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8E76E" w14:textId="77777777" w:rsidR="00F90A55" w:rsidRPr="000C19A5" w:rsidRDefault="00F90A55" w:rsidP="00EE0427">
      <w:pPr>
        <w:spacing w:after="0" w:line="240" w:lineRule="auto"/>
        <w:ind w:firstLine="5245"/>
        <w:rPr>
          <w:rFonts w:ascii="Times New Roman" w:hAnsi="Times New Roman"/>
          <w:sz w:val="24"/>
          <w:szCs w:val="24"/>
        </w:rPr>
      </w:pPr>
    </w:p>
    <w:p w14:paraId="3EC35182" w14:textId="77777777" w:rsidR="00F90A55" w:rsidRDefault="00F90A55" w:rsidP="00EE0427">
      <w:pPr>
        <w:spacing w:after="0" w:line="240" w:lineRule="auto"/>
        <w:jc w:val="center"/>
        <w:rPr>
          <w:rFonts w:ascii="Times New Roman" w:hAnsi="Times New Roman"/>
          <w:b/>
          <w:sz w:val="32"/>
          <w:szCs w:val="32"/>
        </w:rPr>
      </w:pPr>
    </w:p>
    <w:p w14:paraId="661ACD4E" w14:textId="77777777" w:rsidR="00F90A55" w:rsidRDefault="00F90A55" w:rsidP="00EE0427">
      <w:pPr>
        <w:spacing w:after="0" w:line="240" w:lineRule="auto"/>
        <w:jc w:val="center"/>
        <w:rPr>
          <w:rFonts w:ascii="Times New Roman" w:hAnsi="Times New Roman"/>
          <w:b/>
          <w:sz w:val="32"/>
          <w:szCs w:val="32"/>
        </w:rPr>
      </w:pPr>
    </w:p>
    <w:p w14:paraId="2D430473" w14:textId="77777777" w:rsidR="00F90A55" w:rsidRDefault="00F90A55" w:rsidP="00EE0427">
      <w:pPr>
        <w:spacing w:after="0" w:line="240" w:lineRule="auto"/>
        <w:jc w:val="center"/>
        <w:rPr>
          <w:rFonts w:ascii="Times New Roman" w:hAnsi="Times New Roman"/>
          <w:b/>
          <w:sz w:val="32"/>
          <w:szCs w:val="32"/>
        </w:rPr>
      </w:pPr>
    </w:p>
    <w:p w14:paraId="7F0E84D1" w14:textId="77777777" w:rsidR="00F90A55" w:rsidRDefault="00F90A55" w:rsidP="00EE0427">
      <w:pPr>
        <w:spacing w:after="0" w:line="240" w:lineRule="auto"/>
        <w:jc w:val="center"/>
        <w:rPr>
          <w:rFonts w:ascii="Times New Roman" w:hAnsi="Times New Roman"/>
          <w:b/>
          <w:sz w:val="32"/>
          <w:szCs w:val="32"/>
        </w:rPr>
      </w:pPr>
    </w:p>
    <w:p w14:paraId="6B0A4C58" w14:textId="77777777" w:rsidR="00F90A55" w:rsidRDefault="00F90A55" w:rsidP="00EE0427">
      <w:pPr>
        <w:spacing w:after="0" w:line="240" w:lineRule="auto"/>
        <w:jc w:val="center"/>
        <w:rPr>
          <w:rFonts w:ascii="Times New Roman" w:hAnsi="Times New Roman"/>
          <w:b/>
          <w:sz w:val="32"/>
          <w:szCs w:val="32"/>
        </w:rPr>
      </w:pPr>
    </w:p>
    <w:p w14:paraId="051FC714" w14:textId="77777777" w:rsidR="00F90A55" w:rsidRDefault="00F90A55" w:rsidP="00EE0427">
      <w:pPr>
        <w:spacing w:after="0" w:line="240" w:lineRule="auto"/>
        <w:jc w:val="center"/>
        <w:rPr>
          <w:rFonts w:ascii="Times New Roman" w:hAnsi="Times New Roman"/>
          <w:b/>
          <w:sz w:val="32"/>
          <w:szCs w:val="32"/>
        </w:rPr>
      </w:pPr>
    </w:p>
    <w:p w14:paraId="2F250E87" w14:textId="77777777" w:rsidR="00F90A55" w:rsidRDefault="00F90A55" w:rsidP="00EE0427">
      <w:pPr>
        <w:spacing w:after="0" w:line="240" w:lineRule="auto"/>
        <w:jc w:val="center"/>
        <w:rPr>
          <w:rFonts w:ascii="Times New Roman" w:hAnsi="Times New Roman"/>
          <w:b/>
          <w:sz w:val="32"/>
          <w:szCs w:val="32"/>
        </w:rPr>
      </w:pPr>
    </w:p>
    <w:p w14:paraId="3BAB16BA" w14:textId="77777777" w:rsidR="00F90A55" w:rsidRDefault="00F90A55" w:rsidP="00EE0427">
      <w:pPr>
        <w:spacing w:after="0" w:line="240" w:lineRule="auto"/>
        <w:jc w:val="center"/>
        <w:rPr>
          <w:rFonts w:ascii="Times New Roman" w:hAnsi="Times New Roman"/>
          <w:b/>
          <w:sz w:val="32"/>
          <w:szCs w:val="32"/>
        </w:rPr>
      </w:pPr>
    </w:p>
    <w:p w14:paraId="2D93B490" w14:textId="77777777" w:rsidR="00F90A55" w:rsidRDefault="00F90A55" w:rsidP="00EE0427">
      <w:pPr>
        <w:spacing w:after="0" w:line="240" w:lineRule="auto"/>
        <w:jc w:val="center"/>
        <w:rPr>
          <w:rFonts w:ascii="Times New Roman" w:hAnsi="Times New Roman"/>
          <w:b/>
          <w:sz w:val="32"/>
          <w:szCs w:val="32"/>
        </w:rPr>
      </w:pPr>
    </w:p>
    <w:p w14:paraId="1682CDBC" w14:textId="77777777" w:rsidR="00F90A55" w:rsidRDefault="00F90A55" w:rsidP="00EE0427">
      <w:pPr>
        <w:spacing w:after="0" w:line="240" w:lineRule="auto"/>
        <w:jc w:val="center"/>
        <w:rPr>
          <w:rFonts w:ascii="Times New Roman" w:hAnsi="Times New Roman"/>
          <w:b/>
          <w:sz w:val="32"/>
          <w:szCs w:val="32"/>
        </w:rPr>
      </w:pPr>
    </w:p>
    <w:p w14:paraId="331B5B79" w14:textId="77777777" w:rsidR="00F90A55" w:rsidRPr="002F42B5" w:rsidRDefault="00F90A55" w:rsidP="00EE0427">
      <w:pPr>
        <w:spacing w:after="0" w:line="240" w:lineRule="auto"/>
        <w:jc w:val="center"/>
        <w:rPr>
          <w:rFonts w:ascii="Times New Roman" w:hAnsi="Times New Roman"/>
          <w:b/>
          <w:sz w:val="32"/>
          <w:szCs w:val="32"/>
        </w:rPr>
      </w:pPr>
    </w:p>
    <w:p w14:paraId="3B90F0F2" w14:textId="77777777" w:rsidR="00F90A55" w:rsidRDefault="00F90A55" w:rsidP="00EE0427">
      <w:pPr>
        <w:spacing w:after="0" w:line="240" w:lineRule="auto"/>
        <w:jc w:val="center"/>
        <w:rPr>
          <w:rFonts w:ascii="Times New Roman" w:hAnsi="Times New Roman"/>
          <w:b/>
          <w:sz w:val="36"/>
          <w:szCs w:val="36"/>
        </w:rPr>
      </w:pPr>
      <w:r w:rsidRPr="00417F7D">
        <w:rPr>
          <w:rFonts w:ascii="Times New Roman" w:hAnsi="Times New Roman"/>
          <w:b/>
          <w:sz w:val="36"/>
          <w:szCs w:val="36"/>
        </w:rPr>
        <w:t>С</w:t>
      </w:r>
      <w:r>
        <w:rPr>
          <w:rFonts w:ascii="Times New Roman" w:hAnsi="Times New Roman"/>
          <w:b/>
          <w:sz w:val="36"/>
          <w:szCs w:val="36"/>
        </w:rPr>
        <w:t>ТАТУТ</w:t>
      </w:r>
    </w:p>
    <w:p w14:paraId="42785266" w14:textId="77777777" w:rsidR="003B1E19" w:rsidRPr="00AA31CC" w:rsidRDefault="00AA31CC" w:rsidP="00EE0427">
      <w:pPr>
        <w:spacing w:after="0" w:line="240" w:lineRule="auto"/>
        <w:jc w:val="center"/>
        <w:rPr>
          <w:rFonts w:ascii="Times New Roman" w:hAnsi="Times New Roman"/>
          <w:b/>
          <w:sz w:val="24"/>
          <w:szCs w:val="24"/>
        </w:rPr>
      </w:pPr>
      <w:r w:rsidRPr="00AA31CC">
        <w:rPr>
          <w:rFonts w:ascii="Times New Roman" w:hAnsi="Times New Roman"/>
          <w:b/>
          <w:sz w:val="24"/>
          <w:szCs w:val="24"/>
        </w:rPr>
        <w:t>МИРНОГРАДСЬКОЇ МІСЬКОЇ ТЕРИТОРІАЛЬНОЇ ГРОМАДИ</w:t>
      </w:r>
    </w:p>
    <w:p w14:paraId="1CFDEEC5" w14:textId="77777777" w:rsidR="003B1E19" w:rsidRPr="00AA31CC" w:rsidRDefault="00AA31CC" w:rsidP="00EE0427">
      <w:pPr>
        <w:spacing w:after="0" w:line="240" w:lineRule="auto"/>
        <w:jc w:val="center"/>
        <w:rPr>
          <w:rFonts w:ascii="Times New Roman" w:hAnsi="Times New Roman"/>
          <w:b/>
          <w:color w:val="000000"/>
          <w:sz w:val="24"/>
          <w:szCs w:val="24"/>
        </w:rPr>
      </w:pPr>
      <w:r w:rsidRPr="00AA31CC">
        <w:rPr>
          <w:rFonts w:ascii="Times New Roman" w:hAnsi="Times New Roman"/>
          <w:b/>
          <w:sz w:val="24"/>
          <w:szCs w:val="24"/>
        </w:rPr>
        <w:t>ПОКРОВСЬКОГО РАЙОНУ ДОНЕЦЬКОЇ ОБЛАСТІ</w:t>
      </w:r>
    </w:p>
    <w:p w14:paraId="54BDBBA1" w14:textId="77777777" w:rsidR="00F90A55" w:rsidRPr="00AA31CC" w:rsidRDefault="00F90A55" w:rsidP="00EE0427">
      <w:pPr>
        <w:spacing w:after="0" w:line="240" w:lineRule="auto"/>
        <w:jc w:val="center"/>
        <w:rPr>
          <w:rFonts w:ascii="Times New Roman" w:hAnsi="Times New Roman"/>
          <w:b/>
          <w:sz w:val="24"/>
          <w:szCs w:val="24"/>
        </w:rPr>
      </w:pPr>
    </w:p>
    <w:p w14:paraId="0DD3F4F2" w14:textId="77777777" w:rsidR="00F90A55" w:rsidRPr="003B1E19" w:rsidRDefault="00F90A55" w:rsidP="00EE0427">
      <w:pPr>
        <w:spacing w:after="0" w:line="240" w:lineRule="auto"/>
        <w:jc w:val="center"/>
        <w:rPr>
          <w:rFonts w:ascii="Times New Roman" w:hAnsi="Times New Roman"/>
          <w:b/>
          <w:sz w:val="24"/>
          <w:szCs w:val="24"/>
        </w:rPr>
      </w:pPr>
    </w:p>
    <w:p w14:paraId="17689925" w14:textId="77777777" w:rsidR="00F90A55" w:rsidRDefault="00F90A55" w:rsidP="00EE0427">
      <w:pPr>
        <w:spacing w:after="0" w:line="240" w:lineRule="auto"/>
        <w:jc w:val="center"/>
        <w:rPr>
          <w:rFonts w:ascii="Times New Roman" w:hAnsi="Times New Roman"/>
          <w:b/>
          <w:sz w:val="32"/>
          <w:szCs w:val="32"/>
        </w:rPr>
      </w:pPr>
    </w:p>
    <w:p w14:paraId="22C7E0E2" w14:textId="77777777" w:rsidR="00F90A55" w:rsidRDefault="00F90A55" w:rsidP="00EE0427">
      <w:pPr>
        <w:spacing w:after="0" w:line="240" w:lineRule="auto"/>
        <w:jc w:val="center"/>
        <w:rPr>
          <w:rFonts w:ascii="Times New Roman" w:hAnsi="Times New Roman"/>
          <w:b/>
          <w:sz w:val="32"/>
          <w:szCs w:val="32"/>
        </w:rPr>
      </w:pPr>
    </w:p>
    <w:p w14:paraId="690AF9AB" w14:textId="77777777" w:rsidR="00F90A55" w:rsidRDefault="00F90A55" w:rsidP="00EE0427">
      <w:pPr>
        <w:spacing w:after="0" w:line="240" w:lineRule="auto"/>
        <w:jc w:val="center"/>
        <w:rPr>
          <w:rFonts w:ascii="Times New Roman" w:hAnsi="Times New Roman"/>
          <w:b/>
          <w:sz w:val="32"/>
          <w:szCs w:val="32"/>
        </w:rPr>
      </w:pPr>
    </w:p>
    <w:p w14:paraId="6518FE78" w14:textId="77777777" w:rsidR="00F90A55" w:rsidRDefault="00F90A55" w:rsidP="00EE0427">
      <w:pPr>
        <w:spacing w:after="0" w:line="240" w:lineRule="auto"/>
        <w:jc w:val="center"/>
        <w:rPr>
          <w:rFonts w:ascii="Times New Roman" w:hAnsi="Times New Roman"/>
          <w:b/>
          <w:sz w:val="32"/>
          <w:szCs w:val="32"/>
        </w:rPr>
      </w:pPr>
    </w:p>
    <w:p w14:paraId="0AE72A46" w14:textId="77777777" w:rsidR="00F90A55" w:rsidRDefault="00F90A55" w:rsidP="00EE0427">
      <w:pPr>
        <w:spacing w:after="0" w:line="240" w:lineRule="auto"/>
        <w:jc w:val="center"/>
        <w:rPr>
          <w:rFonts w:ascii="Times New Roman" w:hAnsi="Times New Roman"/>
          <w:b/>
          <w:sz w:val="32"/>
          <w:szCs w:val="32"/>
        </w:rPr>
      </w:pPr>
    </w:p>
    <w:p w14:paraId="614D6963" w14:textId="77777777" w:rsidR="00F90A55" w:rsidRDefault="00F90A55" w:rsidP="00EE0427">
      <w:pPr>
        <w:spacing w:after="0" w:line="240" w:lineRule="auto"/>
        <w:jc w:val="center"/>
        <w:rPr>
          <w:rFonts w:ascii="Times New Roman" w:hAnsi="Times New Roman"/>
          <w:b/>
          <w:sz w:val="32"/>
          <w:szCs w:val="32"/>
        </w:rPr>
      </w:pPr>
    </w:p>
    <w:p w14:paraId="71D0F060" w14:textId="77777777" w:rsidR="00F90A55" w:rsidRDefault="00F90A55" w:rsidP="00EE0427">
      <w:pPr>
        <w:spacing w:after="0" w:line="240" w:lineRule="auto"/>
        <w:jc w:val="center"/>
        <w:rPr>
          <w:rFonts w:ascii="Times New Roman" w:hAnsi="Times New Roman"/>
          <w:b/>
          <w:sz w:val="32"/>
          <w:szCs w:val="32"/>
        </w:rPr>
      </w:pPr>
    </w:p>
    <w:p w14:paraId="77A284EA" w14:textId="77777777" w:rsidR="00F90A55" w:rsidRDefault="00F90A55" w:rsidP="00EE0427">
      <w:pPr>
        <w:spacing w:after="0" w:line="240" w:lineRule="auto"/>
        <w:jc w:val="center"/>
        <w:rPr>
          <w:rFonts w:ascii="Times New Roman" w:hAnsi="Times New Roman"/>
          <w:b/>
          <w:sz w:val="32"/>
          <w:szCs w:val="32"/>
        </w:rPr>
      </w:pPr>
    </w:p>
    <w:p w14:paraId="30D1F088" w14:textId="77777777" w:rsidR="00F90A55" w:rsidRDefault="00F90A55" w:rsidP="00EE0427">
      <w:pPr>
        <w:spacing w:after="0" w:line="240" w:lineRule="auto"/>
        <w:jc w:val="center"/>
        <w:rPr>
          <w:rFonts w:ascii="Times New Roman" w:hAnsi="Times New Roman"/>
          <w:b/>
          <w:sz w:val="32"/>
          <w:szCs w:val="32"/>
        </w:rPr>
      </w:pPr>
    </w:p>
    <w:p w14:paraId="01055E10" w14:textId="77777777" w:rsidR="00F90A55" w:rsidRDefault="00F90A55" w:rsidP="00EE0427">
      <w:pPr>
        <w:spacing w:after="0" w:line="240" w:lineRule="auto"/>
        <w:jc w:val="center"/>
        <w:rPr>
          <w:rFonts w:ascii="Times New Roman" w:hAnsi="Times New Roman"/>
          <w:b/>
          <w:sz w:val="32"/>
          <w:szCs w:val="32"/>
        </w:rPr>
      </w:pPr>
    </w:p>
    <w:p w14:paraId="45F63852" w14:textId="77777777" w:rsidR="00F90A55" w:rsidRDefault="00F90A55" w:rsidP="00EE0427">
      <w:pPr>
        <w:spacing w:after="0" w:line="240" w:lineRule="auto"/>
        <w:jc w:val="center"/>
        <w:rPr>
          <w:rFonts w:ascii="Times New Roman" w:hAnsi="Times New Roman"/>
          <w:b/>
          <w:sz w:val="32"/>
          <w:szCs w:val="32"/>
        </w:rPr>
      </w:pPr>
    </w:p>
    <w:p w14:paraId="11DB7796" w14:textId="77777777" w:rsidR="00F90A55" w:rsidRDefault="00F90A55" w:rsidP="00EE0427">
      <w:pPr>
        <w:spacing w:after="0" w:line="240" w:lineRule="auto"/>
        <w:jc w:val="center"/>
        <w:rPr>
          <w:rFonts w:ascii="Times New Roman" w:hAnsi="Times New Roman"/>
          <w:b/>
          <w:sz w:val="32"/>
          <w:szCs w:val="32"/>
        </w:rPr>
      </w:pPr>
    </w:p>
    <w:p w14:paraId="2B87739C" w14:textId="77777777" w:rsidR="00F90A55" w:rsidRDefault="00F90A55" w:rsidP="00EE0427">
      <w:pPr>
        <w:spacing w:after="0" w:line="240" w:lineRule="auto"/>
        <w:jc w:val="center"/>
        <w:rPr>
          <w:rFonts w:ascii="Times New Roman" w:hAnsi="Times New Roman"/>
          <w:b/>
          <w:sz w:val="32"/>
          <w:szCs w:val="32"/>
          <w:lang w:val="ru-RU"/>
        </w:rPr>
      </w:pPr>
    </w:p>
    <w:p w14:paraId="066AF168" w14:textId="77777777" w:rsidR="00CE28F4" w:rsidRDefault="00CE28F4" w:rsidP="00EE0427">
      <w:pPr>
        <w:spacing w:after="0" w:line="240" w:lineRule="auto"/>
        <w:jc w:val="center"/>
        <w:rPr>
          <w:rFonts w:ascii="Times New Roman" w:hAnsi="Times New Roman"/>
          <w:b/>
          <w:sz w:val="32"/>
          <w:szCs w:val="32"/>
          <w:lang w:val="ru-RU"/>
        </w:rPr>
      </w:pPr>
    </w:p>
    <w:p w14:paraId="4FBBCC11" w14:textId="77777777" w:rsidR="00CE28F4" w:rsidRDefault="00CE28F4" w:rsidP="00EE0427">
      <w:pPr>
        <w:spacing w:after="0" w:line="240" w:lineRule="auto"/>
        <w:jc w:val="center"/>
        <w:rPr>
          <w:rFonts w:ascii="Times New Roman" w:hAnsi="Times New Roman"/>
          <w:b/>
          <w:sz w:val="32"/>
          <w:szCs w:val="32"/>
          <w:lang w:val="ru-RU"/>
        </w:rPr>
      </w:pPr>
    </w:p>
    <w:p w14:paraId="7290853C" w14:textId="77777777" w:rsidR="00CE28F4" w:rsidRDefault="00CE28F4" w:rsidP="00EE0427">
      <w:pPr>
        <w:spacing w:after="0" w:line="240" w:lineRule="auto"/>
        <w:jc w:val="center"/>
        <w:rPr>
          <w:rFonts w:ascii="Times New Roman" w:hAnsi="Times New Roman"/>
          <w:b/>
          <w:sz w:val="32"/>
          <w:szCs w:val="32"/>
          <w:lang w:val="ru-RU"/>
        </w:rPr>
      </w:pPr>
    </w:p>
    <w:p w14:paraId="2D543F91" w14:textId="77777777" w:rsidR="00170E02" w:rsidRDefault="00170E02" w:rsidP="00EE0427">
      <w:pPr>
        <w:spacing w:after="0" w:line="240" w:lineRule="auto"/>
        <w:jc w:val="center"/>
        <w:rPr>
          <w:rFonts w:ascii="Times New Roman" w:hAnsi="Times New Roman"/>
          <w:b/>
          <w:sz w:val="32"/>
          <w:szCs w:val="32"/>
          <w:lang w:val="ru-RU"/>
        </w:rPr>
      </w:pPr>
    </w:p>
    <w:p w14:paraId="14175F64" w14:textId="77777777" w:rsidR="00170E02" w:rsidRDefault="00170E02" w:rsidP="00EE0427">
      <w:pPr>
        <w:spacing w:after="0" w:line="240" w:lineRule="auto"/>
        <w:jc w:val="center"/>
        <w:rPr>
          <w:rFonts w:ascii="Times New Roman" w:hAnsi="Times New Roman"/>
          <w:b/>
          <w:sz w:val="32"/>
          <w:szCs w:val="32"/>
          <w:lang w:val="ru-RU"/>
        </w:rPr>
      </w:pPr>
    </w:p>
    <w:p w14:paraId="5FB33E44" w14:textId="77777777" w:rsidR="00170E02" w:rsidRDefault="00170E02" w:rsidP="00EE0427">
      <w:pPr>
        <w:spacing w:after="0" w:line="240" w:lineRule="auto"/>
        <w:jc w:val="center"/>
        <w:rPr>
          <w:rFonts w:ascii="Times New Roman" w:hAnsi="Times New Roman"/>
          <w:b/>
          <w:sz w:val="32"/>
          <w:szCs w:val="32"/>
          <w:lang w:val="ru-RU"/>
        </w:rPr>
      </w:pPr>
    </w:p>
    <w:p w14:paraId="7A68A6B8" w14:textId="77777777" w:rsidR="00365149" w:rsidRDefault="00365149" w:rsidP="00EE0427">
      <w:pPr>
        <w:spacing w:after="0" w:line="240" w:lineRule="auto"/>
        <w:jc w:val="center"/>
        <w:rPr>
          <w:rFonts w:ascii="Times New Roman" w:hAnsi="Times New Roman"/>
          <w:b/>
          <w:sz w:val="32"/>
          <w:szCs w:val="32"/>
          <w:lang w:val="ru-RU"/>
        </w:rPr>
      </w:pPr>
    </w:p>
    <w:p w14:paraId="4808C40B" w14:textId="77777777" w:rsidR="000813CD" w:rsidRDefault="000813CD" w:rsidP="00EE0427">
      <w:pPr>
        <w:spacing w:after="0" w:line="240" w:lineRule="auto"/>
        <w:jc w:val="center"/>
        <w:rPr>
          <w:rFonts w:ascii="Times New Roman" w:hAnsi="Times New Roman"/>
          <w:b/>
          <w:sz w:val="32"/>
          <w:szCs w:val="32"/>
          <w:lang w:val="ru-RU"/>
        </w:rPr>
      </w:pPr>
    </w:p>
    <w:p w14:paraId="5C92CB60" w14:textId="77777777" w:rsidR="000813CD" w:rsidRDefault="000813CD" w:rsidP="00EE0427">
      <w:pPr>
        <w:spacing w:after="0" w:line="240" w:lineRule="auto"/>
        <w:jc w:val="center"/>
        <w:rPr>
          <w:rFonts w:ascii="Times New Roman" w:hAnsi="Times New Roman"/>
          <w:b/>
          <w:sz w:val="32"/>
          <w:szCs w:val="32"/>
          <w:lang w:val="ru-RU"/>
        </w:rPr>
      </w:pPr>
    </w:p>
    <w:p w14:paraId="1BD0CFE4" w14:textId="77777777" w:rsidR="00F90A55" w:rsidRDefault="00365149" w:rsidP="00EE0427">
      <w:pPr>
        <w:spacing w:after="0" w:line="240" w:lineRule="auto"/>
        <w:jc w:val="center"/>
        <w:rPr>
          <w:rFonts w:ascii="Times New Roman" w:hAnsi="Times New Roman"/>
          <w:b/>
          <w:sz w:val="28"/>
          <w:szCs w:val="28"/>
          <w:lang w:val="ru-RU"/>
        </w:rPr>
      </w:pPr>
      <w:r>
        <w:rPr>
          <w:rFonts w:ascii="Times New Roman" w:hAnsi="Times New Roman"/>
          <w:b/>
          <w:sz w:val="28"/>
          <w:szCs w:val="28"/>
        </w:rPr>
        <w:t>20</w:t>
      </w:r>
      <w:r>
        <w:rPr>
          <w:rFonts w:ascii="Times New Roman" w:hAnsi="Times New Roman"/>
          <w:b/>
          <w:sz w:val="28"/>
          <w:szCs w:val="28"/>
          <w:lang w:val="ru-RU"/>
        </w:rPr>
        <w:t>21</w:t>
      </w:r>
    </w:p>
    <w:p w14:paraId="251753AB" w14:textId="77777777" w:rsidR="000813CD" w:rsidRPr="00365149" w:rsidRDefault="000813CD" w:rsidP="00EE0427">
      <w:pPr>
        <w:spacing w:after="0" w:line="240" w:lineRule="auto"/>
        <w:jc w:val="center"/>
        <w:rPr>
          <w:rFonts w:ascii="Times New Roman" w:hAnsi="Times New Roman"/>
          <w:b/>
          <w:sz w:val="28"/>
          <w:szCs w:val="28"/>
          <w:lang w:val="ru-RU"/>
        </w:rPr>
      </w:pPr>
    </w:p>
    <w:p w14:paraId="34C418CC" w14:textId="77777777" w:rsidR="00F90A55" w:rsidRPr="00192F10" w:rsidRDefault="00192F10" w:rsidP="00EE0427">
      <w:pPr>
        <w:tabs>
          <w:tab w:val="left" w:pos="5103"/>
        </w:tabs>
        <w:spacing w:after="0" w:line="240" w:lineRule="auto"/>
        <w:jc w:val="center"/>
        <w:rPr>
          <w:rFonts w:ascii="Times New Roman" w:hAnsi="Times New Roman"/>
          <w:b/>
          <w:sz w:val="24"/>
          <w:szCs w:val="24"/>
          <w:lang w:val="ru-RU"/>
        </w:rPr>
      </w:pPr>
      <w:r w:rsidRPr="00192F10">
        <w:rPr>
          <w:rFonts w:ascii="Times New Roman" w:hAnsi="Times New Roman"/>
          <w:b/>
          <w:sz w:val="24"/>
          <w:szCs w:val="24"/>
        </w:rPr>
        <w:t>ПРЕАМБУЛА</w:t>
      </w:r>
    </w:p>
    <w:p w14:paraId="61F82213" w14:textId="77777777" w:rsidR="0054383E" w:rsidRPr="0054383E" w:rsidRDefault="0054383E" w:rsidP="00EE0427">
      <w:pPr>
        <w:tabs>
          <w:tab w:val="left" w:pos="5103"/>
        </w:tabs>
        <w:spacing w:after="0" w:line="240" w:lineRule="auto"/>
        <w:jc w:val="both"/>
        <w:rPr>
          <w:rFonts w:ascii="Times New Roman" w:hAnsi="Times New Roman"/>
          <w:b/>
          <w:sz w:val="32"/>
          <w:szCs w:val="32"/>
          <w:lang w:val="ru-RU"/>
        </w:rPr>
      </w:pPr>
    </w:p>
    <w:p w14:paraId="07401630" w14:textId="77777777" w:rsidR="00F90A55" w:rsidRDefault="00F90A55" w:rsidP="00EE0427">
      <w:pPr>
        <w:spacing w:after="0" w:line="240" w:lineRule="auto"/>
        <w:ind w:firstLine="567"/>
        <w:jc w:val="both"/>
        <w:rPr>
          <w:rFonts w:ascii="Times New Roman" w:hAnsi="Times New Roman"/>
          <w:sz w:val="24"/>
          <w:szCs w:val="24"/>
        </w:rPr>
      </w:pPr>
      <w:r w:rsidRPr="00D84F70">
        <w:rPr>
          <w:rFonts w:ascii="Times New Roman" w:hAnsi="Times New Roman"/>
          <w:sz w:val="24"/>
          <w:szCs w:val="24"/>
        </w:rPr>
        <w:t xml:space="preserve">Усвідомлюючи свою відповідальність за </w:t>
      </w:r>
      <w:r w:rsidR="00CA17A0">
        <w:rPr>
          <w:rFonts w:ascii="Times New Roman" w:hAnsi="Times New Roman"/>
          <w:sz w:val="24"/>
          <w:szCs w:val="24"/>
        </w:rPr>
        <w:t>долю громади</w:t>
      </w:r>
      <w:r w:rsidR="00FD3607">
        <w:rPr>
          <w:rFonts w:ascii="Times New Roman" w:hAnsi="Times New Roman"/>
          <w:sz w:val="24"/>
          <w:szCs w:val="24"/>
        </w:rPr>
        <w:t>, збереження і примноження її</w:t>
      </w:r>
      <w:r w:rsidRPr="00D84F70">
        <w:rPr>
          <w:rFonts w:ascii="Times New Roman" w:hAnsi="Times New Roman"/>
          <w:sz w:val="24"/>
          <w:szCs w:val="24"/>
        </w:rPr>
        <w:t xml:space="preserve"> досягнень і традицій, спираючись на багатовікову історію </w:t>
      </w:r>
      <w:r w:rsidR="003A1167">
        <w:rPr>
          <w:rFonts w:ascii="Times New Roman" w:hAnsi="Times New Roman"/>
          <w:sz w:val="24"/>
          <w:szCs w:val="24"/>
        </w:rPr>
        <w:t>громади</w:t>
      </w:r>
      <w:r w:rsidRPr="00D84F70">
        <w:rPr>
          <w:rFonts w:ascii="Times New Roman" w:hAnsi="Times New Roman"/>
          <w:sz w:val="24"/>
          <w:szCs w:val="24"/>
        </w:rPr>
        <w:t xml:space="preserve"> і передовий досвід міського розвитку, з огляду на історичні, національно-культурні, соціально-економічні й інші особливості місцевого самоврядування на</w:t>
      </w:r>
      <w:r w:rsidR="00FD3607">
        <w:rPr>
          <w:rFonts w:ascii="Times New Roman" w:hAnsi="Times New Roman"/>
          <w:sz w:val="24"/>
          <w:szCs w:val="24"/>
        </w:rPr>
        <w:t xml:space="preserve"> території громади</w:t>
      </w:r>
      <w:r w:rsidRPr="00D84F70">
        <w:rPr>
          <w:rFonts w:ascii="Times New Roman" w:hAnsi="Times New Roman"/>
          <w:sz w:val="24"/>
          <w:szCs w:val="24"/>
        </w:rPr>
        <w:t xml:space="preserve">, Мирноградська міська рада, керуючись Конституцією і законами України, затверджує Статут </w:t>
      </w:r>
      <w:r w:rsidR="000B090C" w:rsidRPr="003B1E19">
        <w:rPr>
          <w:rFonts w:ascii="Times New Roman" w:hAnsi="Times New Roman"/>
          <w:sz w:val="24"/>
          <w:szCs w:val="24"/>
        </w:rPr>
        <w:t>Мирноградської міської територіальної громади</w:t>
      </w:r>
      <w:r w:rsidR="000B090C">
        <w:rPr>
          <w:rFonts w:ascii="Times New Roman" w:hAnsi="Times New Roman"/>
          <w:sz w:val="24"/>
          <w:szCs w:val="24"/>
        </w:rPr>
        <w:t xml:space="preserve"> </w:t>
      </w:r>
      <w:r w:rsidR="000B090C" w:rsidRPr="003B1E19">
        <w:rPr>
          <w:rFonts w:ascii="Times New Roman" w:hAnsi="Times New Roman"/>
          <w:sz w:val="24"/>
          <w:szCs w:val="24"/>
        </w:rPr>
        <w:t>Покровського району Донецької області</w:t>
      </w:r>
      <w:r w:rsidRPr="00D84F70">
        <w:rPr>
          <w:rFonts w:ascii="Times New Roman" w:hAnsi="Times New Roman"/>
          <w:sz w:val="24"/>
          <w:szCs w:val="24"/>
        </w:rPr>
        <w:t>. Метою цього акта є: упорядк</w:t>
      </w:r>
      <w:r w:rsidR="0009373E">
        <w:rPr>
          <w:rFonts w:ascii="Times New Roman" w:hAnsi="Times New Roman"/>
          <w:sz w:val="24"/>
          <w:szCs w:val="24"/>
        </w:rPr>
        <w:t xml:space="preserve">ування системи управління </w:t>
      </w:r>
      <w:r w:rsidR="0009373E" w:rsidRPr="0009373E">
        <w:rPr>
          <w:rFonts w:ascii="Times New Roman" w:hAnsi="Times New Roman"/>
          <w:sz w:val="24"/>
          <w:szCs w:val="24"/>
        </w:rPr>
        <w:t>громадою</w:t>
      </w:r>
      <w:r w:rsidRPr="00D84F70">
        <w:rPr>
          <w:rFonts w:ascii="Times New Roman" w:hAnsi="Times New Roman"/>
          <w:sz w:val="24"/>
          <w:szCs w:val="24"/>
        </w:rPr>
        <w:t>, методів організації, економічної діяльності, правового забезпечення органів і посадових осіб місцевого самоврядування та самоорганізації</w:t>
      </w:r>
      <w:r w:rsidR="00FD3607">
        <w:rPr>
          <w:rFonts w:ascii="Times New Roman" w:hAnsi="Times New Roman"/>
          <w:sz w:val="24"/>
          <w:szCs w:val="24"/>
        </w:rPr>
        <w:t xml:space="preserve"> </w:t>
      </w:r>
      <w:r w:rsidRPr="00D84F70">
        <w:rPr>
          <w:rFonts w:ascii="Times New Roman" w:hAnsi="Times New Roman"/>
          <w:sz w:val="24"/>
          <w:szCs w:val="24"/>
        </w:rPr>
        <w:t xml:space="preserve">населення, залучення громадськості </w:t>
      </w:r>
      <w:r w:rsidR="0009373E" w:rsidRPr="0009373E">
        <w:rPr>
          <w:rFonts w:ascii="Times New Roman" w:hAnsi="Times New Roman"/>
          <w:sz w:val="24"/>
          <w:szCs w:val="24"/>
        </w:rPr>
        <w:t>громади</w:t>
      </w:r>
      <w:r w:rsidRPr="00D84F70">
        <w:rPr>
          <w:rFonts w:ascii="Times New Roman" w:hAnsi="Times New Roman"/>
          <w:sz w:val="24"/>
          <w:szCs w:val="24"/>
        </w:rPr>
        <w:t xml:space="preserve"> до самостійного вирішення питань місцевого значення, забезпечення конституці</w:t>
      </w:r>
      <w:r w:rsidR="00FD3607">
        <w:rPr>
          <w:rFonts w:ascii="Times New Roman" w:hAnsi="Times New Roman"/>
          <w:sz w:val="24"/>
          <w:szCs w:val="24"/>
        </w:rPr>
        <w:t>йних прав і свобод жителів громади</w:t>
      </w:r>
      <w:r w:rsidRPr="00D84F70">
        <w:rPr>
          <w:rFonts w:ascii="Times New Roman" w:hAnsi="Times New Roman"/>
          <w:sz w:val="24"/>
          <w:szCs w:val="24"/>
        </w:rPr>
        <w:t>, гідних умов їх проживання, гарантують життя і здоров'я, недоторканність і безпеку, честь і гідність людей, втілення принципів демократичного державного устрою і місцевого самоврядування, які забезпечують права громадян брати участь в управлінні держави і громади. Статут визначає основи життєдіяльності</w:t>
      </w:r>
      <w:r w:rsidR="0012458D" w:rsidRPr="0012458D">
        <w:rPr>
          <w:rFonts w:ascii="Times New Roman" w:hAnsi="Times New Roman"/>
          <w:sz w:val="24"/>
          <w:szCs w:val="24"/>
        </w:rPr>
        <w:t xml:space="preserve"> </w:t>
      </w:r>
      <w:r w:rsidR="0012458D" w:rsidRPr="003B1E19">
        <w:rPr>
          <w:rFonts w:ascii="Times New Roman" w:hAnsi="Times New Roman"/>
          <w:sz w:val="24"/>
          <w:szCs w:val="24"/>
        </w:rPr>
        <w:t>Мирноградської міської</w:t>
      </w:r>
      <w:r w:rsidRPr="00D84F70">
        <w:rPr>
          <w:rFonts w:ascii="Times New Roman" w:hAnsi="Times New Roman"/>
          <w:sz w:val="24"/>
          <w:szCs w:val="24"/>
        </w:rPr>
        <w:t xml:space="preserve"> територіальної громади як спіль</w:t>
      </w:r>
      <w:r>
        <w:rPr>
          <w:rFonts w:ascii="Times New Roman" w:hAnsi="Times New Roman"/>
          <w:sz w:val="24"/>
          <w:szCs w:val="24"/>
        </w:rPr>
        <w:t>ноти</w:t>
      </w:r>
      <w:r w:rsidRPr="00D84F70">
        <w:rPr>
          <w:rFonts w:ascii="Times New Roman" w:hAnsi="Times New Roman"/>
          <w:sz w:val="24"/>
          <w:szCs w:val="24"/>
        </w:rPr>
        <w:t xml:space="preserve"> громадян, які проживають у </w:t>
      </w:r>
      <w:r w:rsidR="0012458D">
        <w:rPr>
          <w:rFonts w:ascii="Times New Roman" w:hAnsi="Times New Roman"/>
          <w:sz w:val="24"/>
          <w:szCs w:val="24"/>
        </w:rPr>
        <w:t>громаді</w:t>
      </w:r>
      <w:r w:rsidRPr="00D84F70">
        <w:rPr>
          <w:rFonts w:ascii="Times New Roman" w:hAnsi="Times New Roman"/>
          <w:sz w:val="24"/>
          <w:szCs w:val="24"/>
        </w:rPr>
        <w:t xml:space="preserve">, принципи, форми та порядок здійснення місцевого самоврядування, структуру і повноваження органів та посадових осіб місцевого самоврядування міста, в тому числі органів самоорганізації населення. </w:t>
      </w:r>
    </w:p>
    <w:p w14:paraId="409FD667" w14:textId="77777777" w:rsidR="00F90A55" w:rsidRPr="00D84F70" w:rsidRDefault="00F90A55" w:rsidP="00EE0427">
      <w:pPr>
        <w:spacing w:after="0" w:line="240" w:lineRule="auto"/>
        <w:ind w:firstLine="708"/>
        <w:jc w:val="both"/>
        <w:rPr>
          <w:rFonts w:ascii="Times New Roman" w:hAnsi="Times New Roman"/>
          <w:sz w:val="24"/>
          <w:szCs w:val="24"/>
        </w:rPr>
      </w:pPr>
    </w:p>
    <w:p w14:paraId="4EF0F247" w14:textId="77777777" w:rsidR="00F90A55" w:rsidRPr="00D84F70" w:rsidRDefault="00F90A55" w:rsidP="00EE0427">
      <w:pPr>
        <w:spacing w:after="0" w:line="240" w:lineRule="auto"/>
        <w:ind w:firstLine="708"/>
        <w:jc w:val="center"/>
        <w:rPr>
          <w:rFonts w:ascii="Times New Roman" w:hAnsi="Times New Roman"/>
          <w:b/>
          <w:sz w:val="24"/>
          <w:szCs w:val="24"/>
        </w:rPr>
      </w:pPr>
      <w:r w:rsidRPr="00D84F70">
        <w:rPr>
          <w:rFonts w:ascii="Times New Roman" w:hAnsi="Times New Roman"/>
          <w:b/>
          <w:sz w:val="24"/>
          <w:szCs w:val="24"/>
        </w:rPr>
        <w:t>РОЗДІЛ I</w:t>
      </w:r>
      <w:r w:rsidR="00D6094A">
        <w:rPr>
          <w:rFonts w:ascii="Times New Roman" w:hAnsi="Times New Roman"/>
          <w:b/>
          <w:sz w:val="24"/>
          <w:szCs w:val="24"/>
        </w:rPr>
        <w:t xml:space="preserve"> </w:t>
      </w:r>
      <w:r w:rsidRPr="00D84F70">
        <w:rPr>
          <w:rFonts w:ascii="Times New Roman" w:hAnsi="Times New Roman"/>
          <w:b/>
          <w:sz w:val="24"/>
          <w:szCs w:val="24"/>
        </w:rPr>
        <w:t>ЗАГАЛЬНІ ПОЛОЖЕННЯ</w:t>
      </w:r>
    </w:p>
    <w:p w14:paraId="0C8B64DD" w14:textId="77777777" w:rsidR="00F90A55" w:rsidRDefault="00F90A55" w:rsidP="00EE0427">
      <w:pPr>
        <w:spacing w:after="0" w:line="240" w:lineRule="auto"/>
        <w:ind w:firstLine="567"/>
        <w:rPr>
          <w:rFonts w:ascii="Times New Roman" w:hAnsi="Times New Roman"/>
          <w:b/>
          <w:sz w:val="24"/>
          <w:szCs w:val="24"/>
        </w:rPr>
      </w:pPr>
      <w:r w:rsidRPr="00D84F70">
        <w:rPr>
          <w:rFonts w:ascii="Times New Roman" w:hAnsi="Times New Roman"/>
          <w:b/>
          <w:sz w:val="24"/>
          <w:szCs w:val="24"/>
        </w:rPr>
        <w:t xml:space="preserve">Стаття 1. </w:t>
      </w:r>
      <w:r w:rsidR="003A1167">
        <w:rPr>
          <w:rFonts w:ascii="Times New Roman" w:hAnsi="Times New Roman"/>
          <w:b/>
          <w:sz w:val="24"/>
          <w:szCs w:val="24"/>
        </w:rPr>
        <w:t>Правова основа Статуту</w:t>
      </w:r>
    </w:p>
    <w:p w14:paraId="5AA9284F" w14:textId="77777777" w:rsidR="00F90A55" w:rsidRPr="00D84F70" w:rsidRDefault="00F90A55" w:rsidP="00EE0427">
      <w:pPr>
        <w:spacing w:after="0" w:line="240" w:lineRule="auto"/>
        <w:ind w:firstLine="567"/>
        <w:jc w:val="both"/>
        <w:rPr>
          <w:rFonts w:ascii="Times New Roman" w:hAnsi="Times New Roman"/>
          <w:sz w:val="24"/>
          <w:szCs w:val="24"/>
        </w:rPr>
      </w:pPr>
      <w:r w:rsidRPr="00D84F70">
        <w:rPr>
          <w:rFonts w:ascii="Times New Roman" w:hAnsi="Times New Roman"/>
          <w:sz w:val="24"/>
          <w:szCs w:val="24"/>
        </w:rPr>
        <w:t xml:space="preserve">1. Статут </w:t>
      </w:r>
      <w:r w:rsidR="00D6094A" w:rsidRPr="003B1E19">
        <w:rPr>
          <w:rFonts w:ascii="Times New Roman" w:hAnsi="Times New Roman"/>
          <w:sz w:val="24"/>
          <w:szCs w:val="24"/>
        </w:rPr>
        <w:t>Мирноградської міської територіальної громади</w:t>
      </w:r>
      <w:r w:rsidR="00D6094A">
        <w:rPr>
          <w:rFonts w:ascii="Times New Roman" w:hAnsi="Times New Roman"/>
          <w:sz w:val="24"/>
          <w:szCs w:val="24"/>
        </w:rPr>
        <w:t xml:space="preserve"> </w:t>
      </w:r>
      <w:r w:rsidR="00D6094A" w:rsidRPr="003B1E19">
        <w:rPr>
          <w:rFonts w:ascii="Times New Roman" w:hAnsi="Times New Roman"/>
          <w:sz w:val="24"/>
          <w:szCs w:val="24"/>
        </w:rPr>
        <w:t>Покровського району Донецької області</w:t>
      </w:r>
      <w:r w:rsidR="00D6094A" w:rsidRPr="00D84F70">
        <w:rPr>
          <w:rFonts w:ascii="Times New Roman" w:hAnsi="Times New Roman"/>
          <w:sz w:val="24"/>
          <w:szCs w:val="24"/>
        </w:rPr>
        <w:t xml:space="preserve"> </w:t>
      </w:r>
      <w:r w:rsidRPr="00D84F70">
        <w:rPr>
          <w:rFonts w:ascii="Times New Roman" w:hAnsi="Times New Roman"/>
          <w:sz w:val="24"/>
          <w:szCs w:val="24"/>
        </w:rPr>
        <w:t>(далі - Статут) є базовим нормативно-правовим актом громади, прийнятим відповідно до Конст</w:t>
      </w:r>
      <w:r>
        <w:rPr>
          <w:rFonts w:ascii="Times New Roman" w:hAnsi="Times New Roman"/>
          <w:sz w:val="24"/>
          <w:szCs w:val="24"/>
        </w:rPr>
        <w:t>итуції України, Закону України «</w:t>
      </w:r>
      <w:r w:rsidRPr="00D84F70">
        <w:rPr>
          <w:rFonts w:ascii="Times New Roman" w:hAnsi="Times New Roman"/>
          <w:sz w:val="24"/>
          <w:szCs w:val="24"/>
        </w:rPr>
        <w:t>Про місцеве самовря</w:t>
      </w:r>
      <w:r>
        <w:rPr>
          <w:rFonts w:ascii="Times New Roman" w:hAnsi="Times New Roman"/>
          <w:sz w:val="24"/>
          <w:szCs w:val="24"/>
        </w:rPr>
        <w:t>дування в Україні»</w:t>
      </w:r>
      <w:r w:rsidRPr="00D84F70">
        <w:rPr>
          <w:rFonts w:ascii="Times New Roman" w:hAnsi="Times New Roman"/>
          <w:sz w:val="24"/>
          <w:szCs w:val="24"/>
        </w:rPr>
        <w:t>, Європейської хартії місцевого самоврядування, ратифікованої Закон</w:t>
      </w:r>
      <w:r>
        <w:rPr>
          <w:rFonts w:ascii="Times New Roman" w:hAnsi="Times New Roman"/>
          <w:sz w:val="24"/>
          <w:szCs w:val="24"/>
        </w:rPr>
        <w:t>ом України від 15.07.1997 № 452/</w:t>
      </w:r>
      <w:r w:rsidRPr="00D84F70">
        <w:rPr>
          <w:rFonts w:ascii="Times New Roman" w:hAnsi="Times New Roman"/>
          <w:sz w:val="24"/>
          <w:szCs w:val="24"/>
        </w:rPr>
        <w:t xml:space="preserve">97-ВР, Європейської хартії міст, інших нормативно-правових актів. </w:t>
      </w:r>
    </w:p>
    <w:p w14:paraId="267C371E" w14:textId="77777777" w:rsidR="00F90A55" w:rsidRPr="00D84F70" w:rsidRDefault="00F90A55" w:rsidP="00EE0427">
      <w:pPr>
        <w:spacing w:after="0" w:line="240" w:lineRule="auto"/>
        <w:ind w:firstLine="567"/>
        <w:jc w:val="both"/>
        <w:rPr>
          <w:rFonts w:ascii="Times New Roman" w:hAnsi="Times New Roman"/>
          <w:sz w:val="24"/>
          <w:szCs w:val="24"/>
        </w:rPr>
      </w:pPr>
      <w:r w:rsidRPr="00D84F70">
        <w:rPr>
          <w:rFonts w:ascii="Times New Roman" w:hAnsi="Times New Roman"/>
          <w:sz w:val="24"/>
          <w:szCs w:val="24"/>
        </w:rPr>
        <w:t xml:space="preserve">2. Статут є систематизованим зведенням принципів, норм, правил, традицій, який встановлює порядок і процедуру здійснення місцевого самоврядування, відносин територіальної громади з державою та іншими суб'єктами права. </w:t>
      </w:r>
    </w:p>
    <w:p w14:paraId="065B3A44" w14:textId="77777777" w:rsidR="00F90A55" w:rsidRPr="00D84F70" w:rsidRDefault="00F90A55" w:rsidP="00EE0427">
      <w:pPr>
        <w:spacing w:after="0" w:line="240" w:lineRule="auto"/>
        <w:ind w:firstLine="567"/>
        <w:jc w:val="both"/>
        <w:rPr>
          <w:rFonts w:ascii="Times New Roman" w:hAnsi="Times New Roman"/>
          <w:sz w:val="24"/>
          <w:szCs w:val="24"/>
        </w:rPr>
      </w:pPr>
      <w:r w:rsidRPr="00D84F70">
        <w:rPr>
          <w:rFonts w:ascii="Times New Roman" w:hAnsi="Times New Roman"/>
          <w:sz w:val="24"/>
          <w:szCs w:val="24"/>
        </w:rPr>
        <w:t>3. Ст</w:t>
      </w:r>
      <w:r w:rsidR="0009373E">
        <w:rPr>
          <w:rFonts w:ascii="Times New Roman" w:hAnsi="Times New Roman"/>
          <w:sz w:val="24"/>
          <w:szCs w:val="24"/>
        </w:rPr>
        <w:t>атут діє на всій території громад</w:t>
      </w:r>
      <w:r w:rsidR="0009373E" w:rsidRPr="0009373E">
        <w:rPr>
          <w:rFonts w:ascii="Times New Roman" w:hAnsi="Times New Roman"/>
          <w:sz w:val="24"/>
          <w:szCs w:val="24"/>
        </w:rPr>
        <w:t>и</w:t>
      </w:r>
      <w:r w:rsidRPr="00D84F70">
        <w:rPr>
          <w:rFonts w:ascii="Times New Roman" w:hAnsi="Times New Roman"/>
          <w:sz w:val="24"/>
          <w:szCs w:val="24"/>
        </w:rPr>
        <w:t>, має вищу юридичну силу по відношенню до інших актів органів і посадових осі</w:t>
      </w:r>
      <w:r w:rsidR="0009373E">
        <w:rPr>
          <w:rFonts w:ascii="Times New Roman" w:hAnsi="Times New Roman"/>
          <w:sz w:val="24"/>
          <w:szCs w:val="24"/>
        </w:rPr>
        <w:t xml:space="preserve">б місцевого самоврядування </w:t>
      </w:r>
      <w:r w:rsidR="0009373E" w:rsidRPr="0009373E">
        <w:rPr>
          <w:rFonts w:ascii="Times New Roman" w:hAnsi="Times New Roman"/>
          <w:sz w:val="24"/>
          <w:szCs w:val="24"/>
        </w:rPr>
        <w:t>громади</w:t>
      </w:r>
      <w:r w:rsidRPr="00D84F70">
        <w:rPr>
          <w:rFonts w:ascii="Times New Roman" w:hAnsi="Times New Roman"/>
          <w:sz w:val="24"/>
          <w:szCs w:val="24"/>
        </w:rPr>
        <w:t>.</w:t>
      </w:r>
    </w:p>
    <w:p w14:paraId="74D6F74D" w14:textId="77777777" w:rsidR="00F90A55" w:rsidRPr="00D84F70" w:rsidRDefault="00F90A55" w:rsidP="00EE0427">
      <w:pPr>
        <w:spacing w:after="0" w:line="240" w:lineRule="auto"/>
        <w:ind w:firstLine="567"/>
        <w:jc w:val="both"/>
        <w:rPr>
          <w:rFonts w:ascii="Times New Roman" w:hAnsi="Times New Roman"/>
          <w:sz w:val="24"/>
          <w:szCs w:val="24"/>
        </w:rPr>
      </w:pPr>
      <w:r w:rsidRPr="00D84F70">
        <w:rPr>
          <w:rFonts w:ascii="Times New Roman" w:hAnsi="Times New Roman"/>
          <w:sz w:val="24"/>
          <w:szCs w:val="24"/>
        </w:rPr>
        <w:t>4. Акти органів і посадових осіб місцевого самоврядування приймаються відповідно до Конституції України, законодавства України, інших нормативно-правових актів України та цього Статуту.</w:t>
      </w:r>
    </w:p>
    <w:p w14:paraId="75DA3271" w14:textId="77777777" w:rsidR="00F90A55" w:rsidRPr="00D84F70" w:rsidRDefault="00F90A55" w:rsidP="00EE0427">
      <w:pPr>
        <w:spacing w:after="0" w:line="240" w:lineRule="auto"/>
        <w:ind w:firstLine="567"/>
        <w:jc w:val="both"/>
        <w:rPr>
          <w:rFonts w:ascii="Times New Roman" w:hAnsi="Times New Roman"/>
          <w:sz w:val="24"/>
          <w:szCs w:val="24"/>
        </w:rPr>
      </w:pPr>
      <w:r w:rsidRPr="00D84F70">
        <w:rPr>
          <w:rFonts w:ascii="Times New Roman" w:hAnsi="Times New Roman"/>
          <w:sz w:val="24"/>
          <w:szCs w:val="24"/>
        </w:rPr>
        <w:t>5. У разі внесення змін до законодавства, що регулює питання місцевого самоврядування, до Статуту вносяться відповідні зміни.</w:t>
      </w:r>
    </w:p>
    <w:p w14:paraId="4ECE016D" w14:textId="77777777" w:rsidR="00F90A55" w:rsidRPr="00D84F70" w:rsidRDefault="00F90A55" w:rsidP="00EE0427">
      <w:pPr>
        <w:spacing w:after="0" w:line="240" w:lineRule="auto"/>
        <w:ind w:firstLine="567"/>
        <w:jc w:val="both"/>
        <w:rPr>
          <w:rFonts w:ascii="Times New Roman" w:hAnsi="Times New Roman"/>
          <w:sz w:val="24"/>
          <w:szCs w:val="24"/>
        </w:rPr>
      </w:pPr>
      <w:r w:rsidRPr="00D84F70">
        <w:rPr>
          <w:rFonts w:ascii="Times New Roman" w:hAnsi="Times New Roman"/>
          <w:sz w:val="24"/>
          <w:szCs w:val="24"/>
        </w:rPr>
        <w:t xml:space="preserve">6. Статут </w:t>
      </w:r>
      <w:r w:rsidR="0009373E" w:rsidRPr="003B1E19">
        <w:rPr>
          <w:rFonts w:ascii="Times New Roman" w:hAnsi="Times New Roman"/>
          <w:sz w:val="24"/>
          <w:szCs w:val="24"/>
        </w:rPr>
        <w:t>Мирноградської міської територіальної громади</w:t>
      </w:r>
      <w:r w:rsidRPr="00D84F70">
        <w:rPr>
          <w:rFonts w:ascii="Times New Roman" w:hAnsi="Times New Roman"/>
          <w:sz w:val="24"/>
          <w:szCs w:val="24"/>
        </w:rPr>
        <w:t xml:space="preserve">, зміни до нього затверджуються міською радою на пленарному засіданні в порядку, визначеному Регламентом роботи Мирноградської міської ради. </w:t>
      </w:r>
    </w:p>
    <w:p w14:paraId="50198D7C" w14:textId="77777777" w:rsidR="00F90A55" w:rsidRDefault="00F90A55" w:rsidP="00EE0427">
      <w:pPr>
        <w:spacing w:after="0" w:line="240" w:lineRule="auto"/>
        <w:ind w:firstLine="567"/>
        <w:jc w:val="both"/>
        <w:rPr>
          <w:rFonts w:ascii="Times New Roman" w:hAnsi="Times New Roman"/>
          <w:sz w:val="24"/>
          <w:szCs w:val="24"/>
        </w:rPr>
      </w:pPr>
      <w:r w:rsidRPr="00D84F70">
        <w:rPr>
          <w:rFonts w:ascii="Times New Roman" w:hAnsi="Times New Roman"/>
          <w:sz w:val="24"/>
          <w:szCs w:val="24"/>
        </w:rPr>
        <w:t>7. Під ч</w:t>
      </w:r>
      <w:r w:rsidR="0009373E">
        <w:rPr>
          <w:rFonts w:ascii="Times New Roman" w:hAnsi="Times New Roman"/>
          <w:sz w:val="24"/>
          <w:szCs w:val="24"/>
        </w:rPr>
        <w:t xml:space="preserve">ас обговорення проекту Статуту </w:t>
      </w:r>
      <w:r w:rsidR="0009373E" w:rsidRPr="003B1E19">
        <w:rPr>
          <w:rFonts w:ascii="Times New Roman" w:hAnsi="Times New Roman"/>
          <w:sz w:val="24"/>
          <w:szCs w:val="24"/>
        </w:rPr>
        <w:t>Мирноградської міської територіальної громади</w:t>
      </w:r>
      <w:r w:rsidR="0009373E">
        <w:rPr>
          <w:rFonts w:ascii="Times New Roman" w:hAnsi="Times New Roman"/>
          <w:sz w:val="24"/>
          <w:szCs w:val="24"/>
        </w:rPr>
        <w:t xml:space="preserve"> </w:t>
      </w:r>
      <w:r w:rsidR="0009373E" w:rsidRPr="003B1E19">
        <w:rPr>
          <w:rFonts w:ascii="Times New Roman" w:hAnsi="Times New Roman"/>
          <w:sz w:val="24"/>
          <w:szCs w:val="24"/>
        </w:rPr>
        <w:t>Покровського району Донецької області</w:t>
      </w:r>
      <w:r w:rsidRPr="00D84F70">
        <w:rPr>
          <w:rFonts w:ascii="Times New Roman" w:hAnsi="Times New Roman"/>
          <w:sz w:val="24"/>
          <w:szCs w:val="24"/>
        </w:rPr>
        <w:t>, змін до нього в обов'язковому порядку проводяться громадські слухання.</w:t>
      </w:r>
    </w:p>
    <w:p w14:paraId="7F55B48C" w14:textId="77777777" w:rsidR="003A1167" w:rsidRDefault="003A1167" w:rsidP="00EE0427">
      <w:pPr>
        <w:spacing w:after="0" w:line="240" w:lineRule="auto"/>
        <w:ind w:firstLine="567"/>
        <w:jc w:val="both"/>
        <w:rPr>
          <w:rFonts w:ascii="Times New Roman" w:hAnsi="Times New Roman"/>
          <w:b/>
          <w:sz w:val="24"/>
          <w:szCs w:val="24"/>
        </w:rPr>
      </w:pPr>
      <w:r>
        <w:rPr>
          <w:rFonts w:ascii="Times New Roman" w:hAnsi="Times New Roman"/>
          <w:b/>
          <w:sz w:val="24"/>
          <w:szCs w:val="24"/>
        </w:rPr>
        <w:t>С</w:t>
      </w:r>
      <w:r w:rsidR="00136B19" w:rsidRPr="00D84F70">
        <w:rPr>
          <w:rFonts w:ascii="Times New Roman" w:hAnsi="Times New Roman"/>
          <w:b/>
          <w:sz w:val="24"/>
          <w:szCs w:val="24"/>
        </w:rPr>
        <w:t xml:space="preserve">таття 2. </w:t>
      </w:r>
      <w:r>
        <w:rPr>
          <w:rFonts w:ascii="Times New Roman" w:hAnsi="Times New Roman"/>
          <w:b/>
          <w:sz w:val="24"/>
          <w:szCs w:val="24"/>
        </w:rPr>
        <w:t>Історія Мирноградської міської територіальної громади Покровського району Донецької області</w:t>
      </w:r>
    </w:p>
    <w:p w14:paraId="15FC4B49" w14:textId="77777777" w:rsidR="00136B19" w:rsidRPr="00AA31CC" w:rsidRDefault="00136B19" w:rsidP="00EE0427">
      <w:pPr>
        <w:spacing w:after="0" w:line="240" w:lineRule="auto"/>
        <w:ind w:firstLine="567"/>
        <w:jc w:val="both"/>
        <w:rPr>
          <w:rFonts w:ascii="Times New Roman" w:hAnsi="Times New Roman"/>
          <w:sz w:val="24"/>
          <w:szCs w:val="24"/>
        </w:rPr>
      </w:pPr>
      <w:r w:rsidRPr="00AA31CC">
        <w:rPr>
          <w:rFonts w:ascii="Times New Roman" w:hAnsi="Times New Roman"/>
          <w:sz w:val="24"/>
          <w:szCs w:val="24"/>
        </w:rPr>
        <w:t xml:space="preserve">Мирноградська міська територіальна громада </w:t>
      </w:r>
      <w:r w:rsidR="003A1167">
        <w:rPr>
          <w:rFonts w:ascii="Times New Roman" w:hAnsi="Times New Roman"/>
          <w:sz w:val="24"/>
          <w:szCs w:val="24"/>
        </w:rPr>
        <w:t xml:space="preserve">Покровського району Донецької області (далі – Мирноградська міська територіальна громада) </w:t>
      </w:r>
      <w:r w:rsidRPr="00AA31CC">
        <w:rPr>
          <w:rFonts w:ascii="Times New Roman" w:hAnsi="Times New Roman"/>
          <w:sz w:val="24"/>
          <w:szCs w:val="24"/>
        </w:rPr>
        <w:t xml:space="preserve">об’єднала території сіл Рівне, Красний Лиман, </w:t>
      </w:r>
      <w:proofErr w:type="spellStart"/>
      <w:r w:rsidRPr="00AA31CC">
        <w:rPr>
          <w:rFonts w:ascii="Times New Roman" w:hAnsi="Times New Roman"/>
          <w:sz w:val="24"/>
          <w:szCs w:val="24"/>
        </w:rPr>
        <w:t>Сухецьке</w:t>
      </w:r>
      <w:proofErr w:type="spellEnd"/>
      <w:r w:rsidRPr="00AA31CC">
        <w:rPr>
          <w:rFonts w:ascii="Times New Roman" w:hAnsi="Times New Roman"/>
          <w:sz w:val="24"/>
          <w:szCs w:val="24"/>
        </w:rPr>
        <w:t xml:space="preserve"> та міста Мирноград.</w:t>
      </w:r>
    </w:p>
    <w:p w14:paraId="0AE0DCB4" w14:textId="77777777" w:rsidR="00136B19" w:rsidRPr="00AA31CC" w:rsidRDefault="00136B19" w:rsidP="00EE0427">
      <w:pPr>
        <w:spacing w:after="0" w:line="240" w:lineRule="auto"/>
        <w:ind w:firstLine="567"/>
        <w:jc w:val="both"/>
        <w:rPr>
          <w:rFonts w:ascii="Times New Roman" w:hAnsi="Times New Roman"/>
          <w:sz w:val="24"/>
          <w:szCs w:val="24"/>
        </w:rPr>
      </w:pPr>
      <w:r w:rsidRPr="00AA31CC">
        <w:rPr>
          <w:rFonts w:ascii="Times New Roman" w:hAnsi="Times New Roman"/>
          <w:sz w:val="24"/>
          <w:szCs w:val="24"/>
        </w:rPr>
        <w:t xml:space="preserve">Виникнення міста Мирноград пов’язане з початком промислової розробки родовищ кам’яного вугілля на початку ХХ століття на землях </w:t>
      </w:r>
      <w:proofErr w:type="spellStart"/>
      <w:r w:rsidRPr="00AA31CC">
        <w:rPr>
          <w:rFonts w:ascii="Times New Roman" w:hAnsi="Times New Roman"/>
          <w:sz w:val="24"/>
          <w:szCs w:val="24"/>
        </w:rPr>
        <w:t>Новоекономічної</w:t>
      </w:r>
      <w:proofErr w:type="spellEnd"/>
      <w:r w:rsidRPr="00AA31CC">
        <w:rPr>
          <w:rFonts w:ascii="Times New Roman" w:hAnsi="Times New Roman"/>
          <w:sz w:val="24"/>
          <w:szCs w:val="24"/>
        </w:rPr>
        <w:t xml:space="preserve"> та </w:t>
      </w:r>
      <w:proofErr w:type="spellStart"/>
      <w:r w:rsidRPr="00AA31CC">
        <w:rPr>
          <w:rFonts w:ascii="Times New Roman" w:hAnsi="Times New Roman"/>
          <w:sz w:val="24"/>
          <w:szCs w:val="24"/>
        </w:rPr>
        <w:t>Гродівської</w:t>
      </w:r>
      <w:proofErr w:type="spellEnd"/>
      <w:r w:rsidRPr="00AA31CC">
        <w:rPr>
          <w:rFonts w:ascii="Times New Roman" w:hAnsi="Times New Roman"/>
          <w:sz w:val="24"/>
          <w:szCs w:val="24"/>
        </w:rPr>
        <w:t xml:space="preserve"> </w:t>
      </w:r>
      <w:r w:rsidRPr="00AA31CC">
        <w:rPr>
          <w:rFonts w:ascii="Times New Roman" w:hAnsi="Times New Roman"/>
          <w:sz w:val="24"/>
          <w:szCs w:val="24"/>
        </w:rPr>
        <w:lastRenderedPageBreak/>
        <w:t>сільських громад. Історичними попередниками міста були два робітничих поселення, які виникли навколо вугільних рудників: Новоекономічного заснованого у 1911 році (зараз – Відокремлений підрозділ «Шахта «Центральна» Державного підприємства «</w:t>
      </w:r>
      <w:proofErr w:type="spellStart"/>
      <w:r w:rsidRPr="00AA31CC">
        <w:rPr>
          <w:rFonts w:ascii="Times New Roman" w:hAnsi="Times New Roman"/>
          <w:sz w:val="24"/>
          <w:szCs w:val="24"/>
        </w:rPr>
        <w:t>Мирноградвугілля</w:t>
      </w:r>
      <w:proofErr w:type="spellEnd"/>
      <w:r w:rsidRPr="00AA31CC">
        <w:rPr>
          <w:rFonts w:ascii="Times New Roman" w:hAnsi="Times New Roman"/>
          <w:sz w:val="24"/>
          <w:szCs w:val="24"/>
        </w:rPr>
        <w:t xml:space="preserve">») та </w:t>
      </w:r>
      <w:proofErr w:type="spellStart"/>
      <w:r w:rsidRPr="00AA31CC">
        <w:rPr>
          <w:rFonts w:ascii="Times New Roman" w:hAnsi="Times New Roman"/>
          <w:sz w:val="24"/>
          <w:szCs w:val="24"/>
        </w:rPr>
        <w:t>Гродівського</w:t>
      </w:r>
      <w:proofErr w:type="spellEnd"/>
      <w:r w:rsidRPr="00AA31CC">
        <w:rPr>
          <w:rFonts w:ascii="Times New Roman" w:hAnsi="Times New Roman"/>
          <w:sz w:val="24"/>
          <w:szCs w:val="24"/>
        </w:rPr>
        <w:t xml:space="preserve"> (зараз – Відокремлений підрозділ «Шахта «5/6» Державного підприємства «</w:t>
      </w:r>
      <w:proofErr w:type="spellStart"/>
      <w:r w:rsidRPr="00AA31CC">
        <w:rPr>
          <w:rFonts w:ascii="Times New Roman" w:hAnsi="Times New Roman"/>
          <w:sz w:val="24"/>
          <w:szCs w:val="24"/>
        </w:rPr>
        <w:t>Мирноградвугілля</w:t>
      </w:r>
      <w:proofErr w:type="spellEnd"/>
      <w:r w:rsidRPr="00AA31CC">
        <w:rPr>
          <w:rFonts w:ascii="Times New Roman" w:hAnsi="Times New Roman"/>
          <w:sz w:val="24"/>
          <w:szCs w:val="24"/>
        </w:rPr>
        <w:t>») заснованого у 1916 році. Тривалий час вони розвивалися окремо.</w:t>
      </w:r>
    </w:p>
    <w:p w14:paraId="6F7FAD2B" w14:textId="77777777" w:rsidR="00136B19" w:rsidRPr="00AA31CC" w:rsidRDefault="00136B19" w:rsidP="00EE0427">
      <w:pPr>
        <w:spacing w:after="0" w:line="240" w:lineRule="auto"/>
        <w:ind w:firstLine="567"/>
        <w:jc w:val="both"/>
        <w:rPr>
          <w:rFonts w:ascii="Times New Roman" w:hAnsi="Times New Roman"/>
          <w:sz w:val="24"/>
          <w:szCs w:val="24"/>
        </w:rPr>
      </w:pPr>
      <w:r w:rsidRPr="00AA31CC">
        <w:rPr>
          <w:rFonts w:ascii="Times New Roman" w:hAnsi="Times New Roman"/>
          <w:sz w:val="24"/>
          <w:szCs w:val="24"/>
        </w:rPr>
        <w:t xml:space="preserve">Поступово рудничні поселення змінювалися. З 1923 року </w:t>
      </w:r>
      <w:proofErr w:type="spellStart"/>
      <w:r w:rsidRPr="00AA31CC">
        <w:rPr>
          <w:rFonts w:ascii="Times New Roman" w:hAnsi="Times New Roman"/>
          <w:sz w:val="24"/>
          <w:szCs w:val="24"/>
        </w:rPr>
        <w:t>Новоекономічний</w:t>
      </w:r>
      <w:proofErr w:type="spellEnd"/>
      <w:r w:rsidRPr="00AA31CC">
        <w:rPr>
          <w:rFonts w:ascii="Times New Roman" w:hAnsi="Times New Roman"/>
          <w:sz w:val="24"/>
          <w:szCs w:val="24"/>
        </w:rPr>
        <w:t xml:space="preserve"> рудник став називатися робочим селищем Новоекономічне. В ньому проживало майже 5000 чоловік, активно будувалися житлові та технічні приміщення, відкрито першу семирічну школу, бібліотеку. У 1938 році селище Новоекономічне віднесено до категорії міст, в якому проживало майже 17 тис. населення. Наприкінці 20 –х років минулого століття </w:t>
      </w:r>
      <w:proofErr w:type="spellStart"/>
      <w:r w:rsidRPr="00AA31CC">
        <w:rPr>
          <w:rFonts w:ascii="Times New Roman" w:hAnsi="Times New Roman"/>
          <w:sz w:val="24"/>
          <w:szCs w:val="24"/>
        </w:rPr>
        <w:t>Гродівському</w:t>
      </w:r>
      <w:proofErr w:type="spellEnd"/>
      <w:r w:rsidRPr="00AA31CC">
        <w:rPr>
          <w:rFonts w:ascii="Times New Roman" w:hAnsi="Times New Roman"/>
          <w:sz w:val="24"/>
          <w:szCs w:val="24"/>
        </w:rPr>
        <w:t xml:space="preserve"> руднику надано статус селища. В 1937 року у зв’язку з тим, що шахті «5/6» </w:t>
      </w:r>
      <w:proofErr w:type="spellStart"/>
      <w:r w:rsidRPr="00AA31CC">
        <w:rPr>
          <w:rFonts w:ascii="Times New Roman" w:hAnsi="Times New Roman"/>
          <w:sz w:val="24"/>
          <w:szCs w:val="24"/>
        </w:rPr>
        <w:t>Гродівського</w:t>
      </w:r>
      <w:proofErr w:type="spellEnd"/>
      <w:r w:rsidRPr="00AA31CC">
        <w:rPr>
          <w:rFonts w:ascii="Times New Roman" w:hAnsi="Times New Roman"/>
          <w:sz w:val="24"/>
          <w:szCs w:val="24"/>
        </w:rPr>
        <w:t xml:space="preserve"> рудничного селища присвоєно ім’я Георгія Димитрова, воно стало іменуватися – селище шахти ім. Димитрова. У 1938 році селище шахти ім. Димитрова Красноармійського району віднесено до селищ міського типу. З 15 липня 1957 року селище міського типу шахта </w:t>
      </w:r>
      <w:r w:rsidR="003A1167">
        <w:rPr>
          <w:rFonts w:ascii="Times New Roman" w:hAnsi="Times New Roman"/>
          <w:sz w:val="24"/>
          <w:szCs w:val="24"/>
        </w:rPr>
        <w:t xml:space="preserve">                </w:t>
      </w:r>
      <w:r w:rsidR="003A1167" w:rsidRPr="00AA31CC">
        <w:rPr>
          <w:rFonts w:ascii="Times New Roman" w:hAnsi="Times New Roman"/>
          <w:sz w:val="24"/>
          <w:szCs w:val="24"/>
        </w:rPr>
        <w:t>ім. Димитрова</w:t>
      </w:r>
      <w:r w:rsidRPr="00AA31CC">
        <w:rPr>
          <w:rFonts w:ascii="Times New Roman" w:hAnsi="Times New Roman"/>
          <w:sz w:val="24"/>
          <w:szCs w:val="24"/>
        </w:rPr>
        <w:t xml:space="preserve"> перейменовано в смт</w:t>
      </w:r>
      <w:r w:rsidR="003A1167">
        <w:rPr>
          <w:rFonts w:ascii="Times New Roman" w:hAnsi="Times New Roman"/>
          <w:sz w:val="24"/>
          <w:szCs w:val="24"/>
        </w:rPr>
        <w:t>.</w:t>
      </w:r>
      <w:r w:rsidRPr="00AA31CC">
        <w:rPr>
          <w:rFonts w:ascii="Times New Roman" w:hAnsi="Times New Roman"/>
          <w:sz w:val="24"/>
          <w:szCs w:val="24"/>
        </w:rPr>
        <w:t xml:space="preserve"> Димитрове. З 09 червня 1965 року селище міського типу Димитрове віднесено до категорії міст районного підпорядкування і перейменоване у місто Димитров.</w:t>
      </w:r>
    </w:p>
    <w:p w14:paraId="10234B47" w14:textId="77777777" w:rsidR="00136B19" w:rsidRPr="00AA31CC" w:rsidRDefault="00136B19" w:rsidP="00EE0427">
      <w:pPr>
        <w:spacing w:after="0" w:line="240" w:lineRule="auto"/>
        <w:ind w:firstLine="567"/>
        <w:jc w:val="both"/>
        <w:rPr>
          <w:rFonts w:ascii="Times New Roman" w:hAnsi="Times New Roman"/>
          <w:sz w:val="24"/>
          <w:szCs w:val="24"/>
        </w:rPr>
      </w:pPr>
      <w:r w:rsidRPr="00AA31CC">
        <w:rPr>
          <w:rStyle w:val="10"/>
          <w:rFonts w:ascii="Times New Roman" w:hAnsi="Times New Roman"/>
          <w:kern w:val="2"/>
          <w:sz w:val="24"/>
          <w:szCs w:val="24"/>
          <w:lang w:eastAsia="zh-CN"/>
        </w:rPr>
        <w:t>06 березня 1972 року міста Димитров і Новоекономічне Красноармійської міської ради Донецької області об’єднані в одне місто Димитров</w:t>
      </w:r>
      <w:r w:rsidRPr="00AA31CC">
        <w:rPr>
          <w:rFonts w:ascii="Times New Roman" w:hAnsi="Times New Roman"/>
          <w:sz w:val="24"/>
          <w:szCs w:val="24"/>
        </w:rPr>
        <w:t>, а 02 серпня 1990 року місто Димитров Красноармійської міської ради Донецької області віднесено до категорії міст обласного підпорядкування. 12 травня 2016 року м. Димитров Донецької області перейменовано у        м. Мирноград Донецької області.</w:t>
      </w:r>
    </w:p>
    <w:p w14:paraId="350B91A0" w14:textId="77777777" w:rsidR="00136B19" w:rsidRPr="00AA31CC" w:rsidRDefault="00136B19" w:rsidP="00EE0427">
      <w:pPr>
        <w:spacing w:after="0" w:line="240" w:lineRule="auto"/>
        <w:ind w:firstLine="567"/>
        <w:jc w:val="both"/>
        <w:rPr>
          <w:rFonts w:ascii="Times New Roman" w:hAnsi="Times New Roman"/>
          <w:sz w:val="24"/>
          <w:szCs w:val="24"/>
        </w:rPr>
      </w:pPr>
      <w:r w:rsidRPr="00AA31CC">
        <w:rPr>
          <w:rFonts w:ascii="Times New Roman" w:hAnsi="Times New Roman"/>
          <w:sz w:val="24"/>
          <w:szCs w:val="24"/>
        </w:rPr>
        <w:t xml:space="preserve">Датою заснування сіл Рівне, Красний Лиман і </w:t>
      </w:r>
      <w:proofErr w:type="spellStart"/>
      <w:r w:rsidRPr="00AA31CC">
        <w:rPr>
          <w:rFonts w:ascii="Times New Roman" w:hAnsi="Times New Roman"/>
          <w:sz w:val="24"/>
          <w:szCs w:val="24"/>
        </w:rPr>
        <w:t>Сухецьке</w:t>
      </w:r>
      <w:proofErr w:type="spellEnd"/>
      <w:r w:rsidRPr="00AA31CC">
        <w:rPr>
          <w:rFonts w:ascii="Times New Roman" w:hAnsi="Times New Roman"/>
          <w:sz w:val="24"/>
          <w:szCs w:val="24"/>
        </w:rPr>
        <w:t xml:space="preserve"> вважається 1925 рік. З 1959 року села Красний Лиман і </w:t>
      </w:r>
      <w:proofErr w:type="spellStart"/>
      <w:r w:rsidRPr="00AA31CC">
        <w:rPr>
          <w:rFonts w:ascii="Times New Roman" w:hAnsi="Times New Roman"/>
          <w:sz w:val="24"/>
          <w:szCs w:val="24"/>
        </w:rPr>
        <w:t>Сухецьке</w:t>
      </w:r>
      <w:proofErr w:type="spellEnd"/>
      <w:r w:rsidRPr="00AA31CC">
        <w:rPr>
          <w:rFonts w:ascii="Times New Roman" w:hAnsi="Times New Roman"/>
          <w:sz w:val="24"/>
          <w:szCs w:val="24"/>
        </w:rPr>
        <w:t xml:space="preserve"> підпорядковані </w:t>
      </w:r>
      <w:proofErr w:type="spellStart"/>
      <w:r w:rsidRPr="00AA31CC">
        <w:rPr>
          <w:rFonts w:ascii="Times New Roman" w:hAnsi="Times New Roman"/>
          <w:sz w:val="24"/>
          <w:szCs w:val="24"/>
        </w:rPr>
        <w:t>Родинський</w:t>
      </w:r>
      <w:proofErr w:type="spellEnd"/>
      <w:r w:rsidRPr="00AA31CC">
        <w:rPr>
          <w:rFonts w:ascii="Times New Roman" w:hAnsi="Times New Roman"/>
          <w:sz w:val="24"/>
          <w:szCs w:val="24"/>
        </w:rPr>
        <w:t xml:space="preserve"> селищній Раді, села Світле та Рівне підпорядковані </w:t>
      </w:r>
      <w:proofErr w:type="spellStart"/>
      <w:r w:rsidRPr="00AA31CC">
        <w:rPr>
          <w:rFonts w:ascii="Times New Roman" w:hAnsi="Times New Roman"/>
          <w:sz w:val="24"/>
          <w:szCs w:val="24"/>
        </w:rPr>
        <w:t>Новоекономічній</w:t>
      </w:r>
      <w:proofErr w:type="spellEnd"/>
      <w:r w:rsidRPr="00AA31CC">
        <w:rPr>
          <w:rFonts w:ascii="Times New Roman" w:hAnsi="Times New Roman"/>
          <w:sz w:val="24"/>
          <w:szCs w:val="24"/>
        </w:rPr>
        <w:t xml:space="preserve"> міській Раді. 11 травня 1993 року створено Рівненську сільську Раду до складу якої увійшли села Рівне і </w:t>
      </w:r>
      <w:proofErr w:type="spellStart"/>
      <w:r w:rsidRPr="00AA31CC">
        <w:rPr>
          <w:rFonts w:ascii="Times New Roman" w:hAnsi="Times New Roman"/>
          <w:sz w:val="24"/>
          <w:szCs w:val="24"/>
        </w:rPr>
        <w:t>Сухецьке</w:t>
      </w:r>
      <w:proofErr w:type="spellEnd"/>
      <w:r w:rsidRPr="00AA31CC">
        <w:rPr>
          <w:rFonts w:ascii="Times New Roman" w:hAnsi="Times New Roman"/>
          <w:sz w:val="24"/>
          <w:szCs w:val="24"/>
        </w:rPr>
        <w:t xml:space="preserve">, а з 17 листопада 1993 року також і село Красний Лиман. </w:t>
      </w:r>
    </w:p>
    <w:p w14:paraId="17DE6EC2" w14:textId="77777777" w:rsidR="003A1167" w:rsidRDefault="00136B19" w:rsidP="00EE0427">
      <w:pPr>
        <w:spacing w:after="0" w:line="240" w:lineRule="auto"/>
        <w:ind w:firstLine="567"/>
        <w:jc w:val="both"/>
      </w:pPr>
      <w:r w:rsidRPr="00AA31CC">
        <w:rPr>
          <w:rFonts w:ascii="Times New Roman" w:hAnsi="Times New Roman"/>
          <w:sz w:val="24"/>
          <w:szCs w:val="24"/>
        </w:rPr>
        <w:t xml:space="preserve">Відповідно до розпорядженням Кабінету Міністрів України від 12 червня 2020 року     № 710-р </w:t>
      </w:r>
      <w:r w:rsidRPr="00AA31CC">
        <w:rPr>
          <w:rFonts w:ascii="Times New Roman" w:hAnsi="Times New Roman"/>
          <w:b/>
          <w:bCs/>
          <w:sz w:val="24"/>
          <w:szCs w:val="24"/>
          <w:shd w:val="clear" w:color="auto" w:fill="FFFFFF"/>
        </w:rPr>
        <w:t>«</w:t>
      </w:r>
      <w:r w:rsidRPr="00AA31CC">
        <w:rPr>
          <w:rFonts w:ascii="Times New Roman" w:hAnsi="Times New Roman"/>
          <w:bCs/>
          <w:sz w:val="24"/>
          <w:szCs w:val="24"/>
          <w:shd w:val="clear" w:color="auto" w:fill="FFFFFF"/>
        </w:rPr>
        <w:t xml:space="preserve">Про визначення адміністративних центрів та затвердження територій територіальних громад Донецької області» </w:t>
      </w:r>
      <w:r w:rsidR="003A1167">
        <w:rPr>
          <w:rFonts w:ascii="Times New Roman" w:hAnsi="Times New Roman"/>
          <w:bCs/>
          <w:sz w:val="24"/>
          <w:szCs w:val="24"/>
          <w:shd w:val="clear" w:color="auto" w:fill="FFFFFF"/>
        </w:rPr>
        <w:t>сформована</w:t>
      </w:r>
      <w:r w:rsidRPr="00AA31CC">
        <w:rPr>
          <w:rFonts w:ascii="Times New Roman" w:hAnsi="Times New Roman"/>
          <w:bCs/>
          <w:sz w:val="24"/>
          <w:szCs w:val="24"/>
          <w:shd w:val="clear" w:color="auto" w:fill="FFFFFF"/>
        </w:rPr>
        <w:t xml:space="preserve"> Мирноградськ</w:t>
      </w:r>
      <w:r w:rsidR="003A1167">
        <w:rPr>
          <w:rFonts w:ascii="Times New Roman" w:hAnsi="Times New Roman"/>
          <w:bCs/>
          <w:sz w:val="24"/>
          <w:szCs w:val="24"/>
          <w:shd w:val="clear" w:color="auto" w:fill="FFFFFF"/>
        </w:rPr>
        <w:t>а</w:t>
      </w:r>
      <w:r w:rsidRPr="00AA31CC">
        <w:rPr>
          <w:rFonts w:ascii="Times New Roman" w:hAnsi="Times New Roman"/>
          <w:bCs/>
          <w:sz w:val="24"/>
          <w:szCs w:val="24"/>
          <w:shd w:val="clear" w:color="auto" w:fill="FFFFFF"/>
        </w:rPr>
        <w:t xml:space="preserve"> </w:t>
      </w:r>
      <w:r w:rsidR="003A1167">
        <w:rPr>
          <w:rFonts w:ascii="Times New Roman" w:hAnsi="Times New Roman"/>
          <w:bCs/>
          <w:sz w:val="24"/>
          <w:szCs w:val="24"/>
          <w:shd w:val="clear" w:color="auto" w:fill="FFFFFF"/>
        </w:rPr>
        <w:t xml:space="preserve">міська </w:t>
      </w:r>
      <w:r w:rsidRPr="00AA31CC">
        <w:rPr>
          <w:rFonts w:ascii="Times New Roman" w:hAnsi="Times New Roman"/>
          <w:bCs/>
          <w:sz w:val="24"/>
          <w:szCs w:val="24"/>
          <w:shd w:val="clear" w:color="auto" w:fill="FFFFFF"/>
        </w:rPr>
        <w:t>територіальн</w:t>
      </w:r>
      <w:r w:rsidR="003A1167">
        <w:rPr>
          <w:rFonts w:ascii="Times New Roman" w:hAnsi="Times New Roman"/>
          <w:bCs/>
          <w:sz w:val="24"/>
          <w:szCs w:val="24"/>
          <w:shd w:val="clear" w:color="auto" w:fill="FFFFFF"/>
        </w:rPr>
        <w:t>а</w:t>
      </w:r>
      <w:r w:rsidRPr="00AA31CC">
        <w:rPr>
          <w:rFonts w:ascii="Times New Roman" w:hAnsi="Times New Roman"/>
          <w:bCs/>
          <w:sz w:val="24"/>
          <w:szCs w:val="24"/>
          <w:shd w:val="clear" w:color="auto" w:fill="FFFFFF"/>
        </w:rPr>
        <w:t xml:space="preserve"> громад</w:t>
      </w:r>
      <w:r w:rsidR="003A1167">
        <w:rPr>
          <w:rFonts w:ascii="Times New Roman" w:hAnsi="Times New Roman"/>
          <w:bCs/>
          <w:sz w:val="24"/>
          <w:szCs w:val="24"/>
          <w:shd w:val="clear" w:color="auto" w:fill="FFFFFF"/>
        </w:rPr>
        <w:t>а</w:t>
      </w:r>
      <w:r w:rsidRPr="00AA31CC">
        <w:rPr>
          <w:rFonts w:ascii="Times New Roman" w:hAnsi="Times New Roman"/>
          <w:bCs/>
          <w:sz w:val="24"/>
          <w:szCs w:val="24"/>
          <w:shd w:val="clear" w:color="auto" w:fill="FFFFFF"/>
        </w:rPr>
        <w:t xml:space="preserve"> з центром у м</w:t>
      </w:r>
      <w:r w:rsidR="003A1167">
        <w:rPr>
          <w:rFonts w:ascii="Times New Roman" w:hAnsi="Times New Roman"/>
          <w:bCs/>
          <w:sz w:val="24"/>
          <w:szCs w:val="24"/>
          <w:shd w:val="clear" w:color="auto" w:fill="FFFFFF"/>
        </w:rPr>
        <w:t>істі</w:t>
      </w:r>
      <w:r w:rsidRPr="00AA31CC">
        <w:rPr>
          <w:rFonts w:ascii="Times New Roman" w:hAnsi="Times New Roman"/>
          <w:bCs/>
          <w:sz w:val="24"/>
          <w:szCs w:val="24"/>
          <w:shd w:val="clear" w:color="auto" w:fill="FFFFFF"/>
        </w:rPr>
        <w:t xml:space="preserve"> Мирноград, до якої увійшли Мирноградська міська рада та Рівненська сільська рада.</w:t>
      </w:r>
    </w:p>
    <w:p w14:paraId="4B4BD4D4" w14:textId="77777777" w:rsidR="003A1167" w:rsidRDefault="00F90A55" w:rsidP="00EE0427">
      <w:pPr>
        <w:spacing w:after="0" w:line="240" w:lineRule="auto"/>
        <w:ind w:firstLine="567"/>
        <w:jc w:val="both"/>
        <w:rPr>
          <w:rFonts w:ascii="Times New Roman" w:hAnsi="Times New Roman"/>
          <w:b/>
          <w:sz w:val="24"/>
          <w:szCs w:val="24"/>
        </w:rPr>
      </w:pPr>
      <w:r w:rsidRPr="00AA31CC">
        <w:rPr>
          <w:rFonts w:ascii="Times New Roman" w:hAnsi="Times New Roman"/>
          <w:b/>
          <w:sz w:val="24"/>
          <w:szCs w:val="24"/>
        </w:rPr>
        <w:t xml:space="preserve">Стаття 3. </w:t>
      </w:r>
      <w:r w:rsidR="003A1167">
        <w:rPr>
          <w:rFonts w:ascii="Times New Roman" w:hAnsi="Times New Roman"/>
          <w:b/>
          <w:sz w:val="24"/>
          <w:szCs w:val="24"/>
        </w:rPr>
        <w:t>Офіційні символи</w:t>
      </w:r>
    </w:p>
    <w:p w14:paraId="3730A661" w14:textId="77777777" w:rsidR="003B2EED" w:rsidRPr="00AA31CC" w:rsidRDefault="003B2EED" w:rsidP="00EE0427">
      <w:pPr>
        <w:spacing w:after="0" w:line="240" w:lineRule="auto"/>
        <w:ind w:firstLine="567"/>
        <w:jc w:val="both"/>
        <w:rPr>
          <w:rFonts w:ascii="Times New Roman" w:hAnsi="Times New Roman"/>
          <w:sz w:val="24"/>
          <w:szCs w:val="24"/>
        </w:rPr>
      </w:pPr>
      <w:r w:rsidRPr="00AA31CC">
        <w:rPr>
          <w:rFonts w:ascii="Times New Roman" w:hAnsi="Times New Roman"/>
          <w:sz w:val="24"/>
          <w:szCs w:val="24"/>
        </w:rPr>
        <w:t xml:space="preserve">1. Мирноградська міська територіальна громада має власну символіку - герб, прапор і гімн, яка </w:t>
      </w:r>
      <w:r w:rsidR="003A1167">
        <w:rPr>
          <w:rFonts w:ascii="Times New Roman" w:hAnsi="Times New Roman"/>
          <w:sz w:val="24"/>
          <w:szCs w:val="24"/>
        </w:rPr>
        <w:t>визначена</w:t>
      </w:r>
      <w:r w:rsidRPr="00AA31CC">
        <w:rPr>
          <w:rFonts w:ascii="Times New Roman" w:hAnsi="Times New Roman"/>
          <w:sz w:val="24"/>
          <w:szCs w:val="24"/>
        </w:rPr>
        <w:t xml:space="preserve"> Положенням про склад, опис та порядок використа</w:t>
      </w:r>
      <w:r w:rsidR="003A1167">
        <w:rPr>
          <w:rFonts w:ascii="Times New Roman" w:hAnsi="Times New Roman"/>
          <w:sz w:val="24"/>
          <w:szCs w:val="24"/>
        </w:rPr>
        <w:t>ння символіки громади (додаток</w:t>
      </w:r>
      <w:r w:rsidRPr="00AA31CC">
        <w:rPr>
          <w:rFonts w:ascii="Times New Roman" w:hAnsi="Times New Roman"/>
          <w:sz w:val="24"/>
          <w:szCs w:val="24"/>
        </w:rPr>
        <w:t xml:space="preserve"> 1), Положенням про порядок використання Гімну Мирноградської міської те</w:t>
      </w:r>
      <w:r w:rsidR="003A1167">
        <w:rPr>
          <w:rFonts w:ascii="Times New Roman" w:hAnsi="Times New Roman"/>
          <w:sz w:val="24"/>
          <w:szCs w:val="24"/>
        </w:rPr>
        <w:t>риторіальної громади (додаток</w:t>
      </w:r>
      <w:r w:rsidRPr="00AA31CC">
        <w:rPr>
          <w:rFonts w:ascii="Times New Roman" w:hAnsi="Times New Roman"/>
          <w:sz w:val="24"/>
          <w:szCs w:val="24"/>
        </w:rPr>
        <w:t xml:space="preserve"> 2).</w:t>
      </w:r>
    </w:p>
    <w:p w14:paraId="606B9727" w14:textId="77777777" w:rsidR="003B2EED" w:rsidRPr="00AA31CC" w:rsidRDefault="003B2EED" w:rsidP="00EE0427">
      <w:pPr>
        <w:spacing w:after="0" w:line="240" w:lineRule="auto"/>
        <w:ind w:firstLine="709"/>
        <w:jc w:val="both"/>
        <w:rPr>
          <w:rFonts w:ascii="Times New Roman" w:hAnsi="Times New Roman"/>
          <w:sz w:val="24"/>
          <w:szCs w:val="24"/>
        </w:rPr>
      </w:pPr>
      <w:r w:rsidRPr="00AA31CC">
        <w:rPr>
          <w:rFonts w:ascii="Times New Roman" w:hAnsi="Times New Roman"/>
          <w:sz w:val="24"/>
          <w:szCs w:val="24"/>
        </w:rPr>
        <w:t xml:space="preserve">2. </w:t>
      </w:r>
      <w:proofErr w:type="spellStart"/>
      <w:r w:rsidRPr="00AA31CC">
        <w:rPr>
          <w:rFonts w:ascii="Times New Roman" w:hAnsi="Times New Roman"/>
          <w:sz w:val="24"/>
          <w:szCs w:val="24"/>
        </w:rPr>
        <w:t>Коллар</w:t>
      </w:r>
      <w:proofErr w:type="spellEnd"/>
      <w:r w:rsidRPr="00AA31CC">
        <w:rPr>
          <w:rFonts w:ascii="Times New Roman" w:hAnsi="Times New Roman"/>
          <w:sz w:val="24"/>
          <w:szCs w:val="24"/>
        </w:rPr>
        <w:t xml:space="preserve"> Мирноградського міського голови вручається головою міської </w:t>
      </w:r>
      <w:r w:rsidR="003A1167">
        <w:rPr>
          <w:rFonts w:ascii="Times New Roman" w:hAnsi="Times New Roman"/>
          <w:sz w:val="24"/>
          <w:szCs w:val="24"/>
        </w:rPr>
        <w:t xml:space="preserve">територіальної </w:t>
      </w:r>
      <w:r w:rsidRPr="00AA31CC">
        <w:rPr>
          <w:rFonts w:ascii="Times New Roman" w:hAnsi="Times New Roman"/>
          <w:sz w:val="24"/>
          <w:szCs w:val="24"/>
        </w:rPr>
        <w:t xml:space="preserve">виборчої комісії новообраному міському голові громади після прийняття ним присяги на церемонії інавгурації при вступі на посаду. Опис </w:t>
      </w:r>
      <w:proofErr w:type="spellStart"/>
      <w:r w:rsidRPr="00AA31CC">
        <w:rPr>
          <w:rFonts w:ascii="Times New Roman" w:hAnsi="Times New Roman"/>
          <w:sz w:val="24"/>
          <w:szCs w:val="24"/>
        </w:rPr>
        <w:t>коллара</w:t>
      </w:r>
      <w:proofErr w:type="spellEnd"/>
      <w:r w:rsidRPr="00AA31CC">
        <w:rPr>
          <w:rFonts w:ascii="Times New Roman" w:hAnsi="Times New Roman"/>
          <w:sz w:val="24"/>
          <w:szCs w:val="24"/>
        </w:rPr>
        <w:t xml:space="preserve"> наведен</w:t>
      </w:r>
      <w:r w:rsidR="009F4BDC">
        <w:rPr>
          <w:rFonts w:ascii="Times New Roman" w:hAnsi="Times New Roman"/>
          <w:sz w:val="24"/>
          <w:szCs w:val="24"/>
        </w:rPr>
        <w:t>ий</w:t>
      </w:r>
      <w:r w:rsidRPr="00AA31CC">
        <w:rPr>
          <w:rFonts w:ascii="Times New Roman" w:hAnsi="Times New Roman"/>
          <w:sz w:val="24"/>
          <w:szCs w:val="24"/>
        </w:rPr>
        <w:t xml:space="preserve"> у Додатку 3.</w:t>
      </w:r>
    </w:p>
    <w:p w14:paraId="1A928AB0" w14:textId="77777777" w:rsidR="003B2EED" w:rsidRPr="00AA31CC" w:rsidRDefault="003B2EED" w:rsidP="00EE0427">
      <w:pPr>
        <w:spacing w:after="0" w:line="240" w:lineRule="auto"/>
        <w:ind w:firstLine="709"/>
        <w:jc w:val="both"/>
        <w:rPr>
          <w:rFonts w:ascii="Times New Roman" w:hAnsi="Times New Roman"/>
          <w:sz w:val="24"/>
          <w:szCs w:val="24"/>
        </w:rPr>
      </w:pPr>
      <w:r w:rsidRPr="00AA31CC">
        <w:rPr>
          <w:rFonts w:ascii="Times New Roman" w:hAnsi="Times New Roman"/>
          <w:sz w:val="24"/>
          <w:szCs w:val="24"/>
        </w:rPr>
        <w:t xml:space="preserve">3. Міська рада та її виконавчий комітет мають свої бланки, круглі печатки із зображенням Державного Герба та своїм найменуванням. </w:t>
      </w:r>
    </w:p>
    <w:p w14:paraId="02DF3B69" w14:textId="77777777" w:rsidR="003B2EED" w:rsidRPr="00AA31CC" w:rsidRDefault="003B2EED" w:rsidP="00EE0427">
      <w:pPr>
        <w:spacing w:after="0" w:line="240" w:lineRule="auto"/>
        <w:ind w:firstLine="709"/>
        <w:jc w:val="both"/>
        <w:rPr>
          <w:rFonts w:ascii="Times New Roman" w:hAnsi="Times New Roman"/>
          <w:sz w:val="24"/>
          <w:szCs w:val="24"/>
        </w:rPr>
      </w:pPr>
      <w:r w:rsidRPr="00AA31CC">
        <w:rPr>
          <w:rFonts w:ascii="Times New Roman" w:hAnsi="Times New Roman"/>
          <w:sz w:val="24"/>
          <w:szCs w:val="24"/>
        </w:rPr>
        <w:t xml:space="preserve">4. На адміністративних будівлях міської ради та її виконавчих органів піднімається Державний Прапор України. </w:t>
      </w:r>
    </w:p>
    <w:p w14:paraId="48F6EAD5" w14:textId="77777777" w:rsidR="009F4BDC" w:rsidRDefault="003B2EED" w:rsidP="00EE0427">
      <w:pPr>
        <w:spacing w:after="0" w:line="240" w:lineRule="auto"/>
        <w:ind w:firstLine="709"/>
        <w:jc w:val="both"/>
        <w:rPr>
          <w:rFonts w:ascii="Times New Roman" w:hAnsi="Times New Roman"/>
          <w:sz w:val="24"/>
          <w:szCs w:val="24"/>
        </w:rPr>
      </w:pPr>
      <w:r w:rsidRPr="00AA31CC">
        <w:rPr>
          <w:rFonts w:ascii="Times New Roman" w:hAnsi="Times New Roman"/>
          <w:sz w:val="24"/>
          <w:szCs w:val="24"/>
        </w:rPr>
        <w:t>5. Порядок використання офіційних символів територіальної гр</w:t>
      </w:r>
      <w:r w:rsidR="009F4BDC">
        <w:rPr>
          <w:rFonts w:ascii="Times New Roman" w:hAnsi="Times New Roman"/>
          <w:sz w:val="24"/>
          <w:szCs w:val="24"/>
        </w:rPr>
        <w:t>омади визначається міською радою та цим С</w:t>
      </w:r>
      <w:r w:rsidRPr="00AA31CC">
        <w:rPr>
          <w:rFonts w:ascii="Times New Roman" w:hAnsi="Times New Roman"/>
          <w:sz w:val="24"/>
          <w:szCs w:val="24"/>
        </w:rPr>
        <w:t>татут</w:t>
      </w:r>
      <w:r w:rsidR="009F4BDC">
        <w:rPr>
          <w:rFonts w:ascii="Times New Roman" w:hAnsi="Times New Roman"/>
          <w:sz w:val="24"/>
          <w:szCs w:val="24"/>
        </w:rPr>
        <w:t>ом</w:t>
      </w:r>
      <w:r w:rsidRPr="00AA31CC">
        <w:rPr>
          <w:rFonts w:ascii="Times New Roman" w:hAnsi="Times New Roman"/>
          <w:sz w:val="24"/>
          <w:szCs w:val="24"/>
        </w:rPr>
        <w:t xml:space="preserve">. </w:t>
      </w:r>
    </w:p>
    <w:p w14:paraId="439BD65B" w14:textId="77777777" w:rsidR="00F90A55" w:rsidRPr="009F4BDC" w:rsidRDefault="009F4BDC" w:rsidP="00EE0427">
      <w:pPr>
        <w:spacing w:after="0" w:line="240" w:lineRule="auto"/>
        <w:ind w:firstLine="709"/>
        <w:jc w:val="both"/>
        <w:rPr>
          <w:rFonts w:ascii="Times New Roman" w:hAnsi="Times New Roman"/>
          <w:sz w:val="24"/>
          <w:szCs w:val="24"/>
        </w:rPr>
      </w:pPr>
      <w:r>
        <w:rPr>
          <w:rFonts w:ascii="Times New Roman" w:hAnsi="Times New Roman"/>
          <w:b/>
          <w:sz w:val="24"/>
          <w:szCs w:val="24"/>
        </w:rPr>
        <w:t>С</w:t>
      </w:r>
      <w:r w:rsidR="00F90A55" w:rsidRPr="00AA31CC">
        <w:rPr>
          <w:rFonts w:ascii="Times New Roman" w:hAnsi="Times New Roman"/>
          <w:b/>
          <w:sz w:val="24"/>
          <w:szCs w:val="24"/>
        </w:rPr>
        <w:t xml:space="preserve">таття 4. </w:t>
      </w:r>
      <w:r>
        <w:rPr>
          <w:rFonts w:ascii="Times New Roman" w:hAnsi="Times New Roman"/>
          <w:b/>
          <w:sz w:val="24"/>
          <w:szCs w:val="24"/>
        </w:rPr>
        <w:t>Святкові дні та пам’ятні дати</w:t>
      </w:r>
    </w:p>
    <w:p w14:paraId="4C7B3DE5" w14:textId="77777777" w:rsidR="004C47DA" w:rsidRPr="009F4BDC" w:rsidRDefault="004C47DA" w:rsidP="00EE0427">
      <w:pPr>
        <w:spacing w:after="0" w:line="240" w:lineRule="auto"/>
        <w:ind w:firstLine="709"/>
        <w:jc w:val="both"/>
        <w:rPr>
          <w:rFonts w:ascii="Times New Roman" w:hAnsi="Times New Roman"/>
          <w:sz w:val="24"/>
          <w:szCs w:val="24"/>
        </w:rPr>
      </w:pPr>
      <w:r w:rsidRPr="009F4BDC">
        <w:rPr>
          <w:rFonts w:ascii="Times New Roman" w:hAnsi="Times New Roman"/>
          <w:sz w:val="24"/>
          <w:szCs w:val="24"/>
        </w:rPr>
        <w:t>1. Урочисто на загальноміському рівні проводяться мітинги:</w:t>
      </w:r>
    </w:p>
    <w:tbl>
      <w:tblPr>
        <w:tblW w:w="9356" w:type="dxa"/>
        <w:tblInd w:w="108" w:type="dxa"/>
        <w:tblLayout w:type="fixed"/>
        <w:tblLook w:val="0000" w:firstRow="0" w:lastRow="0" w:firstColumn="0" w:lastColumn="0" w:noHBand="0" w:noVBand="0"/>
      </w:tblPr>
      <w:tblGrid>
        <w:gridCol w:w="7230"/>
        <w:gridCol w:w="2126"/>
      </w:tblGrid>
      <w:tr w:rsidR="004C47DA" w:rsidRPr="009F4BDC" w14:paraId="72179A33" w14:textId="77777777" w:rsidTr="0009373E">
        <w:tc>
          <w:tcPr>
            <w:tcW w:w="7230" w:type="dxa"/>
            <w:tcBorders>
              <w:top w:val="single" w:sz="4" w:space="0" w:color="auto"/>
              <w:left w:val="single" w:sz="4" w:space="0" w:color="auto"/>
              <w:bottom w:val="single" w:sz="4" w:space="0" w:color="auto"/>
              <w:right w:val="single" w:sz="4" w:space="0" w:color="auto"/>
            </w:tcBorders>
            <w:shd w:val="clear" w:color="auto" w:fill="auto"/>
          </w:tcPr>
          <w:p w14:paraId="2F02560E" w14:textId="77777777" w:rsidR="004C47DA" w:rsidRPr="009F4BDC" w:rsidRDefault="004C47DA" w:rsidP="00EE0427">
            <w:pPr>
              <w:suppressAutoHyphens/>
              <w:spacing w:after="0" w:line="240" w:lineRule="auto"/>
              <w:rPr>
                <w:rFonts w:ascii="Times New Roman" w:hAnsi="Times New Roman"/>
                <w:sz w:val="24"/>
                <w:szCs w:val="24"/>
              </w:rPr>
            </w:pPr>
            <w:r w:rsidRPr="009F4BDC">
              <w:rPr>
                <w:rFonts w:ascii="Times New Roman" w:hAnsi="Times New Roman"/>
                <w:sz w:val="24"/>
                <w:szCs w:val="24"/>
              </w:rPr>
              <w:t>День Соборності та Свободи України</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7AC2517" w14:textId="77777777" w:rsidR="004C47DA" w:rsidRPr="009F4BDC" w:rsidRDefault="004C47DA" w:rsidP="00EE0427">
            <w:pPr>
              <w:spacing w:after="0" w:line="240" w:lineRule="auto"/>
              <w:jc w:val="center"/>
              <w:rPr>
                <w:rFonts w:ascii="Times New Roman" w:hAnsi="Times New Roman"/>
                <w:sz w:val="24"/>
                <w:szCs w:val="24"/>
              </w:rPr>
            </w:pPr>
            <w:r w:rsidRPr="009F4BDC">
              <w:rPr>
                <w:rFonts w:ascii="Times New Roman" w:hAnsi="Times New Roman"/>
                <w:sz w:val="24"/>
                <w:szCs w:val="24"/>
              </w:rPr>
              <w:t>22 січня</w:t>
            </w:r>
          </w:p>
        </w:tc>
      </w:tr>
      <w:tr w:rsidR="004C47DA" w:rsidRPr="009F4BDC" w14:paraId="60758EC1" w14:textId="77777777" w:rsidTr="0009373E">
        <w:tc>
          <w:tcPr>
            <w:tcW w:w="7230" w:type="dxa"/>
            <w:tcBorders>
              <w:top w:val="single" w:sz="4" w:space="0" w:color="auto"/>
              <w:left w:val="single" w:sz="4" w:space="0" w:color="auto"/>
              <w:bottom w:val="single" w:sz="4" w:space="0" w:color="auto"/>
              <w:right w:val="single" w:sz="4" w:space="0" w:color="auto"/>
            </w:tcBorders>
            <w:shd w:val="clear" w:color="auto" w:fill="auto"/>
          </w:tcPr>
          <w:p w14:paraId="0E83953C" w14:textId="77777777" w:rsidR="004C47DA" w:rsidRPr="009F4BDC" w:rsidRDefault="004C47DA" w:rsidP="00EE0427">
            <w:pPr>
              <w:suppressAutoHyphens/>
              <w:spacing w:after="0" w:line="240" w:lineRule="auto"/>
              <w:rPr>
                <w:rFonts w:ascii="Times New Roman" w:hAnsi="Times New Roman"/>
                <w:sz w:val="24"/>
                <w:szCs w:val="24"/>
              </w:rPr>
            </w:pPr>
            <w:r w:rsidRPr="009F4BDC">
              <w:rPr>
                <w:rFonts w:ascii="Times New Roman" w:hAnsi="Times New Roman"/>
                <w:sz w:val="24"/>
                <w:szCs w:val="24"/>
              </w:rPr>
              <w:t>День вшанування учасників бойових дій на території інших держав</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900D844" w14:textId="77777777" w:rsidR="004C47DA" w:rsidRPr="009F4BDC" w:rsidRDefault="004C47DA" w:rsidP="00EE0427">
            <w:pPr>
              <w:spacing w:after="0" w:line="240" w:lineRule="auto"/>
              <w:jc w:val="center"/>
              <w:rPr>
                <w:rFonts w:ascii="Times New Roman" w:hAnsi="Times New Roman"/>
                <w:sz w:val="24"/>
                <w:szCs w:val="24"/>
              </w:rPr>
            </w:pPr>
            <w:r w:rsidRPr="009F4BDC">
              <w:rPr>
                <w:rFonts w:ascii="Times New Roman" w:hAnsi="Times New Roman"/>
                <w:sz w:val="24"/>
                <w:szCs w:val="24"/>
              </w:rPr>
              <w:t>15 лютого</w:t>
            </w:r>
          </w:p>
        </w:tc>
      </w:tr>
      <w:tr w:rsidR="004C47DA" w:rsidRPr="009F4BDC" w14:paraId="3C9D715E" w14:textId="77777777" w:rsidTr="0009373E">
        <w:tc>
          <w:tcPr>
            <w:tcW w:w="7230" w:type="dxa"/>
            <w:tcBorders>
              <w:top w:val="single" w:sz="4" w:space="0" w:color="auto"/>
              <w:left w:val="single" w:sz="4" w:space="0" w:color="auto"/>
              <w:bottom w:val="single" w:sz="4" w:space="0" w:color="auto"/>
              <w:right w:val="single" w:sz="4" w:space="0" w:color="auto"/>
            </w:tcBorders>
            <w:shd w:val="clear" w:color="auto" w:fill="auto"/>
          </w:tcPr>
          <w:p w14:paraId="18F26B17" w14:textId="77777777" w:rsidR="004C47DA" w:rsidRPr="009F4BDC" w:rsidRDefault="004C47DA" w:rsidP="00EE0427">
            <w:pPr>
              <w:suppressAutoHyphens/>
              <w:spacing w:after="0" w:line="240" w:lineRule="auto"/>
              <w:rPr>
                <w:rFonts w:ascii="Times New Roman" w:hAnsi="Times New Roman"/>
                <w:sz w:val="24"/>
                <w:szCs w:val="24"/>
              </w:rPr>
            </w:pPr>
            <w:r w:rsidRPr="009F4BDC">
              <w:rPr>
                <w:rFonts w:ascii="Times New Roman" w:hAnsi="Times New Roman"/>
                <w:sz w:val="24"/>
                <w:szCs w:val="24"/>
              </w:rPr>
              <w:t>День Героїв Небесної Сотні</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7031731" w14:textId="77777777" w:rsidR="004C47DA" w:rsidRPr="009F4BDC" w:rsidRDefault="004C47DA" w:rsidP="00EE0427">
            <w:pPr>
              <w:spacing w:after="0" w:line="240" w:lineRule="auto"/>
              <w:jc w:val="center"/>
              <w:rPr>
                <w:rFonts w:ascii="Times New Roman" w:hAnsi="Times New Roman"/>
                <w:sz w:val="24"/>
                <w:szCs w:val="24"/>
              </w:rPr>
            </w:pPr>
            <w:r w:rsidRPr="009F4BDC">
              <w:rPr>
                <w:rFonts w:ascii="Times New Roman" w:hAnsi="Times New Roman"/>
                <w:sz w:val="24"/>
                <w:szCs w:val="24"/>
              </w:rPr>
              <w:t>20 лютого</w:t>
            </w:r>
          </w:p>
        </w:tc>
      </w:tr>
      <w:tr w:rsidR="004C47DA" w:rsidRPr="009F4BDC" w14:paraId="05CB1113" w14:textId="77777777" w:rsidTr="0009373E">
        <w:tc>
          <w:tcPr>
            <w:tcW w:w="7230" w:type="dxa"/>
            <w:tcBorders>
              <w:top w:val="single" w:sz="4" w:space="0" w:color="auto"/>
              <w:left w:val="single" w:sz="4" w:space="0" w:color="auto"/>
              <w:bottom w:val="single" w:sz="4" w:space="0" w:color="auto"/>
              <w:right w:val="single" w:sz="4" w:space="0" w:color="auto"/>
            </w:tcBorders>
            <w:shd w:val="clear" w:color="auto" w:fill="auto"/>
          </w:tcPr>
          <w:p w14:paraId="7F12F052" w14:textId="77777777" w:rsidR="004C47DA" w:rsidRPr="009F4BDC" w:rsidRDefault="004C47DA" w:rsidP="00EE0427">
            <w:pPr>
              <w:suppressAutoHyphens/>
              <w:spacing w:after="0" w:line="240" w:lineRule="auto"/>
              <w:rPr>
                <w:rFonts w:ascii="Times New Roman" w:hAnsi="Times New Roman"/>
                <w:sz w:val="24"/>
                <w:szCs w:val="24"/>
              </w:rPr>
            </w:pPr>
            <w:r w:rsidRPr="009F4BDC">
              <w:rPr>
                <w:rFonts w:ascii="Times New Roman" w:hAnsi="Times New Roman"/>
                <w:sz w:val="24"/>
                <w:szCs w:val="24"/>
              </w:rPr>
              <w:lastRenderedPageBreak/>
              <w:t>День Чорнобильської трагедії</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49A7D71" w14:textId="77777777" w:rsidR="004C47DA" w:rsidRPr="009F4BDC" w:rsidRDefault="004C47DA" w:rsidP="00EE0427">
            <w:pPr>
              <w:spacing w:after="0" w:line="240" w:lineRule="auto"/>
              <w:jc w:val="center"/>
              <w:rPr>
                <w:rFonts w:ascii="Times New Roman" w:hAnsi="Times New Roman"/>
                <w:sz w:val="24"/>
                <w:szCs w:val="24"/>
              </w:rPr>
            </w:pPr>
            <w:r w:rsidRPr="009F4BDC">
              <w:rPr>
                <w:rFonts w:ascii="Times New Roman" w:hAnsi="Times New Roman"/>
                <w:sz w:val="24"/>
                <w:szCs w:val="24"/>
              </w:rPr>
              <w:t>26 квітня</w:t>
            </w:r>
          </w:p>
        </w:tc>
      </w:tr>
      <w:tr w:rsidR="004C47DA" w:rsidRPr="009F4BDC" w14:paraId="5C7A1C3D" w14:textId="77777777" w:rsidTr="0009373E">
        <w:tc>
          <w:tcPr>
            <w:tcW w:w="7230" w:type="dxa"/>
            <w:tcBorders>
              <w:top w:val="single" w:sz="4" w:space="0" w:color="auto"/>
              <w:left w:val="single" w:sz="4" w:space="0" w:color="auto"/>
              <w:bottom w:val="single" w:sz="4" w:space="0" w:color="auto"/>
              <w:right w:val="single" w:sz="4" w:space="0" w:color="auto"/>
            </w:tcBorders>
            <w:shd w:val="clear" w:color="auto" w:fill="auto"/>
          </w:tcPr>
          <w:p w14:paraId="5A5AC225" w14:textId="77777777" w:rsidR="004C47DA" w:rsidRPr="009F4BDC" w:rsidRDefault="004C47DA" w:rsidP="00EE0427">
            <w:pPr>
              <w:suppressAutoHyphens/>
              <w:spacing w:after="0" w:line="240" w:lineRule="auto"/>
              <w:rPr>
                <w:rFonts w:ascii="Times New Roman" w:hAnsi="Times New Roman"/>
                <w:sz w:val="24"/>
                <w:szCs w:val="24"/>
              </w:rPr>
            </w:pPr>
            <w:r w:rsidRPr="009F4BDC">
              <w:rPr>
                <w:rFonts w:ascii="Times New Roman" w:hAnsi="Times New Roman"/>
                <w:sz w:val="24"/>
                <w:szCs w:val="24"/>
              </w:rPr>
              <w:t>День Перемоги над нацизмом у Другій світовій війні</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6D6E0C7" w14:textId="77777777" w:rsidR="004C47DA" w:rsidRPr="009F4BDC" w:rsidRDefault="004C47DA" w:rsidP="00EE0427">
            <w:pPr>
              <w:spacing w:after="0" w:line="240" w:lineRule="auto"/>
              <w:jc w:val="center"/>
              <w:rPr>
                <w:rFonts w:ascii="Times New Roman" w:hAnsi="Times New Roman"/>
                <w:sz w:val="24"/>
                <w:szCs w:val="24"/>
              </w:rPr>
            </w:pPr>
            <w:r w:rsidRPr="009F4BDC">
              <w:rPr>
                <w:rFonts w:ascii="Times New Roman" w:hAnsi="Times New Roman"/>
                <w:sz w:val="24"/>
                <w:szCs w:val="24"/>
              </w:rPr>
              <w:t>09 травня</w:t>
            </w:r>
          </w:p>
        </w:tc>
      </w:tr>
      <w:tr w:rsidR="004C47DA" w:rsidRPr="009F4BDC" w14:paraId="5B2763DC" w14:textId="77777777" w:rsidTr="0009373E">
        <w:tc>
          <w:tcPr>
            <w:tcW w:w="7230" w:type="dxa"/>
            <w:tcBorders>
              <w:top w:val="single" w:sz="4" w:space="0" w:color="auto"/>
              <w:left w:val="single" w:sz="4" w:space="0" w:color="auto"/>
              <w:bottom w:val="single" w:sz="4" w:space="0" w:color="auto"/>
              <w:right w:val="single" w:sz="4" w:space="0" w:color="auto"/>
            </w:tcBorders>
            <w:shd w:val="clear" w:color="auto" w:fill="auto"/>
          </w:tcPr>
          <w:p w14:paraId="539A4A38" w14:textId="77777777" w:rsidR="004C47DA" w:rsidRPr="009F4BDC" w:rsidRDefault="004C47DA" w:rsidP="00EE0427">
            <w:pPr>
              <w:suppressAutoHyphens/>
              <w:spacing w:after="0" w:line="240" w:lineRule="auto"/>
              <w:rPr>
                <w:rFonts w:ascii="Times New Roman" w:hAnsi="Times New Roman"/>
                <w:sz w:val="24"/>
                <w:szCs w:val="24"/>
              </w:rPr>
            </w:pPr>
            <w:r w:rsidRPr="009F4BDC">
              <w:rPr>
                <w:rFonts w:ascii="Times New Roman" w:hAnsi="Times New Roman"/>
                <w:sz w:val="24"/>
                <w:szCs w:val="24"/>
              </w:rPr>
              <w:t>День скорботи і вшанування пам’яті жертв війни в Україні</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11E1C0F" w14:textId="77777777" w:rsidR="004C47DA" w:rsidRPr="009F4BDC" w:rsidRDefault="004C47DA" w:rsidP="00EE0427">
            <w:pPr>
              <w:spacing w:after="0" w:line="240" w:lineRule="auto"/>
              <w:jc w:val="center"/>
              <w:rPr>
                <w:rFonts w:ascii="Times New Roman" w:hAnsi="Times New Roman"/>
                <w:sz w:val="24"/>
                <w:szCs w:val="24"/>
              </w:rPr>
            </w:pPr>
            <w:r w:rsidRPr="009F4BDC">
              <w:rPr>
                <w:rFonts w:ascii="Times New Roman" w:hAnsi="Times New Roman"/>
                <w:sz w:val="24"/>
                <w:szCs w:val="24"/>
              </w:rPr>
              <w:t>22 червня</w:t>
            </w:r>
          </w:p>
        </w:tc>
      </w:tr>
      <w:tr w:rsidR="004C47DA" w:rsidRPr="009F4BDC" w14:paraId="21B138C7" w14:textId="77777777" w:rsidTr="0009373E">
        <w:tc>
          <w:tcPr>
            <w:tcW w:w="7230" w:type="dxa"/>
            <w:tcBorders>
              <w:top w:val="single" w:sz="4" w:space="0" w:color="auto"/>
              <w:left w:val="single" w:sz="4" w:space="0" w:color="auto"/>
              <w:bottom w:val="single" w:sz="4" w:space="0" w:color="auto"/>
              <w:right w:val="single" w:sz="4" w:space="0" w:color="auto"/>
            </w:tcBorders>
            <w:shd w:val="clear" w:color="auto" w:fill="auto"/>
          </w:tcPr>
          <w:p w14:paraId="112EC4CB" w14:textId="77777777" w:rsidR="004C47DA" w:rsidRPr="009F4BDC" w:rsidRDefault="004C47DA" w:rsidP="00EE0427">
            <w:pPr>
              <w:suppressAutoHyphens/>
              <w:spacing w:after="0" w:line="240" w:lineRule="auto"/>
              <w:rPr>
                <w:rFonts w:ascii="Times New Roman" w:hAnsi="Times New Roman"/>
                <w:sz w:val="24"/>
                <w:szCs w:val="24"/>
              </w:rPr>
            </w:pPr>
            <w:r w:rsidRPr="009F4BDC">
              <w:rPr>
                <w:rFonts w:ascii="Times New Roman" w:hAnsi="Times New Roman"/>
                <w:sz w:val="24"/>
                <w:szCs w:val="24"/>
              </w:rPr>
              <w:t>День Української Державності</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A40595E" w14:textId="77777777" w:rsidR="004C47DA" w:rsidRPr="009F4BDC" w:rsidRDefault="004C47DA" w:rsidP="00EE0427">
            <w:pPr>
              <w:spacing w:after="0" w:line="240" w:lineRule="auto"/>
              <w:jc w:val="center"/>
              <w:rPr>
                <w:rFonts w:ascii="Times New Roman" w:hAnsi="Times New Roman"/>
                <w:sz w:val="24"/>
                <w:szCs w:val="24"/>
              </w:rPr>
            </w:pPr>
            <w:r w:rsidRPr="009F4BDC">
              <w:rPr>
                <w:rFonts w:ascii="Times New Roman" w:hAnsi="Times New Roman"/>
                <w:sz w:val="24"/>
                <w:szCs w:val="24"/>
              </w:rPr>
              <w:t>28 липня</w:t>
            </w:r>
          </w:p>
        </w:tc>
      </w:tr>
      <w:tr w:rsidR="004C47DA" w:rsidRPr="009F4BDC" w14:paraId="1B792B7E" w14:textId="77777777" w:rsidTr="0009373E">
        <w:tc>
          <w:tcPr>
            <w:tcW w:w="7230" w:type="dxa"/>
            <w:tcBorders>
              <w:top w:val="single" w:sz="4" w:space="0" w:color="auto"/>
              <w:left w:val="single" w:sz="4" w:space="0" w:color="auto"/>
              <w:bottom w:val="single" w:sz="4" w:space="0" w:color="auto"/>
              <w:right w:val="single" w:sz="4" w:space="0" w:color="auto"/>
            </w:tcBorders>
            <w:shd w:val="clear" w:color="auto" w:fill="auto"/>
          </w:tcPr>
          <w:p w14:paraId="26DBE4AA" w14:textId="77777777" w:rsidR="004C47DA" w:rsidRPr="009F4BDC" w:rsidRDefault="004C47DA" w:rsidP="00EE0427">
            <w:pPr>
              <w:suppressAutoHyphens/>
              <w:spacing w:after="0" w:line="240" w:lineRule="auto"/>
              <w:rPr>
                <w:rFonts w:ascii="Times New Roman" w:hAnsi="Times New Roman"/>
                <w:sz w:val="24"/>
                <w:szCs w:val="24"/>
              </w:rPr>
            </w:pPr>
            <w:r w:rsidRPr="009F4BDC">
              <w:rPr>
                <w:rFonts w:ascii="Times New Roman" w:hAnsi="Times New Roman"/>
                <w:sz w:val="24"/>
                <w:szCs w:val="24"/>
              </w:rPr>
              <w:t>День Державного Прапора України</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CE01457" w14:textId="77777777" w:rsidR="004C47DA" w:rsidRPr="009F4BDC" w:rsidRDefault="004C47DA" w:rsidP="00EE0427">
            <w:pPr>
              <w:spacing w:after="0" w:line="240" w:lineRule="auto"/>
              <w:jc w:val="center"/>
              <w:rPr>
                <w:rFonts w:ascii="Times New Roman" w:hAnsi="Times New Roman"/>
                <w:sz w:val="24"/>
                <w:szCs w:val="24"/>
              </w:rPr>
            </w:pPr>
            <w:r w:rsidRPr="009F4BDC">
              <w:rPr>
                <w:rFonts w:ascii="Times New Roman" w:hAnsi="Times New Roman"/>
                <w:sz w:val="24"/>
                <w:szCs w:val="24"/>
              </w:rPr>
              <w:t>23 серпня</w:t>
            </w:r>
          </w:p>
        </w:tc>
      </w:tr>
      <w:tr w:rsidR="004C47DA" w:rsidRPr="009F4BDC" w14:paraId="136AFBC7" w14:textId="77777777" w:rsidTr="0009373E">
        <w:tc>
          <w:tcPr>
            <w:tcW w:w="7230" w:type="dxa"/>
            <w:tcBorders>
              <w:top w:val="single" w:sz="4" w:space="0" w:color="auto"/>
              <w:left w:val="single" w:sz="4" w:space="0" w:color="auto"/>
              <w:bottom w:val="single" w:sz="4" w:space="0" w:color="auto"/>
              <w:right w:val="single" w:sz="4" w:space="0" w:color="auto"/>
            </w:tcBorders>
            <w:shd w:val="clear" w:color="auto" w:fill="auto"/>
          </w:tcPr>
          <w:p w14:paraId="12864B1B" w14:textId="77777777" w:rsidR="004C47DA" w:rsidRPr="009F4BDC" w:rsidRDefault="004C47DA" w:rsidP="00EE0427">
            <w:pPr>
              <w:suppressAutoHyphens/>
              <w:spacing w:after="0" w:line="240" w:lineRule="auto"/>
              <w:rPr>
                <w:rFonts w:ascii="Times New Roman" w:hAnsi="Times New Roman"/>
                <w:sz w:val="24"/>
                <w:szCs w:val="24"/>
              </w:rPr>
            </w:pPr>
            <w:r w:rsidRPr="009F4BDC">
              <w:rPr>
                <w:rFonts w:ascii="Times New Roman" w:hAnsi="Times New Roman"/>
                <w:sz w:val="24"/>
                <w:szCs w:val="24"/>
              </w:rPr>
              <w:t>День незалежності України</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4FC057A" w14:textId="77777777" w:rsidR="004C47DA" w:rsidRPr="009F4BDC" w:rsidRDefault="004C47DA" w:rsidP="00EE0427">
            <w:pPr>
              <w:spacing w:after="0" w:line="240" w:lineRule="auto"/>
              <w:jc w:val="center"/>
              <w:rPr>
                <w:rFonts w:ascii="Times New Roman" w:hAnsi="Times New Roman"/>
                <w:sz w:val="24"/>
                <w:szCs w:val="24"/>
              </w:rPr>
            </w:pPr>
            <w:r w:rsidRPr="009F4BDC">
              <w:rPr>
                <w:rFonts w:ascii="Times New Roman" w:hAnsi="Times New Roman"/>
                <w:sz w:val="24"/>
                <w:szCs w:val="24"/>
              </w:rPr>
              <w:t>24 серпня</w:t>
            </w:r>
          </w:p>
        </w:tc>
      </w:tr>
      <w:tr w:rsidR="004C47DA" w:rsidRPr="009F4BDC" w14:paraId="174F0AB9" w14:textId="77777777" w:rsidTr="0009373E">
        <w:tc>
          <w:tcPr>
            <w:tcW w:w="7230" w:type="dxa"/>
            <w:tcBorders>
              <w:top w:val="single" w:sz="4" w:space="0" w:color="auto"/>
              <w:left w:val="single" w:sz="4" w:space="0" w:color="auto"/>
              <w:bottom w:val="single" w:sz="4" w:space="0" w:color="auto"/>
              <w:right w:val="single" w:sz="4" w:space="0" w:color="auto"/>
            </w:tcBorders>
            <w:shd w:val="clear" w:color="auto" w:fill="auto"/>
          </w:tcPr>
          <w:p w14:paraId="0A49CEB3" w14:textId="77777777" w:rsidR="004C47DA" w:rsidRPr="009F4BDC" w:rsidRDefault="004C47DA" w:rsidP="00EE0427">
            <w:pPr>
              <w:suppressAutoHyphens/>
              <w:spacing w:after="0" w:line="240" w:lineRule="auto"/>
              <w:jc w:val="both"/>
              <w:rPr>
                <w:rFonts w:ascii="Times New Roman" w:hAnsi="Times New Roman"/>
                <w:sz w:val="24"/>
                <w:szCs w:val="24"/>
              </w:rPr>
            </w:pPr>
            <w:r w:rsidRPr="009F4BDC">
              <w:rPr>
                <w:rFonts w:ascii="Times New Roman" w:hAnsi="Times New Roman"/>
                <w:sz w:val="24"/>
                <w:szCs w:val="24"/>
              </w:rPr>
              <w:t>День пам’яті захисників України, які загинули в боротьбі за незалежність, суверенітет і територіальну цілісність України</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C8B4E7E" w14:textId="77777777" w:rsidR="004C47DA" w:rsidRPr="009F4BDC" w:rsidRDefault="004C47DA" w:rsidP="00EE0427">
            <w:pPr>
              <w:spacing w:after="0" w:line="240" w:lineRule="auto"/>
              <w:jc w:val="center"/>
              <w:rPr>
                <w:rFonts w:ascii="Times New Roman" w:hAnsi="Times New Roman"/>
                <w:sz w:val="24"/>
                <w:szCs w:val="24"/>
              </w:rPr>
            </w:pPr>
            <w:r w:rsidRPr="009F4BDC">
              <w:rPr>
                <w:rFonts w:ascii="Times New Roman" w:hAnsi="Times New Roman"/>
                <w:sz w:val="24"/>
                <w:szCs w:val="24"/>
              </w:rPr>
              <w:t>29 серпня</w:t>
            </w:r>
          </w:p>
        </w:tc>
      </w:tr>
      <w:tr w:rsidR="004C47DA" w:rsidRPr="009F4BDC" w14:paraId="41756903" w14:textId="77777777" w:rsidTr="0009373E">
        <w:tc>
          <w:tcPr>
            <w:tcW w:w="7230" w:type="dxa"/>
            <w:tcBorders>
              <w:top w:val="single" w:sz="4" w:space="0" w:color="auto"/>
              <w:left w:val="single" w:sz="4" w:space="0" w:color="auto"/>
              <w:bottom w:val="single" w:sz="4" w:space="0" w:color="auto"/>
              <w:right w:val="single" w:sz="4" w:space="0" w:color="auto"/>
            </w:tcBorders>
            <w:shd w:val="clear" w:color="auto" w:fill="auto"/>
          </w:tcPr>
          <w:p w14:paraId="4E5B119B" w14:textId="77777777" w:rsidR="004C47DA" w:rsidRPr="009F4BDC" w:rsidRDefault="004C47DA" w:rsidP="00EE0427">
            <w:pPr>
              <w:suppressAutoHyphens/>
              <w:spacing w:after="0" w:line="240" w:lineRule="auto"/>
              <w:rPr>
                <w:rFonts w:ascii="Times New Roman" w:hAnsi="Times New Roman"/>
                <w:sz w:val="24"/>
                <w:szCs w:val="24"/>
              </w:rPr>
            </w:pPr>
            <w:r w:rsidRPr="009F4BDC">
              <w:rPr>
                <w:rFonts w:ascii="Times New Roman" w:hAnsi="Times New Roman"/>
                <w:sz w:val="24"/>
                <w:szCs w:val="24"/>
              </w:rPr>
              <w:t>День визволення Донбасу від фашистських загарбників</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6BF3C35" w14:textId="77777777" w:rsidR="004C47DA" w:rsidRPr="009F4BDC" w:rsidRDefault="004C47DA" w:rsidP="00EE0427">
            <w:pPr>
              <w:spacing w:after="0" w:line="240" w:lineRule="auto"/>
              <w:jc w:val="center"/>
              <w:rPr>
                <w:rFonts w:ascii="Times New Roman" w:hAnsi="Times New Roman"/>
                <w:sz w:val="24"/>
                <w:szCs w:val="24"/>
              </w:rPr>
            </w:pPr>
            <w:r w:rsidRPr="009F4BDC">
              <w:rPr>
                <w:rFonts w:ascii="Times New Roman" w:hAnsi="Times New Roman"/>
                <w:sz w:val="24"/>
                <w:szCs w:val="24"/>
              </w:rPr>
              <w:t>8 вересня</w:t>
            </w:r>
          </w:p>
        </w:tc>
      </w:tr>
      <w:tr w:rsidR="004C47DA" w:rsidRPr="009F4BDC" w14:paraId="37F7425E" w14:textId="77777777" w:rsidTr="0009373E">
        <w:tc>
          <w:tcPr>
            <w:tcW w:w="7230" w:type="dxa"/>
            <w:tcBorders>
              <w:top w:val="single" w:sz="4" w:space="0" w:color="auto"/>
              <w:left w:val="single" w:sz="4" w:space="0" w:color="auto"/>
              <w:bottom w:val="single" w:sz="4" w:space="0" w:color="auto"/>
              <w:right w:val="single" w:sz="4" w:space="0" w:color="auto"/>
            </w:tcBorders>
            <w:shd w:val="clear" w:color="auto" w:fill="auto"/>
          </w:tcPr>
          <w:p w14:paraId="504A74ED" w14:textId="77777777" w:rsidR="004C47DA" w:rsidRPr="009F4BDC" w:rsidRDefault="004C47DA" w:rsidP="00EE0427">
            <w:pPr>
              <w:suppressAutoHyphens/>
              <w:spacing w:after="0" w:line="240" w:lineRule="auto"/>
              <w:rPr>
                <w:rFonts w:ascii="Times New Roman" w:hAnsi="Times New Roman"/>
                <w:sz w:val="24"/>
                <w:szCs w:val="24"/>
              </w:rPr>
            </w:pPr>
            <w:r w:rsidRPr="009F4BDC">
              <w:rPr>
                <w:rFonts w:ascii="Times New Roman" w:hAnsi="Times New Roman"/>
                <w:bCs/>
                <w:sz w:val="24"/>
                <w:szCs w:val="24"/>
              </w:rPr>
              <w:t>День захисника та захисниць в Україні</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37483F5" w14:textId="77777777" w:rsidR="004C47DA" w:rsidRPr="009F4BDC" w:rsidRDefault="004C47DA" w:rsidP="00EE0427">
            <w:pPr>
              <w:spacing w:after="0" w:line="240" w:lineRule="auto"/>
              <w:jc w:val="center"/>
              <w:rPr>
                <w:rFonts w:ascii="Times New Roman" w:hAnsi="Times New Roman"/>
                <w:sz w:val="24"/>
                <w:szCs w:val="24"/>
              </w:rPr>
            </w:pPr>
            <w:r w:rsidRPr="009F4BDC">
              <w:rPr>
                <w:rFonts w:ascii="Times New Roman" w:hAnsi="Times New Roman"/>
                <w:sz w:val="24"/>
                <w:szCs w:val="24"/>
              </w:rPr>
              <w:t>14 жовтня</w:t>
            </w:r>
          </w:p>
        </w:tc>
      </w:tr>
      <w:tr w:rsidR="004C47DA" w:rsidRPr="009F4BDC" w14:paraId="0BB0AA9A" w14:textId="77777777" w:rsidTr="0009373E">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23B9ED5C" w14:textId="77777777" w:rsidR="004C47DA" w:rsidRPr="009F4BDC" w:rsidRDefault="004C47DA" w:rsidP="00EE0427">
            <w:pPr>
              <w:suppressAutoHyphens/>
              <w:spacing w:after="0" w:line="240" w:lineRule="auto"/>
              <w:rPr>
                <w:rFonts w:ascii="Times New Roman" w:hAnsi="Times New Roman"/>
                <w:sz w:val="24"/>
                <w:szCs w:val="24"/>
              </w:rPr>
            </w:pPr>
            <w:r w:rsidRPr="009F4BDC">
              <w:rPr>
                <w:rFonts w:ascii="Times New Roman" w:hAnsi="Times New Roman"/>
                <w:sz w:val="24"/>
                <w:szCs w:val="24"/>
              </w:rPr>
              <w:t xml:space="preserve">День визволення України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ED3BAC4" w14:textId="77777777" w:rsidR="004C47DA" w:rsidRPr="009F4BDC" w:rsidRDefault="004C47DA" w:rsidP="00EE0427">
            <w:pPr>
              <w:spacing w:after="0" w:line="240" w:lineRule="auto"/>
              <w:jc w:val="center"/>
              <w:rPr>
                <w:rFonts w:ascii="Times New Roman" w:hAnsi="Times New Roman"/>
                <w:sz w:val="24"/>
                <w:szCs w:val="24"/>
              </w:rPr>
            </w:pPr>
            <w:r w:rsidRPr="009F4BDC">
              <w:rPr>
                <w:rFonts w:ascii="Times New Roman" w:hAnsi="Times New Roman"/>
                <w:sz w:val="24"/>
                <w:szCs w:val="24"/>
              </w:rPr>
              <w:t>28 жовтня</w:t>
            </w:r>
          </w:p>
        </w:tc>
      </w:tr>
      <w:tr w:rsidR="004C47DA" w:rsidRPr="009F4BDC" w14:paraId="793F2304" w14:textId="77777777" w:rsidTr="0009373E">
        <w:tc>
          <w:tcPr>
            <w:tcW w:w="7230" w:type="dxa"/>
            <w:tcBorders>
              <w:top w:val="single" w:sz="4" w:space="0" w:color="auto"/>
              <w:left w:val="single" w:sz="4" w:space="0" w:color="auto"/>
              <w:bottom w:val="single" w:sz="4" w:space="0" w:color="auto"/>
              <w:right w:val="single" w:sz="4" w:space="0" w:color="auto"/>
            </w:tcBorders>
            <w:shd w:val="clear" w:color="auto" w:fill="auto"/>
          </w:tcPr>
          <w:p w14:paraId="138D8EAB" w14:textId="77777777" w:rsidR="004C47DA" w:rsidRPr="009F4BDC" w:rsidRDefault="004C47DA" w:rsidP="00EE0427">
            <w:pPr>
              <w:suppressAutoHyphens/>
              <w:spacing w:after="0" w:line="240" w:lineRule="auto"/>
              <w:rPr>
                <w:rFonts w:ascii="Times New Roman" w:hAnsi="Times New Roman"/>
                <w:sz w:val="24"/>
                <w:szCs w:val="24"/>
              </w:rPr>
            </w:pPr>
            <w:r w:rsidRPr="009F4BDC">
              <w:rPr>
                <w:rFonts w:ascii="Times New Roman" w:hAnsi="Times New Roman"/>
                <w:sz w:val="24"/>
                <w:szCs w:val="24"/>
              </w:rPr>
              <w:t>День Гідності та Свободи в Україні</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A6FCDB" w14:textId="77777777" w:rsidR="004C47DA" w:rsidRPr="009F4BDC" w:rsidRDefault="004C47DA" w:rsidP="00EE0427">
            <w:pPr>
              <w:spacing w:after="0" w:line="240" w:lineRule="auto"/>
              <w:jc w:val="center"/>
              <w:rPr>
                <w:rFonts w:ascii="Times New Roman" w:hAnsi="Times New Roman"/>
                <w:sz w:val="24"/>
                <w:szCs w:val="24"/>
              </w:rPr>
            </w:pPr>
            <w:r w:rsidRPr="009F4BDC">
              <w:rPr>
                <w:rFonts w:ascii="Times New Roman" w:hAnsi="Times New Roman"/>
                <w:sz w:val="24"/>
                <w:szCs w:val="24"/>
              </w:rPr>
              <w:t>21 листопада</w:t>
            </w:r>
          </w:p>
        </w:tc>
      </w:tr>
      <w:tr w:rsidR="004C47DA" w:rsidRPr="009F4BDC" w14:paraId="07B3892F" w14:textId="77777777" w:rsidTr="0009373E">
        <w:tc>
          <w:tcPr>
            <w:tcW w:w="7230" w:type="dxa"/>
            <w:tcBorders>
              <w:top w:val="single" w:sz="4" w:space="0" w:color="auto"/>
              <w:left w:val="single" w:sz="4" w:space="0" w:color="auto"/>
              <w:bottom w:val="single" w:sz="4" w:space="0" w:color="auto"/>
              <w:right w:val="single" w:sz="4" w:space="0" w:color="auto"/>
            </w:tcBorders>
            <w:shd w:val="clear" w:color="auto" w:fill="auto"/>
          </w:tcPr>
          <w:p w14:paraId="062F38E8" w14:textId="77777777" w:rsidR="004C47DA" w:rsidRPr="009F4BDC" w:rsidRDefault="004C47DA" w:rsidP="00EE0427">
            <w:pPr>
              <w:suppressAutoHyphens/>
              <w:spacing w:after="0" w:line="240" w:lineRule="auto"/>
              <w:rPr>
                <w:rFonts w:ascii="Times New Roman" w:hAnsi="Times New Roman"/>
                <w:sz w:val="24"/>
                <w:szCs w:val="24"/>
              </w:rPr>
            </w:pPr>
            <w:r w:rsidRPr="009F4BDC">
              <w:rPr>
                <w:rFonts w:ascii="Times New Roman" w:hAnsi="Times New Roman"/>
                <w:sz w:val="24"/>
                <w:szCs w:val="24"/>
              </w:rPr>
              <w:t xml:space="preserve">День </w:t>
            </w:r>
            <w:proofErr w:type="spellStart"/>
            <w:r w:rsidRPr="009F4BDC">
              <w:rPr>
                <w:rFonts w:ascii="Times New Roman" w:hAnsi="Times New Roman"/>
                <w:sz w:val="24"/>
                <w:szCs w:val="24"/>
              </w:rPr>
              <w:t>пам</w:t>
            </w:r>
            <w:proofErr w:type="spellEnd"/>
            <w:r w:rsidRPr="009F4BDC">
              <w:rPr>
                <w:rFonts w:ascii="Times New Roman" w:hAnsi="Times New Roman"/>
                <w:sz w:val="24"/>
                <w:szCs w:val="24"/>
              </w:rPr>
              <w:sym w:font="Symbol" w:char="00A2"/>
            </w:r>
            <w:r w:rsidRPr="009F4BDC">
              <w:rPr>
                <w:rFonts w:ascii="Times New Roman" w:hAnsi="Times New Roman"/>
                <w:sz w:val="24"/>
                <w:szCs w:val="24"/>
              </w:rPr>
              <w:t>яті жертв голодоморів</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CA6D7D9" w14:textId="77777777" w:rsidR="004C47DA" w:rsidRPr="009F4BDC" w:rsidRDefault="004C47DA" w:rsidP="00EE0427">
            <w:pPr>
              <w:spacing w:after="0" w:line="240" w:lineRule="auto"/>
              <w:jc w:val="center"/>
              <w:rPr>
                <w:rFonts w:ascii="Times New Roman" w:hAnsi="Times New Roman"/>
                <w:sz w:val="24"/>
                <w:szCs w:val="24"/>
                <w:lang w:val="ru-RU"/>
              </w:rPr>
            </w:pPr>
            <w:r w:rsidRPr="009F4BDC">
              <w:rPr>
                <w:rFonts w:ascii="Times New Roman" w:hAnsi="Times New Roman"/>
                <w:sz w:val="24"/>
                <w:szCs w:val="24"/>
              </w:rPr>
              <w:t>28 листопада</w:t>
            </w:r>
          </w:p>
        </w:tc>
      </w:tr>
      <w:tr w:rsidR="004C47DA" w:rsidRPr="009F4BDC" w14:paraId="3735D5EF" w14:textId="77777777" w:rsidTr="0009373E">
        <w:tc>
          <w:tcPr>
            <w:tcW w:w="7230" w:type="dxa"/>
            <w:tcBorders>
              <w:top w:val="single" w:sz="4" w:space="0" w:color="auto"/>
              <w:left w:val="single" w:sz="4" w:space="0" w:color="auto"/>
              <w:bottom w:val="single" w:sz="4" w:space="0" w:color="auto"/>
              <w:right w:val="single" w:sz="4" w:space="0" w:color="auto"/>
            </w:tcBorders>
            <w:shd w:val="clear" w:color="auto" w:fill="auto"/>
          </w:tcPr>
          <w:p w14:paraId="0DA29264" w14:textId="77777777" w:rsidR="004C47DA" w:rsidRPr="009F4BDC" w:rsidRDefault="004C47DA" w:rsidP="00EE0427">
            <w:pPr>
              <w:suppressAutoHyphens/>
              <w:spacing w:after="0" w:line="240" w:lineRule="auto"/>
              <w:rPr>
                <w:rFonts w:ascii="Times New Roman" w:hAnsi="Times New Roman"/>
                <w:sz w:val="24"/>
                <w:szCs w:val="24"/>
              </w:rPr>
            </w:pPr>
            <w:r w:rsidRPr="009F4BDC">
              <w:rPr>
                <w:rFonts w:ascii="Times New Roman" w:hAnsi="Times New Roman"/>
                <w:sz w:val="24"/>
                <w:szCs w:val="24"/>
              </w:rPr>
              <w:t>День вшанування учасників ліквідації наслідків аварії на Чорнобильській АЕС</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0D6B04A" w14:textId="77777777" w:rsidR="004C47DA" w:rsidRPr="009F4BDC" w:rsidRDefault="004C47DA" w:rsidP="00EE0427">
            <w:pPr>
              <w:spacing w:after="0" w:line="240" w:lineRule="auto"/>
              <w:jc w:val="center"/>
              <w:rPr>
                <w:rFonts w:ascii="Times New Roman" w:hAnsi="Times New Roman"/>
                <w:sz w:val="24"/>
                <w:szCs w:val="24"/>
              </w:rPr>
            </w:pPr>
            <w:r w:rsidRPr="009F4BDC">
              <w:rPr>
                <w:rFonts w:ascii="Times New Roman" w:hAnsi="Times New Roman"/>
                <w:sz w:val="24"/>
                <w:szCs w:val="24"/>
              </w:rPr>
              <w:t>14 грудня</w:t>
            </w:r>
          </w:p>
        </w:tc>
      </w:tr>
    </w:tbl>
    <w:p w14:paraId="275CFD81" w14:textId="77777777" w:rsidR="004C47DA" w:rsidRPr="00AA31CC" w:rsidRDefault="004C47DA" w:rsidP="00EE0427">
      <w:pPr>
        <w:spacing w:after="0" w:line="240" w:lineRule="auto"/>
        <w:ind w:hanging="720"/>
        <w:rPr>
          <w:rFonts w:ascii="Times New Roman" w:hAnsi="Times New Roman"/>
          <w:b/>
          <w:sz w:val="16"/>
          <w:szCs w:val="16"/>
        </w:rPr>
      </w:pPr>
    </w:p>
    <w:p w14:paraId="357602E0" w14:textId="77777777" w:rsidR="004C47DA" w:rsidRPr="009F4BDC" w:rsidRDefault="004C47DA" w:rsidP="00EE0427">
      <w:pPr>
        <w:spacing w:after="0" w:line="240" w:lineRule="auto"/>
        <w:ind w:firstLine="567"/>
        <w:rPr>
          <w:rFonts w:ascii="Times New Roman" w:hAnsi="Times New Roman"/>
          <w:sz w:val="24"/>
          <w:szCs w:val="24"/>
        </w:rPr>
      </w:pPr>
      <w:r w:rsidRPr="009F4BDC">
        <w:rPr>
          <w:rFonts w:ascii="Times New Roman" w:hAnsi="Times New Roman"/>
          <w:sz w:val="24"/>
          <w:szCs w:val="24"/>
        </w:rPr>
        <w:t>2. Урочисті концерти з нагоди державних та професійних свят:</w:t>
      </w:r>
    </w:p>
    <w:tbl>
      <w:tblPr>
        <w:tblW w:w="9356" w:type="dxa"/>
        <w:tblInd w:w="108" w:type="dxa"/>
        <w:tblLayout w:type="fixed"/>
        <w:tblLook w:val="0000" w:firstRow="0" w:lastRow="0" w:firstColumn="0" w:lastColumn="0" w:noHBand="0" w:noVBand="0"/>
      </w:tblPr>
      <w:tblGrid>
        <w:gridCol w:w="7230"/>
        <w:gridCol w:w="2126"/>
      </w:tblGrid>
      <w:tr w:rsidR="004C47DA" w:rsidRPr="00AA31CC" w14:paraId="087D39C0" w14:textId="77777777" w:rsidTr="0009373E">
        <w:tc>
          <w:tcPr>
            <w:tcW w:w="7230" w:type="dxa"/>
            <w:tcBorders>
              <w:top w:val="single" w:sz="4" w:space="0" w:color="auto"/>
              <w:left w:val="single" w:sz="4" w:space="0" w:color="auto"/>
              <w:bottom w:val="single" w:sz="4" w:space="0" w:color="auto"/>
              <w:right w:val="single" w:sz="4" w:space="0" w:color="auto"/>
            </w:tcBorders>
            <w:shd w:val="clear" w:color="auto" w:fill="auto"/>
          </w:tcPr>
          <w:p w14:paraId="0B590A05" w14:textId="77777777" w:rsidR="004C47DA" w:rsidRPr="00AA31CC" w:rsidRDefault="004C47DA" w:rsidP="00EE0427">
            <w:pPr>
              <w:spacing w:after="0" w:line="240" w:lineRule="auto"/>
              <w:rPr>
                <w:rFonts w:ascii="Times New Roman" w:hAnsi="Times New Roman"/>
                <w:sz w:val="24"/>
                <w:szCs w:val="24"/>
              </w:rPr>
            </w:pPr>
            <w:r w:rsidRPr="00AA31CC">
              <w:rPr>
                <w:rFonts w:ascii="Times New Roman" w:hAnsi="Times New Roman"/>
                <w:sz w:val="24"/>
                <w:szCs w:val="24"/>
              </w:rPr>
              <w:t>Міжнародний жіночий день</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1E20F98" w14:textId="77777777" w:rsidR="004C47DA" w:rsidRPr="00AA31CC" w:rsidRDefault="004C47DA" w:rsidP="00EE0427">
            <w:pPr>
              <w:spacing w:after="0" w:line="240" w:lineRule="auto"/>
              <w:jc w:val="center"/>
              <w:rPr>
                <w:rFonts w:ascii="Times New Roman" w:hAnsi="Times New Roman"/>
                <w:sz w:val="24"/>
                <w:szCs w:val="24"/>
              </w:rPr>
            </w:pPr>
            <w:r w:rsidRPr="00AA31CC">
              <w:rPr>
                <w:rFonts w:ascii="Times New Roman" w:hAnsi="Times New Roman"/>
                <w:sz w:val="24"/>
                <w:szCs w:val="24"/>
              </w:rPr>
              <w:t>08 березня</w:t>
            </w:r>
          </w:p>
        </w:tc>
      </w:tr>
      <w:tr w:rsidR="004C47DA" w:rsidRPr="00AA31CC" w14:paraId="4C25C1AA" w14:textId="77777777" w:rsidTr="0009373E">
        <w:tc>
          <w:tcPr>
            <w:tcW w:w="7230" w:type="dxa"/>
            <w:tcBorders>
              <w:top w:val="single" w:sz="4" w:space="0" w:color="auto"/>
              <w:left w:val="single" w:sz="4" w:space="0" w:color="auto"/>
              <w:bottom w:val="single" w:sz="4" w:space="0" w:color="auto"/>
              <w:right w:val="single" w:sz="4" w:space="0" w:color="auto"/>
            </w:tcBorders>
            <w:shd w:val="clear" w:color="auto" w:fill="auto"/>
          </w:tcPr>
          <w:p w14:paraId="471D3438" w14:textId="77777777" w:rsidR="004C47DA" w:rsidRPr="00AA31CC" w:rsidRDefault="004C47DA" w:rsidP="00EE0427">
            <w:pPr>
              <w:spacing w:after="0" w:line="240" w:lineRule="auto"/>
              <w:rPr>
                <w:rFonts w:ascii="Times New Roman" w:hAnsi="Times New Roman"/>
                <w:sz w:val="24"/>
                <w:szCs w:val="24"/>
              </w:rPr>
            </w:pPr>
            <w:r w:rsidRPr="00AA31CC">
              <w:rPr>
                <w:rFonts w:ascii="Times New Roman" w:hAnsi="Times New Roman"/>
                <w:sz w:val="24"/>
                <w:szCs w:val="24"/>
              </w:rPr>
              <w:t>День працівників житлово-комунального господарства і побутового обслуговування населення</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6692E65" w14:textId="77777777" w:rsidR="004C47DA" w:rsidRPr="00AA31CC" w:rsidRDefault="004C47DA" w:rsidP="00EE0427">
            <w:pPr>
              <w:spacing w:after="0" w:line="240" w:lineRule="auto"/>
              <w:jc w:val="center"/>
              <w:rPr>
                <w:rFonts w:ascii="Times New Roman" w:hAnsi="Times New Roman"/>
                <w:sz w:val="24"/>
                <w:szCs w:val="24"/>
              </w:rPr>
            </w:pPr>
            <w:r w:rsidRPr="00AA31CC">
              <w:rPr>
                <w:rFonts w:ascii="Times New Roman" w:hAnsi="Times New Roman"/>
                <w:sz w:val="24"/>
                <w:szCs w:val="24"/>
              </w:rPr>
              <w:t>15 березня</w:t>
            </w:r>
          </w:p>
        </w:tc>
      </w:tr>
      <w:tr w:rsidR="004C47DA" w:rsidRPr="00AA31CC" w14:paraId="66B34137" w14:textId="77777777" w:rsidTr="0009373E">
        <w:tc>
          <w:tcPr>
            <w:tcW w:w="7230" w:type="dxa"/>
            <w:tcBorders>
              <w:top w:val="single" w:sz="4" w:space="0" w:color="auto"/>
              <w:left w:val="single" w:sz="4" w:space="0" w:color="auto"/>
              <w:bottom w:val="single" w:sz="4" w:space="0" w:color="auto"/>
              <w:right w:val="single" w:sz="4" w:space="0" w:color="auto"/>
            </w:tcBorders>
            <w:shd w:val="clear" w:color="auto" w:fill="auto"/>
          </w:tcPr>
          <w:p w14:paraId="5F8382F4" w14:textId="77777777" w:rsidR="004C47DA" w:rsidRPr="00AA31CC" w:rsidRDefault="004C47DA" w:rsidP="00EE0427">
            <w:pPr>
              <w:spacing w:after="0" w:line="240" w:lineRule="auto"/>
              <w:rPr>
                <w:rFonts w:ascii="Times New Roman" w:hAnsi="Times New Roman"/>
                <w:sz w:val="24"/>
                <w:szCs w:val="24"/>
              </w:rPr>
            </w:pPr>
            <w:r w:rsidRPr="00AA31CC">
              <w:rPr>
                <w:rFonts w:ascii="Times New Roman" w:hAnsi="Times New Roman"/>
                <w:sz w:val="24"/>
                <w:szCs w:val="24"/>
              </w:rPr>
              <w:t>День медичного працівника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343AF91" w14:textId="77777777" w:rsidR="004C47DA" w:rsidRPr="00AA31CC" w:rsidRDefault="004C47DA" w:rsidP="00EE0427">
            <w:pPr>
              <w:spacing w:after="0" w:line="240" w:lineRule="auto"/>
              <w:jc w:val="center"/>
              <w:rPr>
                <w:rFonts w:ascii="Times New Roman" w:hAnsi="Times New Roman"/>
                <w:sz w:val="24"/>
                <w:szCs w:val="24"/>
              </w:rPr>
            </w:pPr>
            <w:r w:rsidRPr="00AA31CC">
              <w:rPr>
                <w:rFonts w:ascii="Times New Roman" w:hAnsi="Times New Roman"/>
                <w:sz w:val="24"/>
                <w:szCs w:val="24"/>
              </w:rPr>
              <w:t>третя неділя</w:t>
            </w:r>
            <w:r w:rsidR="009F4BDC">
              <w:rPr>
                <w:rFonts w:ascii="Times New Roman" w:hAnsi="Times New Roman"/>
                <w:sz w:val="24"/>
                <w:szCs w:val="24"/>
              </w:rPr>
              <w:t xml:space="preserve"> </w:t>
            </w:r>
            <w:r w:rsidRPr="00AA31CC">
              <w:rPr>
                <w:rFonts w:ascii="Times New Roman" w:hAnsi="Times New Roman"/>
                <w:sz w:val="24"/>
                <w:szCs w:val="24"/>
              </w:rPr>
              <w:t>червня</w:t>
            </w:r>
          </w:p>
        </w:tc>
      </w:tr>
      <w:tr w:rsidR="004C47DA" w:rsidRPr="00AA31CC" w14:paraId="7B9796B9" w14:textId="77777777" w:rsidTr="0009373E">
        <w:tc>
          <w:tcPr>
            <w:tcW w:w="7230" w:type="dxa"/>
            <w:tcBorders>
              <w:top w:val="single" w:sz="4" w:space="0" w:color="auto"/>
              <w:left w:val="single" w:sz="4" w:space="0" w:color="auto"/>
              <w:bottom w:val="single" w:sz="4" w:space="0" w:color="auto"/>
              <w:right w:val="single" w:sz="4" w:space="0" w:color="auto"/>
            </w:tcBorders>
            <w:shd w:val="clear" w:color="auto" w:fill="auto"/>
          </w:tcPr>
          <w:p w14:paraId="05D9B845" w14:textId="77777777" w:rsidR="004C47DA" w:rsidRPr="00AA31CC" w:rsidRDefault="004C47DA" w:rsidP="00EE0427">
            <w:pPr>
              <w:spacing w:after="0" w:line="240" w:lineRule="auto"/>
              <w:rPr>
                <w:rFonts w:ascii="Times New Roman" w:hAnsi="Times New Roman"/>
                <w:sz w:val="24"/>
                <w:szCs w:val="24"/>
              </w:rPr>
            </w:pPr>
            <w:r w:rsidRPr="00AA31CC">
              <w:rPr>
                <w:rFonts w:ascii="Times New Roman" w:hAnsi="Times New Roman"/>
                <w:sz w:val="24"/>
                <w:szCs w:val="24"/>
              </w:rPr>
              <w:t>День Конституції України</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C7EE804" w14:textId="77777777" w:rsidR="004C47DA" w:rsidRPr="00AA31CC" w:rsidRDefault="004C47DA" w:rsidP="00EE0427">
            <w:pPr>
              <w:spacing w:after="0" w:line="240" w:lineRule="auto"/>
              <w:jc w:val="center"/>
              <w:rPr>
                <w:rFonts w:ascii="Times New Roman" w:hAnsi="Times New Roman"/>
                <w:sz w:val="24"/>
                <w:szCs w:val="24"/>
              </w:rPr>
            </w:pPr>
            <w:r w:rsidRPr="00AA31CC">
              <w:rPr>
                <w:rFonts w:ascii="Times New Roman" w:hAnsi="Times New Roman"/>
                <w:sz w:val="24"/>
                <w:szCs w:val="24"/>
              </w:rPr>
              <w:t>28 червня</w:t>
            </w:r>
          </w:p>
        </w:tc>
      </w:tr>
      <w:tr w:rsidR="004C47DA" w:rsidRPr="00AA31CC" w14:paraId="63D458DB" w14:textId="77777777" w:rsidTr="0009373E">
        <w:tc>
          <w:tcPr>
            <w:tcW w:w="7230" w:type="dxa"/>
            <w:tcBorders>
              <w:top w:val="single" w:sz="4" w:space="0" w:color="auto"/>
              <w:left w:val="single" w:sz="4" w:space="0" w:color="auto"/>
              <w:bottom w:val="single" w:sz="4" w:space="0" w:color="auto"/>
              <w:right w:val="single" w:sz="4" w:space="0" w:color="auto"/>
            </w:tcBorders>
            <w:shd w:val="clear" w:color="auto" w:fill="auto"/>
          </w:tcPr>
          <w:p w14:paraId="017E3D08" w14:textId="77777777" w:rsidR="004C47DA" w:rsidRPr="00AA31CC" w:rsidRDefault="004C47DA" w:rsidP="00EE0427">
            <w:pPr>
              <w:spacing w:after="0" w:line="240" w:lineRule="auto"/>
              <w:rPr>
                <w:rFonts w:ascii="Times New Roman" w:hAnsi="Times New Roman"/>
                <w:sz w:val="24"/>
                <w:szCs w:val="24"/>
              </w:rPr>
            </w:pPr>
            <w:r w:rsidRPr="00AA31CC">
              <w:rPr>
                <w:rFonts w:ascii="Times New Roman" w:hAnsi="Times New Roman"/>
                <w:sz w:val="24"/>
                <w:szCs w:val="24"/>
              </w:rPr>
              <w:t>День незалежності України</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2F81F44" w14:textId="77777777" w:rsidR="004C47DA" w:rsidRPr="00AA31CC" w:rsidRDefault="004C47DA" w:rsidP="00EE0427">
            <w:pPr>
              <w:spacing w:after="0" w:line="240" w:lineRule="auto"/>
              <w:jc w:val="center"/>
              <w:rPr>
                <w:rFonts w:ascii="Times New Roman" w:hAnsi="Times New Roman"/>
                <w:sz w:val="24"/>
                <w:szCs w:val="24"/>
              </w:rPr>
            </w:pPr>
            <w:r w:rsidRPr="00AA31CC">
              <w:rPr>
                <w:rFonts w:ascii="Times New Roman" w:hAnsi="Times New Roman"/>
                <w:sz w:val="24"/>
                <w:szCs w:val="24"/>
              </w:rPr>
              <w:t>24 серпня</w:t>
            </w:r>
          </w:p>
        </w:tc>
      </w:tr>
      <w:tr w:rsidR="004C47DA" w:rsidRPr="00AA31CC" w14:paraId="6D90EF34" w14:textId="77777777" w:rsidTr="0009373E">
        <w:trPr>
          <w:trHeight w:val="571"/>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6461B71A" w14:textId="77777777" w:rsidR="004C47DA" w:rsidRPr="00AA31CC" w:rsidRDefault="004C47DA" w:rsidP="00EE0427">
            <w:pPr>
              <w:spacing w:after="0" w:line="240" w:lineRule="auto"/>
              <w:rPr>
                <w:rFonts w:ascii="Times New Roman" w:hAnsi="Times New Roman"/>
                <w:sz w:val="24"/>
                <w:szCs w:val="24"/>
              </w:rPr>
            </w:pPr>
            <w:r w:rsidRPr="00AA31CC">
              <w:rPr>
                <w:rFonts w:ascii="Times New Roman" w:hAnsi="Times New Roman"/>
                <w:sz w:val="24"/>
                <w:szCs w:val="24"/>
              </w:rPr>
              <w:t>День Шахтаря. День міста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3BA4FB8" w14:textId="77777777" w:rsidR="004C47DA" w:rsidRPr="00AA31CC" w:rsidRDefault="004C47DA" w:rsidP="00EE0427">
            <w:pPr>
              <w:spacing w:after="0" w:line="240" w:lineRule="auto"/>
              <w:jc w:val="center"/>
              <w:rPr>
                <w:rFonts w:ascii="Times New Roman" w:hAnsi="Times New Roman"/>
                <w:sz w:val="24"/>
                <w:szCs w:val="24"/>
              </w:rPr>
            </w:pPr>
            <w:r w:rsidRPr="00AA31CC">
              <w:rPr>
                <w:rFonts w:ascii="Times New Roman" w:hAnsi="Times New Roman"/>
                <w:sz w:val="24"/>
                <w:szCs w:val="24"/>
              </w:rPr>
              <w:t>остання неділя серпня</w:t>
            </w:r>
          </w:p>
        </w:tc>
      </w:tr>
      <w:tr w:rsidR="004C47DA" w:rsidRPr="00AA31CC" w14:paraId="5624BEC6" w14:textId="77777777" w:rsidTr="0009373E">
        <w:trPr>
          <w:trHeight w:val="569"/>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6C3581EB" w14:textId="77777777" w:rsidR="004C47DA" w:rsidRPr="00AA31CC" w:rsidRDefault="004C47DA" w:rsidP="00EE0427">
            <w:pPr>
              <w:spacing w:after="0" w:line="240" w:lineRule="auto"/>
              <w:rPr>
                <w:rFonts w:ascii="Times New Roman" w:hAnsi="Times New Roman"/>
                <w:sz w:val="24"/>
                <w:szCs w:val="24"/>
              </w:rPr>
            </w:pPr>
            <w:r w:rsidRPr="00AA31CC">
              <w:rPr>
                <w:rFonts w:ascii="Times New Roman" w:hAnsi="Times New Roman"/>
                <w:sz w:val="24"/>
                <w:szCs w:val="24"/>
              </w:rPr>
              <w:t>День працівників освіти</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BC60117" w14:textId="77777777" w:rsidR="004C47DA" w:rsidRPr="00AA31CC" w:rsidRDefault="004C47DA" w:rsidP="00EE0427">
            <w:pPr>
              <w:spacing w:after="0" w:line="240" w:lineRule="auto"/>
              <w:jc w:val="center"/>
              <w:rPr>
                <w:rFonts w:ascii="Times New Roman" w:hAnsi="Times New Roman"/>
                <w:sz w:val="24"/>
                <w:szCs w:val="24"/>
              </w:rPr>
            </w:pPr>
            <w:r w:rsidRPr="00AA31CC">
              <w:rPr>
                <w:rFonts w:ascii="Times New Roman" w:hAnsi="Times New Roman"/>
                <w:sz w:val="24"/>
                <w:szCs w:val="24"/>
              </w:rPr>
              <w:t>перша неділя жовтня</w:t>
            </w:r>
          </w:p>
        </w:tc>
      </w:tr>
      <w:tr w:rsidR="004C47DA" w:rsidRPr="00AA31CC" w14:paraId="2B23D3FA" w14:textId="77777777" w:rsidTr="0009373E">
        <w:tc>
          <w:tcPr>
            <w:tcW w:w="7230" w:type="dxa"/>
            <w:tcBorders>
              <w:top w:val="single" w:sz="4" w:space="0" w:color="auto"/>
              <w:left w:val="single" w:sz="4" w:space="0" w:color="auto"/>
              <w:bottom w:val="single" w:sz="4" w:space="0" w:color="auto"/>
              <w:right w:val="single" w:sz="4" w:space="0" w:color="auto"/>
            </w:tcBorders>
            <w:shd w:val="clear" w:color="auto" w:fill="auto"/>
          </w:tcPr>
          <w:p w14:paraId="5AB78F97" w14:textId="77777777" w:rsidR="004C47DA" w:rsidRPr="00AA31CC" w:rsidRDefault="004C47DA" w:rsidP="00EE0427">
            <w:pPr>
              <w:spacing w:after="0" w:line="240" w:lineRule="auto"/>
              <w:rPr>
                <w:rFonts w:ascii="Times New Roman" w:hAnsi="Times New Roman"/>
                <w:sz w:val="24"/>
                <w:szCs w:val="24"/>
              </w:rPr>
            </w:pPr>
            <w:r w:rsidRPr="00AA31CC">
              <w:rPr>
                <w:rFonts w:ascii="Times New Roman" w:hAnsi="Times New Roman"/>
                <w:sz w:val="24"/>
                <w:szCs w:val="24"/>
              </w:rPr>
              <w:t>День залізничника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F0C6FA4" w14:textId="77777777" w:rsidR="004C47DA" w:rsidRPr="00AA31CC" w:rsidRDefault="004C47DA" w:rsidP="00EE0427">
            <w:pPr>
              <w:spacing w:after="0" w:line="240" w:lineRule="auto"/>
              <w:jc w:val="center"/>
              <w:rPr>
                <w:rFonts w:ascii="Times New Roman" w:hAnsi="Times New Roman"/>
                <w:sz w:val="24"/>
                <w:szCs w:val="24"/>
              </w:rPr>
            </w:pPr>
            <w:r w:rsidRPr="00AA31CC">
              <w:rPr>
                <w:rFonts w:ascii="Times New Roman" w:hAnsi="Times New Roman"/>
                <w:sz w:val="24"/>
                <w:szCs w:val="24"/>
              </w:rPr>
              <w:t>04 листопада</w:t>
            </w:r>
          </w:p>
        </w:tc>
      </w:tr>
      <w:tr w:rsidR="004C47DA" w:rsidRPr="00AA31CC" w14:paraId="15325A9D" w14:textId="77777777" w:rsidTr="0009373E">
        <w:tc>
          <w:tcPr>
            <w:tcW w:w="7230" w:type="dxa"/>
            <w:tcBorders>
              <w:top w:val="single" w:sz="4" w:space="0" w:color="auto"/>
              <w:left w:val="single" w:sz="4" w:space="0" w:color="auto"/>
              <w:bottom w:val="single" w:sz="4" w:space="0" w:color="auto"/>
              <w:right w:val="single" w:sz="4" w:space="0" w:color="auto"/>
            </w:tcBorders>
            <w:shd w:val="clear" w:color="auto" w:fill="auto"/>
          </w:tcPr>
          <w:p w14:paraId="1887D8CB" w14:textId="77777777" w:rsidR="004C47DA" w:rsidRPr="00AA31CC" w:rsidRDefault="004C47DA" w:rsidP="00EE0427">
            <w:pPr>
              <w:spacing w:after="0" w:line="240" w:lineRule="auto"/>
              <w:rPr>
                <w:rFonts w:ascii="Times New Roman" w:hAnsi="Times New Roman"/>
                <w:sz w:val="24"/>
                <w:szCs w:val="24"/>
              </w:rPr>
            </w:pPr>
            <w:r w:rsidRPr="00AA31CC">
              <w:rPr>
                <w:rFonts w:ascii="Times New Roman" w:hAnsi="Times New Roman"/>
                <w:sz w:val="24"/>
                <w:szCs w:val="24"/>
              </w:rPr>
              <w:t>День працівника соціальної сфери</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E94955A" w14:textId="77777777" w:rsidR="004C47DA" w:rsidRPr="00AA31CC" w:rsidRDefault="004C47DA" w:rsidP="00EE0427">
            <w:pPr>
              <w:spacing w:after="0" w:line="240" w:lineRule="auto"/>
              <w:jc w:val="center"/>
              <w:rPr>
                <w:rFonts w:ascii="Times New Roman" w:hAnsi="Times New Roman"/>
                <w:sz w:val="24"/>
                <w:szCs w:val="24"/>
              </w:rPr>
            </w:pPr>
            <w:r w:rsidRPr="00AA31CC">
              <w:rPr>
                <w:rFonts w:ascii="Times New Roman" w:hAnsi="Times New Roman"/>
                <w:sz w:val="24"/>
                <w:szCs w:val="24"/>
              </w:rPr>
              <w:t>перша неділя листопада</w:t>
            </w:r>
          </w:p>
        </w:tc>
      </w:tr>
      <w:tr w:rsidR="004C47DA" w:rsidRPr="00AA31CC" w14:paraId="2666AB03" w14:textId="77777777" w:rsidTr="0009373E">
        <w:tc>
          <w:tcPr>
            <w:tcW w:w="7230" w:type="dxa"/>
            <w:tcBorders>
              <w:top w:val="single" w:sz="4" w:space="0" w:color="auto"/>
              <w:left w:val="single" w:sz="4" w:space="0" w:color="auto"/>
              <w:bottom w:val="single" w:sz="4" w:space="0" w:color="auto"/>
              <w:right w:val="single" w:sz="4" w:space="0" w:color="auto"/>
            </w:tcBorders>
            <w:shd w:val="clear" w:color="auto" w:fill="auto"/>
          </w:tcPr>
          <w:p w14:paraId="47CB065C" w14:textId="77777777" w:rsidR="004C47DA" w:rsidRPr="00AA31CC" w:rsidRDefault="004C47DA" w:rsidP="00EE0427">
            <w:pPr>
              <w:spacing w:after="0" w:line="240" w:lineRule="auto"/>
              <w:jc w:val="both"/>
              <w:rPr>
                <w:rFonts w:ascii="Times New Roman" w:hAnsi="Times New Roman"/>
                <w:sz w:val="24"/>
                <w:szCs w:val="24"/>
              </w:rPr>
            </w:pPr>
            <w:r w:rsidRPr="00AA31CC">
              <w:rPr>
                <w:rFonts w:ascii="Times New Roman" w:hAnsi="Times New Roman"/>
                <w:sz w:val="24"/>
                <w:szCs w:val="24"/>
              </w:rPr>
              <w:t>Всеукраїнський день працівників культури та майстрів  народного мистецтва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2BFE2A5" w14:textId="77777777" w:rsidR="004C47DA" w:rsidRPr="00AA31CC" w:rsidRDefault="004C47DA" w:rsidP="00EE0427">
            <w:pPr>
              <w:spacing w:after="0" w:line="240" w:lineRule="auto"/>
              <w:jc w:val="center"/>
              <w:rPr>
                <w:rFonts w:ascii="Times New Roman" w:hAnsi="Times New Roman"/>
                <w:sz w:val="24"/>
                <w:szCs w:val="24"/>
              </w:rPr>
            </w:pPr>
            <w:r w:rsidRPr="00AA31CC">
              <w:rPr>
                <w:rFonts w:ascii="Times New Roman" w:hAnsi="Times New Roman"/>
                <w:sz w:val="24"/>
                <w:szCs w:val="24"/>
              </w:rPr>
              <w:t>09 листопада</w:t>
            </w:r>
          </w:p>
        </w:tc>
      </w:tr>
      <w:tr w:rsidR="004C47DA" w:rsidRPr="00AA31CC" w14:paraId="6FC34900" w14:textId="77777777" w:rsidTr="0009373E">
        <w:tc>
          <w:tcPr>
            <w:tcW w:w="7230" w:type="dxa"/>
            <w:tcBorders>
              <w:top w:val="single" w:sz="4" w:space="0" w:color="auto"/>
              <w:left w:val="single" w:sz="4" w:space="0" w:color="auto"/>
              <w:bottom w:val="single" w:sz="4" w:space="0" w:color="auto"/>
              <w:right w:val="single" w:sz="4" w:space="0" w:color="auto"/>
            </w:tcBorders>
            <w:shd w:val="clear" w:color="auto" w:fill="auto"/>
          </w:tcPr>
          <w:p w14:paraId="4BBB481D" w14:textId="77777777" w:rsidR="004C47DA" w:rsidRPr="00AA31CC" w:rsidRDefault="004C47DA" w:rsidP="00EE0427">
            <w:pPr>
              <w:spacing w:after="0" w:line="240" w:lineRule="auto"/>
              <w:rPr>
                <w:rFonts w:ascii="Times New Roman" w:hAnsi="Times New Roman"/>
                <w:sz w:val="24"/>
                <w:szCs w:val="24"/>
              </w:rPr>
            </w:pPr>
            <w:r w:rsidRPr="00AA31CC">
              <w:rPr>
                <w:rFonts w:ascii="Times New Roman" w:hAnsi="Times New Roman"/>
                <w:sz w:val="24"/>
                <w:szCs w:val="24"/>
              </w:rPr>
              <w:t>День Збройних Сил України</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CA58F3" w14:textId="77777777" w:rsidR="004C47DA" w:rsidRPr="00AA31CC" w:rsidRDefault="004C47DA" w:rsidP="00EE0427">
            <w:pPr>
              <w:spacing w:after="0" w:line="240" w:lineRule="auto"/>
              <w:jc w:val="center"/>
              <w:rPr>
                <w:rFonts w:ascii="Times New Roman" w:hAnsi="Times New Roman"/>
                <w:sz w:val="24"/>
                <w:szCs w:val="24"/>
              </w:rPr>
            </w:pPr>
            <w:r w:rsidRPr="00AA31CC">
              <w:rPr>
                <w:rFonts w:ascii="Times New Roman" w:hAnsi="Times New Roman"/>
                <w:sz w:val="24"/>
                <w:szCs w:val="24"/>
              </w:rPr>
              <w:t>06 грудня</w:t>
            </w:r>
          </w:p>
        </w:tc>
      </w:tr>
      <w:tr w:rsidR="004C47DA" w:rsidRPr="00AA31CC" w14:paraId="263E04D3" w14:textId="77777777" w:rsidTr="0009373E">
        <w:tc>
          <w:tcPr>
            <w:tcW w:w="7230" w:type="dxa"/>
            <w:tcBorders>
              <w:top w:val="single" w:sz="4" w:space="0" w:color="auto"/>
              <w:left w:val="single" w:sz="4" w:space="0" w:color="auto"/>
              <w:bottom w:val="single" w:sz="4" w:space="0" w:color="auto"/>
              <w:right w:val="single" w:sz="4" w:space="0" w:color="auto"/>
            </w:tcBorders>
            <w:shd w:val="clear" w:color="auto" w:fill="auto"/>
          </w:tcPr>
          <w:p w14:paraId="31D48667" w14:textId="77777777" w:rsidR="004C47DA" w:rsidRPr="00AA31CC" w:rsidRDefault="004C47DA" w:rsidP="00EE0427">
            <w:pPr>
              <w:spacing w:after="0" w:line="240" w:lineRule="auto"/>
              <w:rPr>
                <w:rFonts w:ascii="Times New Roman" w:hAnsi="Times New Roman"/>
                <w:sz w:val="24"/>
                <w:szCs w:val="24"/>
              </w:rPr>
            </w:pPr>
            <w:r w:rsidRPr="00AA31CC">
              <w:rPr>
                <w:rFonts w:ascii="Times New Roman" w:hAnsi="Times New Roman"/>
                <w:sz w:val="24"/>
                <w:szCs w:val="24"/>
              </w:rPr>
              <w:t>День місцевого самоврядування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134EB92" w14:textId="77777777" w:rsidR="004C47DA" w:rsidRPr="00AA31CC" w:rsidRDefault="004C47DA" w:rsidP="00EE0427">
            <w:pPr>
              <w:spacing w:after="0" w:line="240" w:lineRule="auto"/>
              <w:jc w:val="center"/>
              <w:rPr>
                <w:rFonts w:ascii="Times New Roman" w:hAnsi="Times New Roman"/>
                <w:sz w:val="24"/>
                <w:szCs w:val="24"/>
              </w:rPr>
            </w:pPr>
            <w:r w:rsidRPr="00AA31CC">
              <w:rPr>
                <w:rFonts w:ascii="Times New Roman" w:hAnsi="Times New Roman"/>
                <w:sz w:val="24"/>
                <w:szCs w:val="24"/>
              </w:rPr>
              <w:t>07 грудня</w:t>
            </w:r>
          </w:p>
        </w:tc>
      </w:tr>
    </w:tbl>
    <w:p w14:paraId="344BE2C0" w14:textId="77777777" w:rsidR="00B9427E" w:rsidRPr="00AA31CC" w:rsidRDefault="00B9427E" w:rsidP="00EE0427">
      <w:pPr>
        <w:spacing w:after="0" w:line="240" w:lineRule="auto"/>
        <w:ind w:firstLine="567"/>
        <w:jc w:val="both"/>
        <w:rPr>
          <w:rFonts w:ascii="Times New Roman" w:hAnsi="Times New Roman"/>
          <w:sz w:val="24"/>
          <w:szCs w:val="24"/>
        </w:rPr>
      </w:pPr>
      <w:r w:rsidRPr="009F4BDC">
        <w:rPr>
          <w:rFonts w:ascii="Times New Roman" w:hAnsi="Times New Roman"/>
          <w:sz w:val="24"/>
          <w:szCs w:val="24"/>
        </w:rPr>
        <w:t>3.</w:t>
      </w:r>
      <w:r w:rsidR="009F4BDC">
        <w:rPr>
          <w:rFonts w:ascii="Times New Roman" w:hAnsi="Times New Roman"/>
          <w:b/>
          <w:sz w:val="24"/>
          <w:szCs w:val="24"/>
        </w:rPr>
        <w:t xml:space="preserve"> </w:t>
      </w:r>
      <w:r w:rsidRPr="009F4BDC">
        <w:rPr>
          <w:rFonts w:ascii="Times New Roman" w:hAnsi="Times New Roman"/>
          <w:sz w:val="24"/>
          <w:szCs w:val="24"/>
        </w:rPr>
        <w:t>«День міста - День шахтаря»</w:t>
      </w:r>
      <w:r w:rsidRPr="00AA31CC">
        <w:rPr>
          <w:rFonts w:ascii="Times New Roman" w:hAnsi="Times New Roman"/>
          <w:sz w:val="24"/>
          <w:szCs w:val="24"/>
        </w:rPr>
        <w:t xml:space="preserve"> об'єднані в одне свято і відзначаються в останню неділю серпня. Він об'єднує всіх жителів громади і включає в себе святковий концерт за участю зірок естради, розважальні заходи, спортивні змагання та інші масові заходи. Свято супроводжується урочистостями, народним гулянням, виїзною торгівлею, роботою атракціонів, святковим феєрверком. </w:t>
      </w:r>
    </w:p>
    <w:p w14:paraId="5E46C042" w14:textId="77777777" w:rsidR="00B9427E" w:rsidRPr="00AA31CC" w:rsidRDefault="00B9427E" w:rsidP="00EE0427">
      <w:pPr>
        <w:spacing w:after="0" w:line="240" w:lineRule="auto"/>
        <w:ind w:firstLine="567"/>
        <w:jc w:val="both"/>
        <w:rPr>
          <w:rFonts w:ascii="Times New Roman" w:hAnsi="Times New Roman"/>
          <w:color w:val="000000"/>
          <w:sz w:val="24"/>
          <w:szCs w:val="24"/>
        </w:rPr>
      </w:pPr>
      <w:r w:rsidRPr="009F4BDC">
        <w:rPr>
          <w:rFonts w:ascii="Times New Roman" w:hAnsi="Times New Roman"/>
          <w:color w:val="000000"/>
          <w:sz w:val="24"/>
          <w:szCs w:val="24"/>
        </w:rPr>
        <w:t>4.</w:t>
      </w:r>
      <w:r w:rsidR="009F4BDC">
        <w:rPr>
          <w:rFonts w:ascii="Times New Roman" w:hAnsi="Times New Roman"/>
          <w:b/>
          <w:color w:val="000000"/>
          <w:sz w:val="24"/>
          <w:szCs w:val="24"/>
        </w:rPr>
        <w:t xml:space="preserve"> </w:t>
      </w:r>
      <w:r w:rsidRPr="009F4BDC">
        <w:rPr>
          <w:rFonts w:ascii="Times New Roman" w:hAnsi="Times New Roman"/>
          <w:color w:val="000000"/>
          <w:sz w:val="24"/>
          <w:szCs w:val="24"/>
        </w:rPr>
        <w:t xml:space="preserve">Міське свято - ярмарок </w:t>
      </w:r>
      <w:r w:rsidR="009F4BDC">
        <w:rPr>
          <w:rFonts w:ascii="Times New Roman" w:hAnsi="Times New Roman"/>
          <w:color w:val="000000"/>
          <w:sz w:val="24"/>
          <w:szCs w:val="24"/>
        </w:rPr>
        <w:t>«</w:t>
      </w:r>
      <w:r w:rsidRPr="009F4BDC">
        <w:rPr>
          <w:rFonts w:ascii="Times New Roman" w:hAnsi="Times New Roman"/>
          <w:sz w:val="24"/>
          <w:szCs w:val="24"/>
        </w:rPr>
        <w:t>Мирноградська</w:t>
      </w:r>
      <w:r w:rsidRPr="009F4BDC">
        <w:rPr>
          <w:rFonts w:ascii="Times New Roman" w:hAnsi="Times New Roman"/>
          <w:color w:val="000000"/>
          <w:sz w:val="24"/>
          <w:szCs w:val="24"/>
        </w:rPr>
        <w:t xml:space="preserve"> осінь</w:t>
      </w:r>
      <w:r w:rsidR="009F4BDC">
        <w:rPr>
          <w:rFonts w:ascii="Times New Roman" w:hAnsi="Times New Roman"/>
          <w:color w:val="000000"/>
          <w:sz w:val="24"/>
          <w:szCs w:val="24"/>
        </w:rPr>
        <w:t>»</w:t>
      </w:r>
      <w:r w:rsidRPr="00AA31CC">
        <w:rPr>
          <w:rFonts w:ascii="Times New Roman" w:hAnsi="Times New Roman"/>
          <w:color w:val="000000"/>
          <w:sz w:val="24"/>
          <w:szCs w:val="24"/>
        </w:rPr>
        <w:t xml:space="preserve"> проводиться в останню суботу вересня з метою залучення сільськогосподарських виробників усіх форм власності до ринкових відносин, просування на ринок продовольчої сировини і продукції, задоволення попиту громадян споживчими товарами.</w:t>
      </w:r>
    </w:p>
    <w:p w14:paraId="5B4A7C04" w14:textId="77777777" w:rsidR="004C47DA" w:rsidRPr="00AA31CC" w:rsidRDefault="009F4BDC" w:rsidP="00EE0427">
      <w:pPr>
        <w:spacing w:after="0" w:line="240" w:lineRule="auto"/>
        <w:ind w:firstLine="567"/>
        <w:jc w:val="both"/>
        <w:rPr>
          <w:rFonts w:ascii="Times New Roman" w:hAnsi="Times New Roman"/>
          <w:sz w:val="24"/>
          <w:szCs w:val="24"/>
        </w:rPr>
      </w:pPr>
      <w:r w:rsidRPr="009F4BDC">
        <w:rPr>
          <w:rFonts w:ascii="Times New Roman" w:hAnsi="Times New Roman"/>
          <w:sz w:val="24"/>
          <w:szCs w:val="24"/>
        </w:rPr>
        <w:t>5</w:t>
      </w:r>
      <w:r w:rsidR="00B9427E" w:rsidRPr="009F4BDC">
        <w:rPr>
          <w:rFonts w:ascii="Times New Roman" w:hAnsi="Times New Roman"/>
          <w:sz w:val="24"/>
          <w:szCs w:val="24"/>
        </w:rPr>
        <w:t>.</w:t>
      </w:r>
      <w:r>
        <w:rPr>
          <w:rFonts w:ascii="Times New Roman" w:hAnsi="Times New Roman"/>
          <w:b/>
          <w:sz w:val="24"/>
          <w:szCs w:val="24"/>
        </w:rPr>
        <w:t xml:space="preserve"> </w:t>
      </w:r>
      <w:r w:rsidR="004C47DA" w:rsidRPr="009F4BDC">
        <w:rPr>
          <w:rFonts w:ascii="Times New Roman" w:hAnsi="Times New Roman"/>
          <w:sz w:val="24"/>
          <w:szCs w:val="24"/>
        </w:rPr>
        <w:t>Інші свята:</w:t>
      </w:r>
      <w:r w:rsidR="004C47DA" w:rsidRPr="00AA31CC">
        <w:rPr>
          <w:rFonts w:ascii="Times New Roman" w:hAnsi="Times New Roman"/>
          <w:sz w:val="24"/>
          <w:szCs w:val="24"/>
        </w:rPr>
        <w:t xml:space="preserve"> Новий рік, Різдво Христове, Міжнародний день пам’яті жертв Голокосту, День Рідної мови, Світле Христове воскресіння, День пам’яті та примирення, День матері, День Європи, Міжнародний день захисту дітей, День вшанування пам’яті дітей, які загинули внаслідок збройної агресії Російської Федерації проти України,</w:t>
      </w:r>
      <w:r w:rsidR="004C47DA" w:rsidRPr="00AA31CC">
        <w:rPr>
          <w:rFonts w:ascii="Times New Roman" w:hAnsi="Times New Roman"/>
          <w:bCs/>
          <w:sz w:val="24"/>
          <w:szCs w:val="24"/>
        </w:rPr>
        <w:t xml:space="preserve"> День Святої Трійці,</w:t>
      </w:r>
      <w:r w:rsidR="004C47DA" w:rsidRPr="00AA31CC">
        <w:rPr>
          <w:rFonts w:ascii="Times New Roman" w:hAnsi="Times New Roman"/>
          <w:color w:val="000000"/>
          <w:sz w:val="24"/>
          <w:szCs w:val="24"/>
        </w:rPr>
        <w:t xml:space="preserve"> </w:t>
      </w:r>
      <w:r w:rsidR="004C47DA" w:rsidRPr="00AA31CC">
        <w:rPr>
          <w:rFonts w:ascii="Times New Roman" w:hAnsi="Times New Roman"/>
          <w:sz w:val="24"/>
          <w:szCs w:val="24"/>
        </w:rPr>
        <w:t xml:space="preserve">День державної служби, День бухгалтера, День працівників торгівлі, День хрещення Київської Русі-України, День Національної поліції України, День будівельника, Міжнародний день молоді, День знань, День підприємця, День фізичної культури і спорту, День рятівника </w:t>
      </w:r>
      <w:r w:rsidR="004C47DA" w:rsidRPr="00AA31CC">
        <w:rPr>
          <w:rFonts w:ascii="Times New Roman" w:hAnsi="Times New Roman"/>
          <w:sz w:val="24"/>
          <w:szCs w:val="24"/>
        </w:rPr>
        <w:lastRenderedPageBreak/>
        <w:t>України, Всеукраїнський день бібліотек, День усиновлення, Міжнародний день громадян похилого віку, День юриста України, День українського козацтва, Покров Пресвятої Богородиці, День працівників сільського господарства, День працівників прокуратури, Міжнародний день інвалідів в Україні, Міжнародний день волонтерів.</w:t>
      </w:r>
    </w:p>
    <w:p w14:paraId="53848FB3" w14:textId="77777777" w:rsidR="00F90A55" w:rsidRPr="00D84F70" w:rsidRDefault="00F90A55" w:rsidP="00EE0427">
      <w:pPr>
        <w:spacing w:after="0" w:line="240" w:lineRule="auto"/>
        <w:ind w:firstLine="567"/>
        <w:rPr>
          <w:rFonts w:ascii="Times New Roman" w:hAnsi="Times New Roman"/>
          <w:b/>
          <w:sz w:val="24"/>
          <w:szCs w:val="24"/>
        </w:rPr>
      </w:pPr>
      <w:r w:rsidRPr="00AA31CC">
        <w:rPr>
          <w:rFonts w:ascii="Times New Roman" w:hAnsi="Times New Roman"/>
          <w:b/>
          <w:sz w:val="24"/>
          <w:szCs w:val="24"/>
        </w:rPr>
        <w:t xml:space="preserve">Стаття 5. </w:t>
      </w:r>
      <w:r w:rsidR="009F4BDC">
        <w:rPr>
          <w:rFonts w:ascii="Times New Roman" w:hAnsi="Times New Roman"/>
          <w:b/>
          <w:sz w:val="24"/>
          <w:szCs w:val="24"/>
        </w:rPr>
        <w:t>Звання і відзнаки</w:t>
      </w:r>
    </w:p>
    <w:p w14:paraId="1F89B599" w14:textId="77777777" w:rsidR="009F4BDC" w:rsidRDefault="00F90A55" w:rsidP="00EE0427">
      <w:pPr>
        <w:tabs>
          <w:tab w:val="left" w:pos="3686"/>
        </w:tabs>
        <w:spacing w:after="0" w:line="240" w:lineRule="auto"/>
        <w:ind w:firstLine="567"/>
        <w:jc w:val="both"/>
        <w:rPr>
          <w:rFonts w:ascii="Times New Roman" w:hAnsi="Times New Roman"/>
          <w:color w:val="000000" w:themeColor="text1"/>
          <w:sz w:val="24"/>
          <w:szCs w:val="24"/>
        </w:rPr>
      </w:pPr>
      <w:r w:rsidRPr="001E0F8D">
        <w:rPr>
          <w:rFonts w:ascii="Times New Roman" w:hAnsi="Times New Roman"/>
          <w:color w:val="000000" w:themeColor="text1"/>
          <w:sz w:val="24"/>
          <w:szCs w:val="24"/>
        </w:rPr>
        <w:t xml:space="preserve">З метою заохочення громадян, трудових колективів, працівників підприємств, установ, організацій усіх форм власності, об'єднань громадян </w:t>
      </w:r>
      <w:r w:rsidR="0072480E" w:rsidRPr="001E0F8D">
        <w:rPr>
          <w:rFonts w:ascii="Times New Roman" w:hAnsi="Times New Roman"/>
          <w:color w:val="000000" w:themeColor="text1"/>
          <w:sz w:val="24"/>
          <w:szCs w:val="24"/>
        </w:rPr>
        <w:t xml:space="preserve">у Мирноградській міській територіальній громаді засновані наступні звання та відзнаки: </w:t>
      </w:r>
    </w:p>
    <w:p w14:paraId="010873D2" w14:textId="77777777" w:rsidR="009F4BDC" w:rsidRDefault="009F4BDC" w:rsidP="00EE0427">
      <w:pPr>
        <w:tabs>
          <w:tab w:val="left" w:pos="3686"/>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72480E" w:rsidRPr="001E0F8D">
        <w:rPr>
          <w:rFonts w:ascii="Times New Roman" w:hAnsi="Times New Roman"/>
          <w:color w:val="000000" w:themeColor="text1"/>
          <w:sz w:val="24"/>
          <w:szCs w:val="24"/>
        </w:rPr>
        <w:t>Почесний громадянин Мирноградської міської територіальної громади</w:t>
      </w:r>
      <w:r>
        <w:rPr>
          <w:rFonts w:ascii="Times New Roman" w:hAnsi="Times New Roman"/>
          <w:color w:val="000000" w:themeColor="text1"/>
          <w:sz w:val="24"/>
          <w:szCs w:val="24"/>
        </w:rPr>
        <w:t>»;</w:t>
      </w:r>
    </w:p>
    <w:p w14:paraId="3C4FEC79" w14:textId="77777777" w:rsidR="009F4BDC" w:rsidRDefault="0072480E" w:rsidP="00EE0427">
      <w:pPr>
        <w:tabs>
          <w:tab w:val="left" w:pos="3686"/>
        </w:tabs>
        <w:spacing w:after="0" w:line="240" w:lineRule="auto"/>
        <w:ind w:firstLine="567"/>
        <w:jc w:val="both"/>
        <w:rPr>
          <w:rFonts w:ascii="Times New Roman" w:hAnsi="Times New Roman"/>
          <w:color w:val="000000" w:themeColor="text1"/>
          <w:sz w:val="24"/>
          <w:szCs w:val="24"/>
        </w:rPr>
      </w:pPr>
      <w:r w:rsidRPr="001E0F8D">
        <w:rPr>
          <w:rFonts w:ascii="Times New Roman" w:hAnsi="Times New Roman"/>
          <w:color w:val="000000" w:themeColor="text1"/>
          <w:sz w:val="24"/>
          <w:szCs w:val="24"/>
        </w:rPr>
        <w:t>Почесна грамота Мирноградської міської ради</w:t>
      </w:r>
      <w:r w:rsidR="009F4BDC">
        <w:rPr>
          <w:rFonts w:ascii="Times New Roman" w:hAnsi="Times New Roman"/>
          <w:color w:val="000000" w:themeColor="text1"/>
          <w:sz w:val="24"/>
          <w:szCs w:val="24"/>
        </w:rPr>
        <w:t>;</w:t>
      </w:r>
    </w:p>
    <w:p w14:paraId="612FA5BD" w14:textId="77777777" w:rsidR="009F4BDC" w:rsidRDefault="009F4BDC" w:rsidP="00EE0427">
      <w:pPr>
        <w:tabs>
          <w:tab w:val="left" w:pos="3686"/>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Почесна грамота В</w:t>
      </w:r>
      <w:r w:rsidRPr="001E0F8D">
        <w:rPr>
          <w:rFonts w:ascii="Times New Roman" w:hAnsi="Times New Roman"/>
          <w:color w:val="000000" w:themeColor="text1"/>
          <w:sz w:val="24"/>
          <w:szCs w:val="24"/>
        </w:rPr>
        <w:t>иконавчого комітету Мирноградської міської ради</w:t>
      </w:r>
      <w:r>
        <w:rPr>
          <w:rFonts w:ascii="Times New Roman" w:hAnsi="Times New Roman"/>
          <w:color w:val="000000" w:themeColor="text1"/>
          <w:sz w:val="24"/>
          <w:szCs w:val="24"/>
        </w:rPr>
        <w:t>;</w:t>
      </w:r>
    </w:p>
    <w:p w14:paraId="7BF62969" w14:textId="77777777" w:rsidR="009F4BDC" w:rsidRDefault="0072480E" w:rsidP="00EE0427">
      <w:pPr>
        <w:tabs>
          <w:tab w:val="left" w:pos="3686"/>
        </w:tabs>
        <w:spacing w:after="0" w:line="240" w:lineRule="auto"/>
        <w:ind w:firstLine="567"/>
        <w:jc w:val="both"/>
        <w:rPr>
          <w:rFonts w:ascii="Times New Roman" w:hAnsi="Times New Roman"/>
          <w:color w:val="000000" w:themeColor="text1"/>
          <w:sz w:val="24"/>
          <w:szCs w:val="24"/>
        </w:rPr>
      </w:pPr>
      <w:r w:rsidRPr="001E0F8D">
        <w:rPr>
          <w:rFonts w:ascii="Times New Roman" w:hAnsi="Times New Roman"/>
          <w:color w:val="000000" w:themeColor="text1"/>
          <w:sz w:val="24"/>
          <w:szCs w:val="24"/>
        </w:rPr>
        <w:t>Подяка Мирноградської міської ради</w:t>
      </w:r>
      <w:r w:rsidR="009F4BDC">
        <w:rPr>
          <w:rFonts w:ascii="Times New Roman" w:hAnsi="Times New Roman"/>
          <w:color w:val="000000" w:themeColor="text1"/>
          <w:sz w:val="24"/>
          <w:szCs w:val="24"/>
        </w:rPr>
        <w:t>.</w:t>
      </w:r>
    </w:p>
    <w:p w14:paraId="2D9F949C" w14:textId="77777777" w:rsidR="009F4BDC" w:rsidRDefault="009F4BDC" w:rsidP="00EE0427">
      <w:pPr>
        <w:tabs>
          <w:tab w:val="left" w:pos="3686"/>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1. Звання «</w:t>
      </w:r>
      <w:r w:rsidR="0072480E" w:rsidRPr="001E0F8D">
        <w:rPr>
          <w:rFonts w:ascii="Times New Roman" w:hAnsi="Times New Roman"/>
          <w:color w:val="000000" w:themeColor="text1"/>
          <w:sz w:val="24"/>
          <w:szCs w:val="24"/>
        </w:rPr>
        <w:t>Почесний громадянин Мирноградської міської територіальної громади</w:t>
      </w:r>
      <w:r>
        <w:rPr>
          <w:rFonts w:ascii="Times New Roman" w:hAnsi="Times New Roman"/>
          <w:color w:val="000000" w:themeColor="text1"/>
          <w:sz w:val="24"/>
          <w:szCs w:val="24"/>
        </w:rPr>
        <w:t>»</w:t>
      </w:r>
      <w:r w:rsidR="0072480E" w:rsidRPr="001E0F8D">
        <w:rPr>
          <w:rFonts w:ascii="Times New Roman" w:hAnsi="Times New Roman"/>
          <w:color w:val="000000" w:themeColor="text1"/>
          <w:sz w:val="24"/>
          <w:szCs w:val="24"/>
        </w:rPr>
        <w:t>, присвоюється ветеранам війни і праці, громадянам, які зробили вагомий особистий внесок у розвиток промисловості, транспорту, будівництва, науки, освіти, охорони здоров'я, культури</w:t>
      </w:r>
      <w:r w:rsidR="0072480E" w:rsidRPr="00F94EEA">
        <w:rPr>
          <w:rFonts w:ascii="Times New Roman" w:hAnsi="Times New Roman"/>
          <w:sz w:val="24"/>
          <w:szCs w:val="24"/>
        </w:rPr>
        <w:t xml:space="preserve"> </w:t>
      </w:r>
      <w:r w:rsidR="0072480E" w:rsidRPr="001E0F8D">
        <w:rPr>
          <w:rFonts w:ascii="Times New Roman" w:hAnsi="Times New Roman"/>
          <w:color w:val="000000" w:themeColor="text1"/>
          <w:sz w:val="24"/>
          <w:szCs w:val="24"/>
        </w:rPr>
        <w:t xml:space="preserve">і спорту, за досягнуті успіхи в суспільному житті громади та </w:t>
      </w:r>
      <w:r>
        <w:rPr>
          <w:rFonts w:ascii="Times New Roman" w:hAnsi="Times New Roman"/>
          <w:color w:val="000000" w:themeColor="text1"/>
          <w:sz w:val="24"/>
          <w:szCs w:val="24"/>
        </w:rPr>
        <w:t>визначається Положенням про звання «</w:t>
      </w:r>
      <w:r w:rsidR="0072480E" w:rsidRPr="001E0F8D">
        <w:rPr>
          <w:rFonts w:ascii="Times New Roman" w:hAnsi="Times New Roman"/>
          <w:color w:val="000000" w:themeColor="text1"/>
          <w:sz w:val="24"/>
          <w:szCs w:val="24"/>
        </w:rPr>
        <w:t>Почесний громадянин Мирноградської міської територіальної громади</w:t>
      </w:r>
      <w:r>
        <w:rPr>
          <w:rFonts w:ascii="Times New Roman" w:hAnsi="Times New Roman"/>
          <w:color w:val="000000" w:themeColor="text1"/>
          <w:sz w:val="24"/>
          <w:szCs w:val="24"/>
        </w:rPr>
        <w:t>»</w:t>
      </w:r>
      <w:r w:rsidR="0072480E" w:rsidRPr="001E0F8D">
        <w:rPr>
          <w:rFonts w:ascii="Times New Roman" w:hAnsi="Times New Roman"/>
          <w:color w:val="000000" w:themeColor="text1"/>
          <w:sz w:val="24"/>
          <w:szCs w:val="24"/>
        </w:rPr>
        <w:t xml:space="preserve"> (додаток 5).</w:t>
      </w:r>
    </w:p>
    <w:p w14:paraId="5E14FB10" w14:textId="77777777" w:rsidR="009F4BDC" w:rsidRDefault="0072480E" w:rsidP="00EE0427">
      <w:pPr>
        <w:tabs>
          <w:tab w:val="left" w:pos="3686"/>
        </w:tabs>
        <w:spacing w:after="0" w:line="240" w:lineRule="auto"/>
        <w:ind w:firstLine="567"/>
        <w:jc w:val="both"/>
        <w:rPr>
          <w:rFonts w:ascii="Times New Roman" w:hAnsi="Times New Roman"/>
          <w:sz w:val="24"/>
          <w:szCs w:val="24"/>
        </w:rPr>
      </w:pPr>
      <w:r w:rsidRPr="00F94EEA">
        <w:rPr>
          <w:rFonts w:ascii="Times New Roman" w:hAnsi="Times New Roman"/>
          <w:sz w:val="24"/>
          <w:szCs w:val="24"/>
        </w:rPr>
        <w:t>2. Почесною грамотою Мирноградської міської ради нагороджуються представники органів місцевого самоврядування, виконавчої та судової влади, підприємств і установ, організацій всіх форм власності, представники об'єднань громадян, творчих та інших спілок за вагомий особистий внесок у соці</w:t>
      </w:r>
      <w:r>
        <w:rPr>
          <w:rFonts w:ascii="Times New Roman" w:hAnsi="Times New Roman"/>
          <w:sz w:val="24"/>
          <w:szCs w:val="24"/>
        </w:rPr>
        <w:t xml:space="preserve">ально-економічний </w:t>
      </w:r>
      <w:r w:rsidRPr="00C264B2">
        <w:rPr>
          <w:rFonts w:ascii="Times New Roman" w:hAnsi="Times New Roman"/>
          <w:sz w:val="24"/>
          <w:szCs w:val="24"/>
        </w:rPr>
        <w:t xml:space="preserve">розвиток громади, довготривалу і бездоганну роботу, активну політичну, громадську та благодійну діяльність і в зв'язку з професійними і державними святами, пам'ятними датами. </w:t>
      </w:r>
    </w:p>
    <w:p w14:paraId="65F07F35" w14:textId="77777777" w:rsidR="009F4BDC" w:rsidRDefault="009F4BDC" w:rsidP="00EE0427">
      <w:pPr>
        <w:tabs>
          <w:tab w:val="left" w:pos="3686"/>
        </w:tabs>
        <w:spacing w:after="0" w:line="240" w:lineRule="auto"/>
        <w:ind w:firstLine="567"/>
        <w:jc w:val="both"/>
        <w:rPr>
          <w:rFonts w:ascii="Times New Roman" w:hAnsi="Times New Roman"/>
          <w:sz w:val="24"/>
          <w:szCs w:val="24"/>
        </w:rPr>
      </w:pPr>
      <w:r>
        <w:rPr>
          <w:rFonts w:ascii="Times New Roman" w:hAnsi="Times New Roman"/>
          <w:sz w:val="24"/>
          <w:szCs w:val="24"/>
        </w:rPr>
        <w:t xml:space="preserve">3. </w:t>
      </w:r>
      <w:r w:rsidRPr="00C264B2">
        <w:rPr>
          <w:rFonts w:ascii="Times New Roman" w:hAnsi="Times New Roman"/>
          <w:sz w:val="24"/>
          <w:szCs w:val="24"/>
        </w:rPr>
        <w:t>Почесною грамотою виконавчого комітету Мирноградської міської</w:t>
      </w:r>
      <w:r w:rsidRPr="00F94EEA">
        <w:rPr>
          <w:rFonts w:ascii="Times New Roman" w:hAnsi="Times New Roman"/>
          <w:sz w:val="24"/>
          <w:szCs w:val="24"/>
        </w:rPr>
        <w:t xml:space="preserve"> ради нагороджуються представники органів місцевого самоврядування, органів самоорганізації населення, підприємств, установ і організацій усіх форм власності, представники громадських об'єднань громадян, творчих та інших спілок за вагомі особисті досягнення у виробничій, науковій, державній, творчій діяльності та у зв'язку з професійними і </w:t>
      </w:r>
      <w:r w:rsidRPr="009F4BDC">
        <w:rPr>
          <w:rFonts w:ascii="Times New Roman" w:hAnsi="Times New Roman"/>
          <w:sz w:val="24"/>
          <w:szCs w:val="24"/>
        </w:rPr>
        <w:t>державними с</w:t>
      </w:r>
      <w:r w:rsidRPr="00F94EEA">
        <w:rPr>
          <w:rFonts w:ascii="Times New Roman" w:hAnsi="Times New Roman"/>
          <w:sz w:val="24"/>
          <w:szCs w:val="24"/>
        </w:rPr>
        <w:t>вятами, пам'ятними датами.</w:t>
      </w:r>
    </w:p>
    <w:p w14:paraId="564D11C2" w14:textId="77777777" w:rsidR="009F4BDC" w:rsidRDefault="009F4BDC" w:rsidP="00EE0427">
      <w:pPr>
        <w:tabs>
          <w:tab w:val="left" w:pos="3686"/>
        </w:tabs>
        <w:spacing w:after="0" w:line="240" w:lineRule="auto"/>
        <w:ind w:firstLine="567"/>
        <w:jc w:val="both"/>
        <w:rPr>
          <w:rFonts w:ascii="Times New Roman" w:hAnsi="Times New Roman"/>
          <w:sz w:val="24"/>
          <w:szCs w:val="24"/>
        </w:rPr>
      </w:pPr>
      <w:r>
        <w:rPr>
          <w:rFonts w:ascii="Times New Roman" w:hAnsi="Times New Roman"/>
          <w:sz w:val="24"/>
          <w:szCs w:val="24"/>
        </w:rPr>
        <w:t xml:space="preserve">4. </w:t>
      </w:r>
      <w:r w:rsidR="0072480E" w:rsidRPr="00C264B2">
        <w:rPr>
          <w:rFonts w:ascii="Times New Roman" w:hAnsi="Times New Roman"/>
          <w:sz w:val="24"/>
          <w:szCs w:val="24"/>
        </w:rPr>
        <w:t xml:space="preserve">Подякою Мирноградської міської ради нагороджуються колективи і представники підприємств, установ та організацій всіх форм власності, господарських структур, об'єднань громадян, творчих та інших спілок, які внесли вагомий особистий і колективний внесок у зміцнення економічного потенціалу громади, розвиток соціальної й гуманітарної сфер, досягли високого професіоналізму, значних успіхів у виробничій, державній, громадській, творчій діяльності та у зв'язку з професійними і державними святами, пам'ятними датами. </w:t>
      </w:r>
    </w:p>
    <w:p w14:paraId="65AF22D4" w14:textId="77777777" w:rsidR="009F4BDC" w:rsidRDefault="0072480E" w:rsidP="00EE0427">
      <w:pPr>
        <w:tabs>
          <w:tab w:val="left" w:pos="3686"/>
        </w:tabs>
        <w:spacing w:after="0" w:line="240" w:lineRule="auto"/>
        <w:ind w:firstLine="567"/>
        <w:jc w:val="both"/>
        <w:rPr>
          <w:rFonts w:ascii="Times New Roman" w:hAnsi="Times New Roman"/>
          <w:sz w:val="24"/>
          <w:szCs w:val="24"/>
        </w:rPr>
      </w:pPr>
      <w:r>
        <w:rPr>
          <w:rFonts w:ascii="Times New Roman" w:hAnsi="Times New Roman"/>
          <w:sz w:val="24"/>
          <w:szCs w:val="24"/>
        </w:rPr>
        <w:t xml:space="preserve">Порядок нагородження відзнаками регулюється </w:t>
      </w:r>
      <w:r w:rsidRPr="00F94EEA">
        <w:rPr>
          <w:rFonts w:ascii="Times New Roman" w:hAnsi="Times New Roman"/>
          <w:sz w:val="24"/>
          <w:szCs w:val="24"/>
        </w:rPr>
        <w:t>Положення</w:t>
      </w:r>
      <w:r>
        <w:rPr>
          <w:rFonts w:ascii="Times New Roman" w:hAnsi="Times New Roman"/>
          <w:sz w:val="24"/>
          <w:szCs w:val="24"/>
        </w:rPr>
        <w:t>м</w:t>
      </w:r>
      <w:r w:rsidRPr="00F94EEA">
        <w:rPr>
          <w:rFonts w:ascii="Times New Roman" w:hAnsi="Times New Roman"/>
          <w:sz w:val="24"/>
          <w:szCs w:val="24"/>
        </w:rPr>
        <w:t xml:space="preserve"> про відзнаки Мирноградської</w:t>
      </w:r>
      <w:r>
        <w:rPr>
          <w:rFonts w:ascii="Times New Roman" w:hAnsi="Times New Roman"/>
          <w:sz w:val="24"/>
          <w:szCs w:val="24"/>
        </w:rPr>
        <w:t xml:space="preserve"> </w:t>
      </w:r>
      <w:r w:rsidRPr="00F94EEA">
        <w:rPr>
          <w:rFonts w:ascii="Times New Roman" w:hAnsi="Times New Roman"/>
          <w:sz w:val="24"/>
          <w:szCs w:val="24"/>
        </w:rPr>
        <w:t>міської ради та її Виконавчого комітету</w:t>
      </w:r>
      <w:r w:rsidR="009F4BDC">
        <w:rPr>
          <w:rFonts w:ascii="Times New Roman" w:hAnsi="Times New Roman"/>
          <w:sz w:val="24"/>
          <w:szCs w:val="24"/>
        </w:rPr>
        <w:t xml:space="preserve"> (додаток</w:t>
      </w:r>
      <w:r>
        <w:rPr>
          <w:rFonts w:ascii="Times New Roman" w:hAnsi="Times New Roman"/>
          <w:sz w:val="24"/>
          <w:szCs w:val="24"/>
        </w:rPr>
        <w:t xml:space="preserve"> 4).</w:t>
      </w:r>
    </w:p>
    <w:p w14:paraId="0AD819AD" w14:textId="77777777" w:rsidR="009F4BDC" w:rsidRDefault="009F4BDC" w:rsidP="00EE0427">
      <w:pPr>
        <w:tabs>
          <w:tab w:val="left" w:pos="3686"/>
        </w:tabs>
        <w:spacing w:after="0" w:line="240" w:lineRule="auto"/>
        <w:ind w:firstLine="567"/>
        <w:jc w:val="both"/>
        <w:rPr>
          <w:rFonts w:ascii="Times New Roman" w:hAnsi="Times New Roman"/>
          <w:sz w:val="24"/>
          <w:szCs w:val="24"/>
        </w:rPr>
      </w:pPr>
      <w:r>
        <w:rPr>
          <w:rFonts w:ascii="Times New Roman" w:hAnsi="Times New Roman"/>
          <w:sz w:val="24"/>
          <w:szCs w:val="24"/>
        </w:rPr>
        <w:t>5</w:t>
      </w:r>
      <w:r w:rsidR="00F90A55" w:rsidRPr="00D84F70">
        <w:rPr>
          <w:rFonts w:ascii="Times New Roman" w:hAnsi="Times New Roman"/>
          <w:sz w:val="24"/>
          <w:szCs w:val="24"/>
        </w:rPr>
        <w:t>. Міська рада може засновувати й інші звання та відзнаки.</w:t>
      </w:r>
    </w:p>
    <w:p w14:paraId="1F5DC297" w14:textId="77777777" w:rsidR="00F90A55" w:rsidRDefault="009F4BDC" w:rsidP="00EE0427">
      <w:pPr>
        <w:tabs>
          <w:tab w:val="left" w:pos="3686"/>
        </w:tabs>
        <w:spacing w:after="0" w:line="240" w:lineRule="auto"/>
        <w:ind w:firstLine="567"/>
        <w:jc w:val="both"/>
        <w:rPr>
          <w:rFonts w:ascii="Times New Roman" w:hAnsi="Times New Roman"/>
          <w:sz w:val="24"/>
          <w:szCs w:val="24"/>
        </w:rPr>
      </w:pPr>
      <w:r>
        <w:rPr>
          <w:rFonts w:ascii="Times New Roman" w:hAnsi="Times New Roman"/>
          <w:sz w:val="24"/>
          <w:szCs w:val="24"/>
        </w:rPr>
        <w:t>6</w:t>
      </w:r>
      <w:r w:rsidR="00F90A55" w:rsidRPr="00D84F70">
        <w:rPr>
          <w:rFonts w:ascii="Times New Roman" w:hAnsi="Times New Roman"/>
          <w:sz w:val="24"/>
          <w:szCs w:val="24"/>
        </w:rPr>
        <w:t>. Міський голова, міська рада, розгляну</w:t>
      </w:r>
      <w:r w:rsidR="00F90A55">
        <w:rPr>
          <w:rFonts w:ascii="Times New Roman" w:hAnsi="Times New Roman"/>
          <w:sz w:val="24"/>
          <w:szCs w:val="24"/>
        </w:rPr>
        <w:t>вши відповідні клопотання, внося</w:t>
      </w:r>
      <w:r w:rsidR="00F90A55" w:rsidRPr="00D84F70">
        <w:rPr>
          <w:rFonts w:ascii="Times New Roman" w:hAnsi="Times New Roman"/>
          <w:sz w:val="24"/>
          <w:szCs w:val="24"/>
        </w:rPr>
        <w:t xml:space="preserve">ть в установленому порядку до органів державної влади та місцевого самоврядування подання про нагородження державними нагородами України та про присвоєння почесних звань України. </w:t>
      </w:r>
    </w:p>
    <w:p w14:paraId="6AFECBEE" w14:textId="77777777" w:rsidR="00015CFD" w:rsidRPr="00C264B2" w:rsidRDefault="00015CFD" w:rsidP="00EE0427">
      <w:pPr>
        <w:spacing w:after="0" w:line="240" w:lineRule="auto"/>
        <w:ind w:firstLine="567"/>
        <w:rPr>
          <w:rFonts w:ascii="Times New Roman" w:hAnsi="Times New Roman"/>
          <w:b/>
          <w:sz w:val="24"/>
          <w:szCs w:val="24"/>
        </w:rPr>
      </w:pPr>
      <w:r w:rsidRPr="00C264B2">
        <w:rPr>
          <w:rFonts w:ascii="Times New Roman" w:hAnsi="Times New Roman"/>
          <w:b/>
          <w:sz w:val="24"/>
          <w:szCs w:val="24"/>
        </w:rPr>
        <w:t xml:space="preserve">Стаття 6. </w:t>
      </w:r>
      <w:r w:rsidR="009F4BDC">
        <w:rPr>
          <w:rFonts w:ascii="Times New Roman" w:hAnsi="Times New Roman"/>
          <w:b/>
          <w:sz w:val="24"/>
          <w:szCs w:val="24"/>
        </w:rPr>
        <w:t xml:space="preserve">Територія міста </w:t>
      </w:r>
    </w:p>
    <w:p w14:paraId="4BE268B0" w14:textId="77777777" w:rsidR="00603713" w:rsidRPr="00C264B2" w:rsidRDefault="00603713"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 xml:space="preserve">1. Мирноградська міська територіальна громада знаходиться на території Покровського району Донецької області, межує з Покровською міською територіальною громадою, </w:t>
      </w:r>
      <w:proofErr w:type="spellStart"/>
      <w:r w:rsidRPr="00C264B2">
        <w:rPr>
          <w:rFonts w:ascii="Times New Roman" w:hAnsi="Times New Roman"/>
          <w:sz w:val="24"/>
          <w:szCs w:val="24"/>
        </w:rPr>
        <w:t>Гродівською</w:t>
      </w:r>
      <w:proofErr w:type="spellEnd"/>
      <w:r w:rsidRPr="00C264B2">
        <w:rPr>
          <w:rFonts w:ascii="Times New Roman" w:hAnsi="Times New Roman"/>
          <w:sz w:val="24"/>
          <w:szCs w:val="24"/>
        </w:rPr>
        <w:t xml:space="preserve"> сільською територіальною громадою, Добропільською міською територіальною громадою та </w:t>
      </w:r>
      <w:proofErr w:type="spellStart"/>
      <w:r w:rsidRPr="00C264B2">
        <w:rPr>
          <w:rFonts w:ascii="Times New Roman" w:hAnsi="Times New Roman"/>
          <w:sz w:val="24"/>
          <w:szCs w:val="24"/>
        </w:rPr>
        <w:t>Шахівською</w:t>
      </w:r>
      <w:proofErr w:type="spellEnd"/>
      <w:r w:rsidRPr="00C264B2">
        <w:rPr>
          <w:rFonts w:ascii="Times New Roman" w:hAnsi="Times New Roman"/>
          <w:sz w:val="24"/>
          <w:szCs w:val="24"/>
        </w:rPr>
        <w:t xml:space="preserve"> сільською територіальною громадою. До складу громади входять населені пункти м. Мирноград, с. Рівне, с. Червоний Лиман, с. </w:t>
      </w:r>
      <w:proofErr w:type="spellStart"/>
      <w:r w:rsidRPr="00C264B2">
        <w:rPr>
          <w:rFonts w:ascii="Times New Roman" w:hAnsi="Times New Roman"/>
          <w:sz w:val="24"/>
          <w:szCs w:val="24"/>
        </w:rPr>
        <w:t>Сухецьке</w:t>
      </w:r>
      <w:proofErr w:type="spellEnd"/>
      <w:r w:rsidRPr="00C264B2">
        <w:rPr>
          <w:rFonts w:ascii="Times New Roman" w:hAnsi="Times New Roman"/>
          <w:sz w:val="24"/>
          <w:szCs w:val="24"/>
        </w:rPr>
        <w:t>.</w:t>
      </w:r>
    </w:p>
    <w:p w14:paraId="47D71243" w14:textId="77777777" w:rsidR="00603713" w:rsidRPr="00C264B2" w:rsidRDefault="00603713"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2. Адміністративний центр Мирноградської міської територіальної громади – м</w:t>
      </w:r>
      <w:r w:rsidR="00302B3F">
        <w:rPr>
          <w:rFonts w:ascii="Times New Roman" w:hAnsi="Times New Roman"/>
          <w:sz w:val="24"/>
          <w:szCs w:val="24"/>
        </w:rPr>
        <w:t>істо</w:t>
      </w:r>
      <w:r w:rsidRPr="00C264B2">
        <w:rPr>
          <w:rFonts w:ascii="Times New Roman" w:hAnsi="Times New Roman"/>
          <w:sz w:val="24"/>
          <w:szCs w:val="24"/>
        </w:rPr>
        <w:t xml:space="preserve"> Мирноград - розташований в 16 км від залізничної станції м. </w:t>
      </w:r>
      <w:proofErr w:type="spellStart"/>
      <w:r w:rsidRPr="00C264B2">
        <w:rPr>
          <w:rFonts w:ascii="Times New Roman" w:hAnsi="Times New Roman"/>
          <w:sz w:val="24"/>
          <w:szCs w:val="24"/>
        </w:rPr>
        <w:t>Покровськ</w:t>
      </w:r>
      <w:proofErr w:type="spellEnd"/>
      <w:r w:rsidRPr="00C264B2">
        <w:rPr>
          <w:rFonts w:ascii="Times New Roman" w:hAnsi="Times New Roman"/>
          <w:sz w:val="24"/>
          <w:szCs w:val="24"/>
        </w:rPr>
        <w:t xml:space="preserve"> та в 170 км від морського порту м. Маріуполь. Відстань до місця розташування обласної державної адміністрації – 78 км., районної державної адміністрації – 8 км.</w:t>
      </w:r>
    </w:p>
    <w:p w14:paraId="20E46484" w14:textId="77777777" w:rsidR="00603713" w:rsidRPr="00C264B2" w:rsidRDefault="00603713"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lastRenderedPageBreak/>
        <w:t xml:space="preserve">3. Через територію Мирноградської міської територіальної громади проходить автомобільна дорога державного значення Н-32 </w:t>
      </w:r>
      <w:proofErr w:type="spellStart"/>
      <w:r w:rsidRPr="00C264B2">
        <w:rPr>
          <w:rFonts w:ascii="Times New Roman" w:hAnsi="Times New Roman"/>
          <w:sz w:val="24"/>
          <w:szCs w:val="24"/>
        </w:rPr>
        <w:t>Покровськ</w:t>
      </w:r>
      <w:proofErr w:type="spellEnd"/>
      <w:r w:rsidRPr="00C264B2">
        <w:rPr>
          <w:rFonts w:ascii="Times New Roman" w:hAnsi="Times New Roman"/>
          <w:sz w:val="24"/>
          <w:szCs w:val="24"/>
        </w:rPr>
        <w:t xml:space="preserve"> – Бахмут - Михайлівка.</w:t>
      </w:r>
    </w:p>
    <w:p w14:paraId="74F0DD10" w14:textId="77777777" w:rsidR="00603713" w:rsidRPr="00C264B2" w:rsidRDefault="00603713" w:rsidP="00EE0427">
      <w:pPr>
        <w:spacing w:after="0" w:line="240" w:lineRule="auto"/>
        <w:ind w:firstLine="567"/>
        <w:jc w:val="both"/>
        <w:rPr>
          <w:rFonts w:ascii="Times New Roman" w:hAnsi="Times New Roman"/>
          <w:sz w:val="28"/>
          <w:szCs w:val="28"/>
        </w:rPr>
      </w:pPr>
      <w:r w:rsidRPr="00C264B2">
        <w:rPr>
          <w:rFonts w:ascii="Times New Roman" w:hAnsi="Times New Roman"/>
          <w:sz w:val="24"/>
          <w:szCs w:val="24"/>
        </w:rPr>
        <w:t xml:space="preserve">4. Територія Мирноградської міської територіальної громади становить 66,7 кв. км., або 0,25% території Донецької області. За географічним положенням громада розташована у степовій зоні південно-східної частини України, на південному заході Донецького кряжу. Рельєф являє собою степову рівнину, розітнуту системою балок </w:t>
      </w:r>
      <w:proofErr w:type="spellStart"/>
      <w:r w:rsidRPr="00C264B2">
        <w:rPr>
          <w:rFonts w:ascii="Times New Roman" w:hAnsi="Times New Roman"/>
          <w:sz w:val="24"/>
          <w:szCs w:val="24"/>
        </w:rPr>
        <w:t>Родинська</w:t>
      </w:r>
      <w:proofErr w:type="spellEnd"/>
      <w:r w:rsidRPr="00C264B2">
        <w:rPr>
          <w:rFonts w:ascii="Times New Roman" w:hAnsi="Times New Roman"/>
          <w:sz w:val="24"/>
          <w:szCs w:val="24"/>
        </w:rPr>
        <w:t xml:space="preserve"> і Сінна.</w:t>
      </w:r>
      <w:r w:rsidRPr="00C264B2">
        <w:rPr>
          <w:rFonts w:ascii="Times New Roman" w:hAnsi="Times New Roman"/>
          <w:sz w:val="28"/>
          <w:szCs w:val="28"/>
        </w:rPr>
        <w:t xml:space="preserve"> </w:t>
      </w:r>
    </w:p>
    <w:p w14:paraId="575DA918" w14:textId="77777777" w:rsidR="00603713" w:rsidRPr="00C264B2" w:rsidRDefault="00603713"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 xml:space="preserve">5. </w:t>
      </w:r>
      <w:r w:rsidR="009F4BDC">
        <w:rPr>
          <w:rFonts w:ascii="Times New Roman" w:hAnsi="Times New Roman"/>
          <w:sz w:val="24"/>
          <w:szCs w:val="24"/>
          <w:shd w:val="clear" w:color="auto" w:fill="FFFFFF"/>
        </w:rPr>
        <w:t xml:space="preserve"> </w:t>
      </w:r>
      <w:r w:rsidRPr="00C264B2">
        <w:rPr>
          <w:rFonts w:ascii="Times New Roman" w:hAnsi="Times New Roman"/>
          <w:sz w:val="24"/>
          <w:szCs w:val="24"/>
        </w:rPr>
        <w:t xml:space="preserve">Територія громади перебуває у веденні органів місцевого самоврядування. </w:t>
      </w:r>
    </w:p>
    <w:p w14:paraId="3F2CE858" w14:textId="77777777" w:rsidR="00015CFD" w:rsidRPr="00C264B2" w:rsidRDefault="00015CFD"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 xml:space="preserve">6. Віднесення земель міста Мирноград до будь-яких категорій здійснюється міською радою відповідно до Генерального плану міста Мирноград Донецької області, згідно з чинним законодавством. </w:t>
      </w:r>
    </w:p>
    <w:p w14:paraId="38DA3DA7" w14:textId="77777777" w:rsidR="00015CFD" w:rsidRPr="00C264B2" w:rsidRDefault="00015CFD"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 xml:space="preserve">7. Порядок і правила використання земель встановлюються міською радою відповідно до земельного, містобудівного та природоохоронного законодавства, іншими нормативно-правовими актами. </w:t>
      </w:r>
    </w:p>
    <w:p w14:paraId="277C06A9" w14:textId="77777777" w:rsidR="00015CFD" w:rsidRPr="00C264B2" w:rsidRDefault="00015CFD"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8. Міська рада в інтересах жителів міста може згідно з чинним законодавством встановлювати особливості використання земель не</w:t>
      </w:r>
      <w:r w:rsidR="00302B3F">
        <w:rPr>
          <w:rFonts w:ascii="Times New Roman" w:hAnsi="Times New Roman"/>
          <w:sz w:val="24"/>
          <w:szCs w:val="24"/>
        </w:rPr>
        <w:t>залежно від форми їх власності.</w:t>
      </w:r>
    </w:p>
    <w:p w14:paraId="5C1856D0" w14:textId="77777777" w:rsidR="00F90A55" w:rsidRPr="00C264B2" w:rsidRDefault="00F90A55" w:rsidP="00EE0427">
      <w:pPr>
        <w:spacing w:after="0" w:line="240" w:lineRule="auto"/>
        <w:ind w:firstLine="567"/>
        <w:rPr>
          <w:rFonts w:ascii="Times New Roman" w:hAnsi="Times New Roman"/>
          <w:b/>
          <w:sz w:val="24"/>
          <w:szCs w:val="24"/>
        </w:rPr>
      </w:pPr>
      <w:r w:rsidRPr="00C264B2">
        <w:rPr>
          <w:rFonts w:ascii="Times New Roman" w:hAnsi="Times New Roman"/>
          <w:b/>
          <w:sz w:val="24"/>
          <w:szCs w:val="24"/>
        </w:rPr>
        <w:t xml:space="preserve">Стаття 7. </w:t>
      </w:r>
      <w:r w:rsidR="00CE28F4">
        <w:rPr>
          <w:rFonts w:ascii="Times New Roman" w:hAnsi="Times New Roman"/>
          <w:b/>
          <w:sz w:val="24"/>
          <w:szCs w:val="24"/>
        </w:rPr>
        <w:t>Взаємовідносини з іншими територіальними громадами</w:t>
      </w:r>
    </w:p>
    <w:p w14:paraId="2CC7461A" w14:textId="77777777" w:rsidR="00F90A55"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 xml:space="preserve">1. </w:t>
      </w:r>
      <w:r w:rsidR="00BD3AC3" w:rsidRPr="00C264B2">
        <w:rPr>
          <w:rFonts w:ascii="Times New Roman" w:hAnsi="Times New Roman"/>
          <w:sz w:val="24"/>
          <w:szCs w:val="24"/>
        </w:rPr>
        <w:t>Мирноградська міська територіальна громада</w:t>
      </w:r>
      <w:r w:rsidRPr="00C264B2">
        <w:rPr>
          <w:rFonts w:ascii="Times New Roman" w:hAnsi="Times New Roman"/>
          <w:sz w:val="24"/>
          <w:szCs w:val="24"/>
        </w:rPr>
        <w:t xml:space="preserve"> може об'єднуватися з іншими територіальними громадами України в асоціації, зберігаючи при цьому статус самоврядної територіальної одиниці.</w:t>
      </w:r>
    </w:p>
    <w:p w14:paraId="73D9136E" w14:textId="77777777" w:rsidR="005B6AA5"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 xml:space="preserve">2. </w:t>
      </w:r>
      <w:r w:rsidR="00BD3AC3" w:rsidRPr="00C264B2">
        <w:rPr>
          <w:rFonts w:ascii="Times New Roman" w:hAnsi="Times New Roman"/>
          <w:sz w:val="24"/>
          <w:szCs w:val="24"/>
        </w:rPr>
        <w:t xml:space="preserve">Мирноградська міська територіальна громада </w:t>
      </w:r>
      <w:r w:rsidRPr="00C264B2">
        <w:rPr>
          <w:rFonts w:ascii="Times New Roman" w:hAnsi="Times New Roman"/>
          <w:sz w:val="24"/>
          <w:szCs w:val="24"/>
        </w:rPr>
        <w:t xml:space="preserve">на договірних засадах може вступати у відносини з територіальними громадами зарубіжних країн, входити до міжнародних асоціацій та інших добровільних об'єднань у порядку, передбаченому чинним законодавством. </w:t>
      </w:r>
    </w:p>
    <w:p w14:paraId="69CB67CE" w14:textId="77777777" w:rsidR="00F90A55"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 xml:space="preserve">3. Входження </w:t>
      </w:r>
      <w:r w:rsidR="00BD3AC3" w:rsidRPr="00C264B2">
        <w:rPr>
          <w:rFonts w:ascii="Times New Roman" w:hAnsi="Times New Roman"/>
          <w:sz w:val="24"/>
          <w:szCs w:val="24"/>
        </w:rPr>
        <w:t>Мирноградської міської територіальної</w:t>
      </w:r>
      <w:r w:rsidR="0000601F" w:rsidRPr="00C264B2">
        <w:rPr>
          <w:rFonts w:ascii="Times New Roman" w:hAnsi="Times New Roman"/>
          <w:sz w:val="24"/>
          <w:szCs w:val="24"/>
        </w:rPr>
        <w:t xml:space="preserve"> громади</w:t>
      </w:r>
      <w:r w:rsidR="00BD3AC3" w:rsidRPr="00C264B2">
        <w:rPr>
          <w:rFonts w:ascii="Times New Roman" w:hAnsi="Times New Roman"/>
          <w:sz w:val="24"/>
          <w:szCs w:val="24"/>
        </w:rPr>
        <w:t xml:space="preserve"> </w:t>
      </w:r>
      <w:r w:rsidRPr="00C264B2">
        <w:rPr>
          <w:rFonts w:ascii="Times New Roman" w:hAnsi="Times New Roman"/>
          <w:sz w:val="24"/>
          <w:szCs w:val="24"/>
        </w:rPr>
        <w:t xml:space="preserve">як до українських, так і до міжнародних асоціацій та інших добровільних об'єднань самоврядних територіальних одиниць не може припускати передачу їм будь-яких повноважень органів та посадових осіб місцевого самоврядування. </w:t>
      </w:r>
    </w:p>
    <w:p w14:paraId="3B5A4BFD" w14:textId="77777777" w:rsidR="00F90A55" w:rsidRPr="00C264B2" w:rsidRDefault="00F90A55" w:rsidP="00EE0427">
      <w:pPr>
        <w:spacing w:after="0" w:line="240" w:lineRule="auto"/>
        <w:ind w:firstLine="709"/>
        <w:jc w:val="center"/>
        <w:rPr>
          <w:rFonts w:ascii="Times New Roman" w:hAnsi="Times New Roman"/>
          <w:sz w:val="24"/>
          <w:szCs w:val="24"/>
        </w:rPr>
      </w:pPr>
    </w:p>
    <w:p w14:paraId="1221EFF2" w14:textId="77777777" w:rsidR="00F90A55" w:rsidRPr="00C264B2" w:rsidRDefault="00F90A55" w:rsidP="00EE0427">
      <w:pPr>
        <w:spacing w:after="0" w:line="240" w:lineRule="auto"/>
        <w:jc w:val="center"/>
        <w:rPr>
          <w:rFonts w:ascii="Times New Roman" w:hAnsi="Times New Roman"/>
          <w:b/>
          <w:sz w:val="24"/>
          <w:szCs w:val="24"/>
        </w:rPr>
      </w:pPr>
      <w:r w:rsidRPr="00C264B2">
        <w:rPr>
          <w:rFonts w:ascii="Times New Roman" w:hAnsi="Times New Roman"/>
          <w:b/>
          <w:sz w:val="24"/>
          <w:szCs w:val="24"/>
        </w:rPr>
        <w:t>РОЗДІЛ II МІСЦЕВЕ САМОВРЯДУВАННЯ</w:t>
      </w:r>
    </w:p>
    <w:p w14:paraId="3AFED1E2" w14:textId="77777777" w:rsidR="00F90A55" w:rsidRPr="00C264B2" w:rsidRDefault="00F90A55" w:rsidP="00EE0427">
      <w:pPr>
        <w:spacing w:after="0" w:line="240" w:lineRule="auto"/>
        <w:ind w:firstLine="567"/>
        <w:rPr>
          <w:rFonts w:ascii="Times New Roman" w:hAnsi="Times New Roman"/>
          <w:b/>
          <w:sz w:val="24"/>
          <w:szCs w:val="24"/>
        </w:rPr>
      </w:pPr>
      <w:r w:rsidRPr="00C264B2">
        <w:rPr>
          <w:rFonts w:ascii="Times New Roman" w:hAnsi="Times New Roman"/>
          <w:b/>
          <w:sz w:val="24"/>
          <w:szCs w:val="24"/>
        </w:rPr>
        <w:t xml:space="preserve">Стаття 8. </w:t>
      </w:r>
      <w:r w:rsidR="005B6AA5">
        <w:rPr>
          <w:rFonts w:ascii="Times New Roman" w:hAnsi="Times New Roman"/>
          <w:b/>
          <w:sz w:val="24"/>
          <w:szCs w:val="24"/>
        </w:rPr>
        <w:t xml:space="preserve">Система місцевого самоврядування </w:t>
      </w:r>
    </w:p>
    <w:p w14:paraId="5CC6A311" w14:textId="77777777" w:rsidR="00F90A55"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 xml:space="preserve">1. Місцеве самоврядування здійснюється </w:t>
      </w:r>
      <w:r w:rsidR="00B93BA8" w:rsidRPr="00C264B2">
        <w:rPr>
          <w:rFonts w:ascii="Times New Roman" w:hAnsi="Times New Roman"/>
          <w:sz w:val="24"/>
          <w:szCs w:val="24"/>
        </w:rPr>
        <w:t xml:space="preserve">Мирноградською міською </w:t>
      </w:r>
      <w:r w:rsidRPr="00C264B2">
        <w:rPr>
          <w:rFonts w:ascii="Times New Roman" w:hAnsi="Times New Roman"/>
          <w:sz w:val="24"/>
          <w:szCs w:val="24"/>
        </w:rPr>
        <w:t>територіальною громадою в межах прав, наданих Конституцією і законами України як безпосередньо, так і через міську раду та її виконавчі органи.</w:t>
      </w:r>
    </w:p>
    <w:p w14:paraId="4B6AA675" w14:textId="77777777" w:rsidR="00F90A55"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2. Систему місцевого самоврядування складають:</w:t>
      </w:r>
    </w:p>
    <w:p w14:paraId="5580A3D4" w14:textId="77777777" w:rsidR="00F90A55"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 xml:space="preserve">територіальна громада - жителі, об'єднані постійним проживанням у межах </w:t>
      </w:r>
      <w:proofErr w:type="spellStart"/>
      <w:r w:rsidR="00B93BA8" w:rsidRPr="00C264B2">
        <w:rPr>
          <w:rFonts w:ascii="Times New Roman" w:hAnsi="Times New Roman"/>
          <w:sz w:val="24"/>
          <w:szCs w:val="24"/>
          <w:lang w:val="ru-RU"/>
        </w:rPr>
        <w:t>громади</w:t>
      </w:r>
      <w:proofErr w:type="spellEnd"/>
      <w:r w:rsidRPr="00C264B2">
        <w:rPr>
          <w:rFonts w:ascii="Times New Roman" w:hAnsi="Times New Roman"/>
          <w:sz w:val="24"/>
          <w:szCs w:val="24"/>
        </w:rPr>
        <w:t>;</w:t>
      </w:r>
    </w:p>
    <w:p w14:paraId="4319E73D" w14:textId="77777777" w:rsidR="00F90A55"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 xml:space="preserve">міська рада - представницький орган місцевого самоврядування; </w:t>
      </w:r>
    </w:p>
    <w:p w14:paraId="53C8E63A" w14:textId="77777777" w:rsidR="00F90A55"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 xml:space="preserve">міський голова - головна посадова особа місцевого самоврядування; </w:t>
      </w:r>
    </w:p>
    <w:p w14:paraId="5D351B75" w14:textId="77777777" w:rsidR="00F90A55"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 xml:space="preserve">виконавчі органи міської ради (виконавчий комітет, галузеві та функціональні відділи й управління міської ради та інші); </w:t>
      </w:r>
    </w:p>
    <w:p w14:paraId="596B2FEB" w14:textId="77777777" w:rsidR="00F90A55"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 xml:space="preserve">органи самоорганізації населення - одна з форм участі членів територіальної громади у вирішенні окремих питань місцевого значення. </w:t>
      </w:r>
    </w:p>
    <w:p w14:paraId="001A311A" w14:textId="77777777" w:rsidR="00F90A55"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3. Міська рада може прийняти рішення про розмежування повноважень між її виконавчим комітетом, відділами, управліннями та іншими виконавчими органами ради та міським головою в межах повноважень, визначених Законом України «Про місцеве самоврядування в Україні» та іншими законами України.</w:t>
      </w:r>
    </w:p>
    <w:p w14:paraId="07DA670C" w14:textId="77777777" w:rsidR="00F90A55" w:rsidRPr="00C264B2" w:rsidRDefault="00F90A55" w:rsidP="00EE0427">
      <w:pPr>
        <w:spacing w:after="0" w:line="240" w:lineRule="auto"/>
        <w:ind w:firstLine="567"/>
        <w:rPr>
          <w:rFonts w:ascii="Times New Roman" w:hAnsi="Times New Roman"/>
          <w:b/>
          <w:sz w:val="24"/>
          <w:szCs w:val="24"/>
        </w:rPr>
      </w:pPr>
      <w:r w:rsidRPr="00C264B2">
        <w:rPr>
          <w:rFonts w:ascii="Times New Roman" w:hAnsi="Times New Roman"/>
          <w:b/>
          <w:sz w:val="24"/>
          <w:szCs w:val="24"/>
        </w:rPr>
        <w:t xml:space="preserve">Стаття 9. </w:t>
      </w:r>
      <w:r w:rsidR="005B6AA5">
        <w:rPr>
          <w:rFonts w:ascii="Times New Roman" w:hAnsi="Times New Roman"/>
          <w:b/>
          <w:sz w:val="24"/>
          <w:szCs w:val="24"/>
        </w:rPr>
        <w:t xml:space="preserve">Гарантії здійснення місцевого самоврядування </w:t>
      </w:r>
    </w:p>
    <w:p w14:paraId="60AFFE77" w14:textId="77777777" w:rsidR="00F90A55"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 xml:space="preserve">1. Органи й посадові особи місцевого самоврядування міста діють на підставі, в межах повноважень та у спосіб, що передбачений Конституцією України, законами України, цим Статутом та іншими нормативно-правовими актами. </w:t>
      </w:r>
    </w:p>
    <w:p w14:paraId="5AC211E8" w14:textId="77777777" w:rsidR="00F90A55"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2. Органи виконавчої влади, їх посадові особи не мають права втручатися в законну діяльність органів та посадових осіб місцевого с</w:t>
      </w:r>
      <w:r w:rsidR="0000601F" w:rsidRPr="00C264B2">
        <w:rPr>
          <w:rFonts w:ascii="Times New Roman" w:hAnsi="Times New Roman"/>
          <w:sz w:val="24"/>
          <w:szCs w:val="24"/>
        </w:rPr>
        <w:t xml:space="preserve">амоврядування на території </w:t>
      </w:r>
      <w:proofErr w:type="spellStart"/>
      <w:r w:rsidR="0000601F" w:rsidRPr="00C264B2">
        <w:rPr>
          <w:rFonts w:ascii="Times New Roman" w:hAnsi="Times New Roman"/>
          <w:sz w:val="24"/>
          <w:szCs w:val="24"/>
          <w:lang w:val="ru-RU"/>
        </w:rPr>
        <w:t>громади</w:t>
      </w:r>
      <w:proofErr w:type="spellEnd"/>
      <w:r w:rsidRPr="00C264B2">
        <w:rPr>
          <w:rFonts w:ascii="Times New Roman" w:hAnsi="Times New Roman"/>
          <w:sz w:val="24"/>
          <w:szCs w:val="24"/>
        </w:rPr>
        <w:t xml:space="preserve">. </w:t>
      </w:r>
    </w:p>
    <w:p w14:paraId="6235D768" w14:textId="77777777" w:rsidR="00F90A55"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lastRenderedPageBreak/>
        <w:t xml:space="preserve">3. Акти органів і посадових осіб місцевого самоврядування, прийняті в межах наданих їм повноважень, є обов'язковими для виконання всіма розташованими на території міста органами виконавчої влади, об'єднаннями громадян, підприємствами, установами та організаціями, посадовими особами, а також громадянами, які постійно або тимчасово проживають на території </w:t>
      </w:r>
      <w:r w:rsidR="0000601F" w:rsidRPr="00C264B2">
        <w:rPr>
          <w:rFonts w:ascii="Times New Roman" w:hAnsi="Times New Roman"/>
          <w:sz w:val="24"/>
          <w:szCs w:val="24"/>
        </w:rPr>
        <w:t>громади</w:t>
      </w:r>
      <w:r w:rsidRPr="00C264B2">
        <w:rPr>
          <w:rFonts w:ascii="Times New Roman" w:hAnsi="Times New Roman"/>
          <w:sz w:val="24"/>
          <w:szCs w:val="24"/>
        </w:rPr>
        <w:t xml:space="preserve">. </w:t>
      </w:r>
    </w:p>
    <w:p w14:paraId="4695A0B9" w14:textId="77777777" w:rsidR="00F90A55"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 xml:space="preserve">4. Рішення органів державної влади, що призводять до додаткових видатків органів місцевого самоврядування </w:t>
      </w:r>
      <w:proofErr w:type="spellStart"/>
      <w:r w:rsidR="0000601F" w:rsidRPr="00C264B2">
        <w:rPr>
          <w:rFonts w:ascii="Times New Roman" w:hAnsi="Times New Roman"/>
          <w:sz w:val="24"/>
          <w:szCs w:val="24"/>
          <w:lang w:val="ru-RU"/>
        </w:rPr>
        <w:t>громади</w:t>
      </w:r>
      <w:proofErr w:type="spellEnd"/>
      <w:r w:rsidRPr="00C264B2">
        <w:rPr>
          <w:rFonts w:ascii="Times New Roman" w:hAnsi="Times New Roman"/>
          <w:sz w:val="24"/>
          <w:szCs w:val="24"/>
        </w:rPr>
        <w:t>, виконуються органами місцевого самоврядування в межах переданих їм фінансових ресурсів. Витрати органів місцевого самоврядування, що виникли внаслідок рішень органів державної влади і попередньо незабезпечені відповідними фінансовими ресурсами, компенсуються державою згідно з чинним законодавством.</w:t>
      </w:r>
    </w:p>
    <w:p w14:paraId="7543C148" w14:textId="77777777" w:rsidR="00F90A55"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 xml:space="preserve">5. Права місцевого самоврядування </w:t>
      </w:r>
      <w:proofErr w:type="spellStart"/>
      <w:r w:rsidR="0000601F" w:rsidRPr="00C264B2">
        <w:rPr>
          <w:rFonts w:ascii="Times New Roman" w:hAnsi="Times New Roman"/>
          <w:sz w:val="24"/>
          <w:szCs w:val="24"/>
          <w:lang w:val="ru-RU"/>
        </w:rPr>
        <w:t>громади</w:t>
      </w:r>
      <w:proofErr w:type="spellEnd"/>
      <w:r w:rsidRPr="00C264B2">
        <w:rPr>
          <w:rFonts w:ascii="Times New Roman" w:hAnsi="Times New Roman"/>
          <w:sz w:val="24"/>
          <w:szCs w:val="24"/>
        </w:rPr>
        <w:t xml:space="preserve"> та членів територіальної громади захищаються судом.</w:t>
      </w:r>
    </w:p>
    <w:p w14:paraId="435ACC76" w14:textId="77777777" w:rsidR="00F90A55"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 xml:space="preserve">6. Обмеження права територіальної громади на місцеве самоврядування можливе лише в умовах воєнного чи надзвичайного стану відповідно до законів України. </w:t>
      </w:r>
    </w:p>
    <w:p w14:paraId="0D629486" w14:textId="77777777" w:rsidR="00F90A55" w:rsidRPr="00C264B2" w:rsidRDefault="00F90A55" w:rsidP="00EE0427">
      <w:pPr>
        <w:spacing w:after="0" w:line="240" w:lineRule="auto"/>
        <w:ind w:firstLine="567"/>
        <w:rPr>
          <w:rFonts w:ascii="Times New Roman" w:hAnsi="Times New Roman"/>
          <w:b/>
          <w:sz w:val="24"/>
          <w:szCs w:val="24"/>
        </w:rPr>
      </w:pPr>
      <w:r w:rsidRPr="00C264B2">
        <w:rPr>
          <w:rFonts w:ascii="Times New Roman" w:hAnsi="Times New Roman"/>
          <w:b/>
          <w:sz w:val="24"/>
          <w:szCs w:val="24"/>
        </w:rPr>
        <w:t xml:space="preserve">Стаття 10. </w:t>
      </w:r>
      <w:r w:rsidR="009F6D4D">
        <w:rPr>
          <w:rFonts w:ascii="Times New Roman" w:hAnsi="Times New Roman"/>
          <w:b/>
          <w:sz w:val="24"/>
          <w:szCs w:val="24"/>
        </w:rPr>
        <w:t xml:space="preserve">Акти органів та посадових осіб місцевого самоврядування </w:t>
      </w:r>
    </w:p>
    <w:p w14:paraId="19E8A15D" w14:textId="77777777" w:rsidR="00F90A55"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 xml:space="preserve">1. Систему актів органів та посадових осіб місцевого самоврядування становлять: </w:t>
      </w:r>
    </w:p>
    <w:p w14:paraId="0C83279B" w14:textId="77777777" w:rsidR="00F90A55"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 xml:space="preserve">Статут </w:t>
      </w:r>
      <w:r w:rsidR="0000601F" w:rsidRPr="00C264B2">
        <w:rPr>
          <w:rFonts w:ascii="Times New Roman" w:hAnsi="Times New Roman"/>
          <w:sz w:val="24"/>
          <w:szCs w:val="24"/>
          <w:lang w:val="ru-RU"/>
        </w:rPr>
        <w:t xml:space="preserve">Мирноградської </w:t>
      </w:r>
      <w:proofErr w:type="spellStart"/>
      <w:r w:rsidR="0000601F" w:rsidRPr="00C264B2">
        <w:rPr>
          <w:rFonts w:ascii="Times New Roman" w:hAnsi="Times New Roman"/>
          <w:sz w:val="24"/>
          <w:szCs w:val="24"/>
          <w:lang w:val="ru-RU"/>
        </w:rPr>
        <w:t>міської</w:t>
      </w:r>
      <w:proofErr w:type="spellEnd"/>
      <w:r w:rsidR="0000601F" w:rsidRPr="00C264B2">
        <w:rPr>
          <w:rFonts w:ascii="Times New Roman" w:hAnsi="Times New Roman"/>
          <w:sz w:val="24"/>
          <w:szCs w:val="24"/>
          <w:lang w:val="ru-RU"/>
        </w:rPr>
        <w:t xml:space="preserve"> </w:t>
      </w:r>
      <w:r w:rsidRPr="00C264B2">
        <w:rPr>
          <w:rFonts w:ascii="Times New Roman" w:hAnsi="Times New Roman"/>
          <w:sz w:val="24"/>
          <w:szCs w:val="24"/>
        </w:rPr>
        <w:t xml:space="preserve">територіальної громади </w:t>
      </w:r>
      <w:r w:rsidR="0000601F" w:rsidRPr="00C264B2">
        <w:rPr>
          <w:rFonts w:ascii="Times New Roman" w:hAnsi="Times New Roman"/>
          <w:sz w:val="24"/>
          <w:szCs w:val="24"/>
        </w:rPr>
        <w:t>Покровського району</w:t>
      </w:r>
      <w:r w:rsidRPr="00C264B2">
        <w:rPr>
          <w:rFonts w:ascii="Times New Roman" w:hAnsi="Times New Roman"/>
          <w:sz w:val="24"/>
          <w:szCs w:val="24"/>
        </w:rPr>
        <w:t xml:space="preserve"> Донецької області;</w:t>
      </w:r>
    </w:p>
    <w:p w14:paraId="1E932F57" w14:textId="77777777" w:rsidR="00F90A55" w:rsidRDefault="009F6D4D" w:rsidP="00EE0427">
      <w:pPr>
        <w:spacing w:after="0" w:line="240" w:lineRule="auto"/>
        <w:ind w:firstLine="567"/>
        <w:jc w:val="both"/>
        <w:rPr>
          <w:rFonts w:ascii="Times New Roman" w:hAnsi="Times New Roman"/>
          <w:sz w:val="24"/>
          <w:szCs w:val="24"/>
        </w:rPr>
      </w:pPr>
      <w:r>
        <w:rPr>
          <w:rFonts w:ascii="Times New Roman" w:hAnsi="Times New Roman"/>
          <w:sz w:val="24"/>
          <w:szCs w:val="24"/>
        </w:rPr>
        <w:t>р</w:t>
      </w:r>
      <w:r w:rsidR="00F90A55" w:rsidRPr="00C264B2">
        <w:rPr>
          <w:rFonts w:ascii="Times New Roman" w:hAnsi="Times New Roman"/>
          <w:sz w:val="24"/>
          <w:szCs w:val="24"/>
        </w:rPr>
        <w:t>ішен</w:t>
      </w:r>
      <w:r>
        <w:rPr>
          <w:rFonts w:ascii="Times New Roman" w:hAnsi="Times New Roman"/>
          <w:sz w:val="24"/>
          <w:szCs w:val="24"/>
        </w:rPr>
        <w:t>ня Мирноградської міської ради;</w:t>
      </w:r>
    </w:p>
    <w:p w14:paraId="0F8BE1C4" w14:textId="77777777" w:rsidR="009F6D4D" w:rsidRPr="00C264B2" w:rsidRDefault="009F6D4D" w:rsidP="00EE0427">
      <w:pPr>
        <w:spacing w:after="0" w:line="240" w:lineRule="auto"/>
        <w:ind w:firstLine="567"/>
        <w:jc w:val="both"/>
        <w:rPr>
          <w:rFonts w:ascii="Times New Roman" w:hAnsi="Times New Roman"/>
          <w:sz w:val="24"/>
          <w:szCs w:val="24"/>
        </w:rPr>
      </w:pPr>
      <w:r>
        <w:rPr>
          <w:rFonts w:ascii="Times New Roman" w:hAnsi="Times New Roman"/>
          <w:sz w:val="24"/>
          <w:szCs w:val="24"/>
        </w:rPr>
        <w:t>р</w:t>
      </w:r>
      <w:r w:rsidRPr="00C264B2">
        <w:rPr>
          <w:rFonts w:ascii="Times New Roman" w:hAnsi="Times New Roman"/>
          <w:sz w:val="24"/>
          <w:szCs w:val="24"/>
        </w:rPr>
        <w:t xml:space="preserve">ішення </w:t>
      </w:r>
      <w:r w:rsidRPr="009F6D4D">
        <w:rPr>
          <w:rFonts w:ascii="Times New Roman" w:hAnsi="Times New Roman"/>
          <w:sz w:val="24"/>
          <w:szCs w:val="24"/>
        </w:rPr>
        <w:t>В</w:t>
      </w:r>
      <w:r w:rsidRPr="00C264B2">
        <w:rPr>
          <w:rFonts w:ascii="Times New Roman" w:hAnsi="Times New Roman"/>
          <w:sz w:val="24"/>
          <w:szCs w:val="24"/>
        </w:rPr>
        <w:t xml:space="preserve">иконавчого комітету </w:t>
      </w:r>
      <w:r w:rsidRPr="009F6D4D">
        <w:rPr>
          <w:rFonts w:ascii="Times New Roman" w:hAnsi="Times New Roman"/>
          <w:sz w:val="24"/>
          <w:szCs w:val="24"/>
        </w:rPr>
        <w:t xml:space="preserve">Мирноградської </w:t>
      </w:r>
      <w:r w:rsidRPr="00C264B2">
        <w:rPr>
          <w:rFonts w:ascii="Times New Roman" w:hAnsi="Times New Roman"/>
          <w:sz w:val="24"/>
          <w:szCs w:val="24"/>
        </w:rPr>
        <w:t>міської ради;</w:t>
      </w:r>
    </w:p>
    <w:p w14:paraId="0460E8C9" w14:textId="77777777" w:rsidR="00F90A55" w:rsidRPr="00C264B2" w:rsidRDefault="009F6D4D" w:rsidP="00EE0427">
      <w:pPr>
        <w:spacing w:after="0" w:line="240" w:lineRule="auto"/>
        <w:ind w:firstLine="567"/>
        <w:jc w:val="both"/>
        <w:rPr>
          <w:rFonts w:ascii="Times New Roman" w:hAnsi="Times New Roman"/>
          <w:sz w:val="24"/>
          <w:szCs w:val="24"/>
        </w:rPr>
      </w:pPr>
      <w:r>
        <w:rPr>
          <w:rFonts w:ascii="Times New Roman" w:hAnsi="Times New Roman"/>
          <w:sz w:val="24"/>
          <w:szCs w:val="24"/>
        </w:rPr>
        <w:t>р</w:t>
      </w:r>
      <w:r w:rsidR="00F90A55" w:rsidRPr="00C264B2">
        <w:rPr>
          <w:rFonts w:ascii="Times New Roman" w:hAnsi="Times New Roman"/>
          <w:sz w:val="24"/>
          <w:szCs w:val="24"/>
        </w:rPr>
        <w:t xml:space="preserve">озпорядження Мирноградського міського голови; </w:t>
      </w:r>
    </w:p>
    <w:p w14:paraId="14CF0C90" w14:textId="77777777" w:rsidR="00F90A55" w:rsidRPr="00C264B2" w:rsidRDefault="009F6D4D" w:rsidP="00EE0427">
      <w:pPr>
        <w:spacing w:after="0" w:line="240" w:lineRule="auto"/>
        <w:ind w:firstLine="567"/>
        <w:jc w:val="both"/>
        <w:rPr>
          <w:rFonts w:ascii="Times New Roman" w:hAnsi="Times New Roman"/>
          <w:sz w:val="24"/>
          <w:szCs w:val="24"/>
        </w:rPr>
      </w:pPr>
      <w:r>
        <w:rPr>
          <w:rFonts w:ascii="Times New Roman" w:hAnsi="Times New Roman"/>
          <w:sz w:val="24"/>
          <w:szCs w:val="24"/>
        </w:rPr>
        <w:t>н</w:t>
      </w:r>
      <w:r w:rsidR="00F90A55" w:rsidRPr="00C264B2">
        <w:rPr>
          <w:rFonts w:ascii="Times New Roman" w:hAnsi="Times New Roman"/>
          <w:sz w:val="24"/>
          <w:szCs w:val="24"/>
        </w:rPr>
        <w:t>акази посадових осіб відділів, управлінь та інших виконавчих органів міської ради.</w:t>
      </w:r>
    </w:p>
    <w:p w14:paraId="6621A3DC" w14:textId="77777777" w:rsidR="00F90A55"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 xml:space="preserve">2. Акти органів і посадових осіб місцевого самоврядування </w:t>
      </w:r>
      <w:r w:rsidR="002B7512" w:rsidRPr="00C264B2">
        <w:rPr>
          <w:rFonts w:ascii="Times New Roman" w:hAnsi="Times New Roman"/>
          <w:sz w:val="24"/>
          <w:szCs w:val="24"/>
        </w:rPr>
        <w:t xml:space="preserve">громади </w:t>
      </w:r>
      <w:r w:rsidRPr="00C264B2">
        <w:rPr>
          <w:rFonts w:ascii="Times New Roman" w:hAnsi="Times New Roman"/>
          <w:sz w:val="24"/>
          <w:szCs w:val="24"/>
        </w:rPr>
        <w:t>можуть бути скасовані відповідно до чинного законодавства України. Міська рада має право скасувати акти виконавчих органів ради, які не відповідають Конституції, чинному законодавству, рішенням ради, прийнятих у рамках її повноважень. Виконавчий комітет може змінювати і скасовувати акти підпорядкованих йому відділів, управлінь, інших виконавчих органів ради, а також їх посадових осіб.</w:t>
      </w:r>
    </w:p>
    <w:p w14:paraId="33982DED" w14:textId="77777777" w:rsidR="00F90A55"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 xml:space="preserve">3. Акти органів і посадових осіб місцевого самоврядування </w:t>
      </w:r>
      <w:r w:rsidR="002B7512" w:rsidRPr="00C264B2">
        <w:rPr>
          <w:rFonts w:ascii="Times New Roman" w:hAnsi="Times New Roman"/>
          <w:sz w:val="24"/>
          <w:szCs w:val="24"/>
        </w:rPr>
        <w:t>громади</w:t>
      </w:r>
      <w:r w:rsidRPr="00C264B2">
        <w:rPr>
          <w:rFonts w:ascii="Times New Roman" w:hAnsi="Times New Roman"/>
          <w:sz w:val="24"/>
          <w:szCs w:val="24"/>
        </w:rPr>
        <w:t xml:space="preserve"> з мотивів їх невідповідності Конституції чи законам України можуть бути визнані незаконними тільки в судовому порядку.</w:t>
      </w:r>
    </w:p>
    <w:p w14:paraId="7026B25D" w14:textId="77777777" w:rsidR="00F90A55"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 xml:space="preserve">4. Місцеві органи виконавчої влади, підприємства, установи та організації, а також громадяни несуть встановлену законом відповідальність перед органами місцевого самоврядування </w:t>
      </w:r>
      <w:r w:rsidR="002B7512" w:rsidRPr="00C264B2">
        <w:rPr>
          <w:rFonts w:ascii="Times New Roman" w:hAnsi="Times New Roman"/>
          <w:sz w:val="24"/>
          <w:szCs w:val="24"/>
        </w:rPr>
        <w:t>громади</w:t>
      </w:r>
      <w:r w:rsidRPr="00C264B2">
        <w:rPr>
          <w:rFonts w:ascii="Times New Roman" w:hAnsi="Times New Roman"/>
          <w:sz w:val="24"/>
          <w:szCs w:val="24"/>
        </w:rPr>
        <w:t xml:space="preserve"> за заподіяну місцевому самоврядуванню шкоду їх діями або бездіяльністю, а також у результаті невиконання рішень органів та посадових осіб місцевого самоврядування, прийнятих </w:t>
      </w:r>
      <w:r w:rsidR="009F6D4D">
        <w:rPr>
          <w:rFonts w:ascii="Times New Roman" w:hAnsi="Times New Roman"/>
          <w:sz w:val="24"/>
          <w:szCs w:val="24"/>
        </w:rPr>
        <w:t>у межах наданих їм повноважень.</w:t>
      </w:r>
    </w:p>
    <w:p w14:paraId="17958EC0" w14:textId="77777777" w:rsidR="00F90A55" w:rsidRPr="00C264B2" w:rsidRDefault="009F6D4D" w:rsidP="00EE0427">
      <w:pPr>
        <w:spacing w:after="0" w:line="240" w:lineRule="auto"/>
        <w:ind w:firstLine="567"/>
        <w:rPr>
          <w:rFonts w:ascii="Times New Roman" w:hAnsi="Times New Roman"/>
          <w:b/>
          <w:sz w:val="24"/>
          <w:szCs w:val="24"/>
        </w:rPr>
      </w:pPr>
      <w:r>
        <w:rPr>
          <w:rFonts w:ascii="Times New Roman" w:hAnsi="Times New Roman"/>
          <w:b/>
          <w:sz w:val="24"/>
          <w:szCs w:val="24"/>
        </w:rPr>
        <w:t>С</w:t>
      </w:r>
      <w:r w:rsidR="00F90A55" w:rsidRPr="00C264B2">
        <w:rPr>
          <w:rFonts w:ascii="Times New Roman" w:hAnsi="Times New Roman"/>
          <w:b/>
          <w:sz w:val="24"/>
          <w:szCs w:val="24"/>
        </w:rPr>
        <w:t>таття 1</w:t>
      </w:r>
      <w:r>
        <w:rPr>
          <w:rFonts w:ascii="Times New Roman" w:hAnsi="Times New Roman"/>
          <w:b/>
          <w:sz w:val="24"/>
          <w:szCs w:val="24"/>
        </w:rPr>
        <w:t>1</w:t>
      </w:r>
      <w:r w:rsidR="00F90A55" w:rsidRPr="00C264B2">
        <w:rPr>
          <w:rFonts w:ascii="Times New Roman" w:hAnsi="Times New Roman"/>
          <w:b/>
          <w:sz w:val="24"/>
          <w:szCs w:val="24"/>
        </w:rPr>
        <w:t xml:space="preserve">. </w:t>
      </w:r>
      <w:r>
        <w:rPr>
          <w:rFonts w:ascii="Times New Roman" w:hAnsi="Times New Roman"/>
          <w:b/>
          <w:sz w:val="24"/>
          <w:szCs w:val="24"/>
        </w:rPr>
        <w:t xml:space="preserve">Відповідальність органів та посадових осіб місцевого самоврядування </w:t>
      </w:r>
    </w:p>
    <w:p w14:paraId="5F92240E" w14:textId="77777777" w:rsidR="00F90A55"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 xml:space="preserve">1. Органи і посадові особи місцевого самоврядування </w:t>
      </w:r>
      <w:r w:rsidR="006F24F4" w:rsidRPr="00C264B2">
        <w:rPr>
          <w:rFonts w:ascii="Times New Roman" w:hAnsi="Times New Roman"/>
          <w:sz w:val="24"/>
          <w:szCs w:val="24"/>
        </w:rPr>
        <w:t>громади</w:t>
      </w:r>
      <w:r w:rsidR="009F6D4D">
        <w:rPr>
          <w:rFonts w:ascii="Times New Roman" w:hAnsi="Times New Roman"/>
          <w:sz w:val="24"/>
          <w:szCs w:val="24"/>
        </w:rPr>
        <w:t xml:space="preserve"> </w:t>
      </w:r>
      <w:r w:rsidRPr="00C264B2">
        <w:rPr>
          <w:rFonts w:ascii="Times New Roman" w:hAnsi="Times New Roman"/>
          <w:sz w:val="24"/>
          <w:szCs w:val="24"/>
        </w:rPr>
        <w:t xml:space="preserve">несуть відповідальність за свою діяльність перед </w:t>
      </w:r>
      <w:r w:rsidR="006F24F4" w:rsidRPr="00C264B2">
        <w:rPr>
          <w:rFonts w:ascii="Times New Roman" w:hAnsi="Times New Roman"/>
          <w:sz w:val="24"/>
          <w:szCs w:val="24"/>
        </w:rPr>
        <w:t xml:space="preserve">Мирноградською міською територіальною </w:t>
      </w:r>
      <w:r w:rsidRPr="00C264B2">
        <w:rPr>
          <w:rFonts w:ascii="Times New Roman" w:hAnsi="Times New Roman"/>
          <w:sz w:val="24"/>
          <w:szCs w:val="24"/>
        </w:rPr>
        <w:t xml:space="preserve">громадою, державою, юридичними і фізичними особами. </w:t>
      </w:r>
    </w:p>
    <w:p w14:paraId="047E11CB" w14:textId="77777777" w:rsidR="00F90A55"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 xml:space="preserve">2. Органи і посадові особи місцевого самоврядування є підзвітними, підконтрольними і відповідальними перед </w:t>
      </w:r>
      <w:r w:rsidR="00615783" w:rsidRPr="00C264B2">
        <w:rPr>
          <w:rFonts w:ascii="Times New Roman" w:hAnsi="Times New Roman"/>
          <w:sz w:val="24"/>
          <w:szCs w:val="24"/>
        </w:rPr>
        <w:t xml:space="preserve">Мирноградською міською </w:t>
      </w:r>
      <w:r w:rsidRPr="00C264B2">
        <w:rPr>
          <w:rFonts w:ascii="Times New Roman" w:hAnsi="Times New Roman"/>
          <w:sz w:val="24"/>
          <w:szCs w:val="24"/>
        </w:rPr>
        <w:t xml:space="preserve">територіальною громадою. Вони періодично, але не менше ніж два рази на рік, інформують населення про виконання програм соціально-економічного й культурного розвитку, міського бюджету, з інших питань місцевого значення, звітують перед територіальною громадою про свою діяльність. </w:t>
      </w:r>
    </w:p>
    <w:p w14:paraId="737D5104" w14:textId="77777777" w:rsidR="00F90A55"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3. Органи і посадові особи місцевого самоврядування несуть відповідальність у разі порушення ними Конституції або законів України. Територіальна громада в будь-який час може достроково припинити повноваження органів та посадових осіб місцевого самоврядування, якщо вони порушують Конституцію або закони України, обмежують права і свободи громадян, не забезпечують здійснення наданих їм законом повноважень.</w:t>
      </w:r>
    </w:p>
    <w:p w14:paraId="2999F01B" w14:textId="77777777" w:rsidR="00F90A55"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4. Порядок і випадки дострокового припинення повноважень органів та посадових осіб місцевого самоврядування територіальною громадою визначаються чинним законодавством.</w:t>
      </w:r>
    </w:p>
    <w:p w14:paraId="119CF3C8" w14:textId="77777777" w:rsidR="00F90A55"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lastRenderedPageBreak/>
        <w:t xml:space="preserve">5. Державний контроль за діяльністю органів і посадових осіб місцевого самоврядування здійснюється лише на підставі, в межах повноважень та у спосіб, що передбачені Конституцією та законами України, і не повинен призводити до втручання органів державної влади або їх посадових осіб у здійснення органами місцевого самоврядування наданих їм владних повноважень. </w:t>
      </w:r>
    </w:p>
    <w:p w14:paraId="4D410D6E" w14:textId="77777777" w:rsidR="00F90A55"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 xml:space="preserve">6. Органи і посадові особи місцевого самоврядування з питань здійснення ними делегованих повноважень органів виконавчої влади є підконтрольними відповідним органам виконавчої влади. </w:t>
      </w:r>
    </w:p>
    <w:p w14:paraId="53AD23A1" w14:textId="77777777" w:rsidR="00F90A55"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7. Шкода, заподіяна юридичним і фізичним особам у результаті неправомірних рішень, дій або бездіяльності органів місцевого самоврядування, відшкодовується за рахунок коштів місцевого бюджету, а в результаті неправомірних рішень, дій або бездіяльності посадових осіб місцевого самоврядування - за рахунок їх власних коштів, у порядку, встановленому законодавством.</w:t>
      </w:r>
    </w:p>
    <w:p w14:paraId="343CBC31" w14:textId="77777777" w:rsidR="00F90A55"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8. Суперечки про поновлення порушених прав юридичних і фізичних осіб, які виникають у результаті рішень, дій чи бездіяльності органів або посадових осіб місцевого самоврядування, вирішуються в судовому порядку.</w:t>
      </w:r>
    </w:p>
    <w:p w14:paraId="190C8270" w14:textId="77777777" w:rsidR="00F90A55" w:rsidRPr="00C264B2" w:rsidRDefault="00F90A55" w:rsidP="00EE0427">
      <w:pPr>
        <w:tabs>
          <w:tab w:val="left" w:pos="851"/>
        </w:tabs>
        <w:spacing w:after="0" w:line="240" w:lineRule="auto"/>
        <w:ind w:firstLine="567"/>
        <w:jc w:val="both"/>
        <w:rPr>
          <w:rFonts w:ascii="Times New Roman" w:hAnsi="Times New Roman"/>
          <w:b/>
          <w:sz w:val="24"/>
          <w:szCs w:val="24"/>
        </w:rPr>
      </w:pPr>
      <w:r w:rsidRPr="00C264B2">
        <w:rPr>
          <w:rFonts w:ascii="Times New Roman" w:hAnsi="Times New Roman"/>
          <w:b/>
          <w:sz w:val="24"/>
          <w:szCs w:val="24"/>
        </w:rPr>
        <w:t>Стаття 1</w:t>
      </w:r>
      <w:r w:rsidR="003B37F9">
        <w:rPr>
          <w:rFonts w:ascii="Times New Roman" w:hAnsi="Times New Roman"/>
          <w:b/>
          <w:sz w:val="24"/>
          <w:szCs w:val="24"/>
        </w:rPr>
        <w:t>2</w:t>
      </w:r>
      <w:r w:rsidRPr="00C264B2">
        <w:rPr>
          <w:rFonts w:ascii="Times New Roman" w:hAnsi="Times New Roman"/>
          <w:b/>
          <w:sz w:val="24"/>
          <w:szCs w:val="24"/>
        </w:rPr>
        <w:t xml:space="preserve">. </w:t>
      </w:r>
      <w:r w:rsidR="009F6D4D">
        <w:rPr>
          <w:rFonts w:ascii="Times New Roman" w:hAnsi="Times New Roman"/>
          <w:b/>
          <w:sz w:val="24"/>
          <w:szCs w:val="24"/>
        </w:rPr>
        <w:t xml:space="preserve">Взаємовідносини органів та посадових осіб місцевого самоврядування з органами державної влади </w:t>
      </w:r>
    </w:p>
    <w:p w14:paraId="0FF4C5FA" w14:textId="77777777" w:rsidR="00F90A55"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 xml:space="preserve">1. Органи і посадові особи місцевого самоврядування </w:t>
      </w:r>
      <w:r w:rsidR="003F2CB7" w:rsidRPr="00C264B2">
        <w:rPr>
          <w:rFonts w:ascii="Times New Roman" w:hAnsi="Times New Roman"/>
          <w:sz w:val="24"/>
          <w:szCs w:val="24"/>
        </w:rPr>
        <w:t>громади</w:t>
      </w:r>
      <w:r w:rsidRPr="00C264B2">
        <w:rPr>
          <w:rFonts w:ascii="Times New Roman" w:hAnsi="Times New Roman"/>
          <w:sz w:val="24"/>
          <w:szCs w:val="24"/>
        </w:rPr>
        <w:t xml:space="preserve"> сприяють органам судової влади, прокуратури та іншим правоохоронним органам України, які знаходяться </w:t>
      </w:r>
      <w:r w:rsidR="003F2CB7" w:rsidRPr="00C264B2">
        <w:rPr>
          <w:rFonts w:ascii="Times New Roman" w:hAnsi="Times New Roman"/>
          <w:sz w:val="24"/>
          <w:szCs w:val="24"/>
        </w:rPr>
        <w:t>на території Мирноградської міської територіальної громади</w:t>
      </w:r>
      <w:r w:rsidRPr="00C264B2">
        <w:rPr>
          <w:rFonts w:ascii="Times New Roman" w:hAnsi="Times New Roman"/>
          <w:sz w:val="24"/>
          <w:szCs w:val="24"/>
        </w:rPr>
        <w:t>, в їх діяльності, надають їм у передбачених законом випадках допомогу в здійсненні їх функцій і повноважень.</w:t>
      </w:r>
    </w:p>
    <w:p w14:paraId="3C5BBFA4" w14:textId="77777777" w:rsidR="00F90A55"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 xml:space="preserve">2. Територіальна громада, створені громадою органи місцевого самоврядування та їх посадові особи забезпечують належний правопорядок </w:t>
      </w:r>
      <w:r w:rsidR="003F2CB7" w:rsidRPr="00C264B2">
        <w:rPr>
          <w:rFonts w:ascii="Times New Roman" w:hAnsi="Times New Roman"/>
          <w:sz w:val="24"/>
          <w:szCs w:val="24"/>
        </w:rPr>
        <w:t>у громаді</w:t>
      </w:r>
      <w:r w:rsidRPr="00C264B2">
        <w:rPr>
          <w:rFonts w:ascii="Times New Roman" w:hAnsi="Times New Roman"/>
          <w:sz w:val="24"/>
          <w:szCs w:val="24"/>
        </w:rPr>
        <w:t xml:space="preserve">. </w:t>
      </w:r>
    </w:p>
    <w:p w14:paraId="26D3DCC8" w14:textId="77777777" w:rsidR="0029723C"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 xml:space="preserve">3. Міський голова (або за його дорученням інша посадова особа) відповідає за організацію взаємодії органів і посадових осіб місцевого самоврядування з органами судової влади, прокуратури, іншими правоохоронними органами. </w:t>
      </w:r>
    </w:p>
    <w:p w14:paraId="28C9B535" w14:textId="77777777" w:rsidR="00F90A55" w:rsidRPr="00C264B2" w:rsidRDefault="00F90A55" w:rsidP="00EE0427">
      <w:pPr>
        <w:spacing w:after="0" w:line="240" w:lineRule="auto"/>
        <w:ind w:firstLine="567"/>
        <w:jc w:val="both"/>
        <w:rPr>
          <w:rFonts w:ascii="Times New Roman" w:hAnsi="Times New Roman"/>
          <w:b/>
          <w:sz w:val="24"/>
          <w:szCs w:val="24"/>
        </w:rPr>
      </w:pPr>
      <w:r w:rsidRPr="00C264B2">
        <w:rPr>
          <w:rFonts w:ascii="Times New Roman" w:hAnsi="Times New Roman"/>
          <w:b/>
          <w:sz w:val="24"/>
          <w:szCs w:val="24"/>
        </w:rPr>
        <w:t>Стаття 1</w:t>
      </w:r>
      <w:r w:rsidR="003B37F9">
        <w:rPr>
          <w:rFonts w:ascii="Times New Roman" w:hAnsi="Times New Roman"/>
          <w:b/>
          <w:sz w:val="24"/>
          <w:szCs w:val="24"/>
        </w:rPr>
        <w:t>3</w:t>
      </w:r>
      <w:r w:rsidRPr="00C264B2">
        <w:rPr>
          <w:rFonts w:ascii="Times New Roman" w:hAnsi="Times New Roman"/>
          <w:b/>
          <w:sz w:val="24"/>
          <w:szCs w:val="24"/>
        </w:rPr>
        <w:t xml:space="preserve">. </w:t>
      </w:r>
      <w:r w:rsidR="003B37F9">
        <w:rPr>
          <w:rFonts w:ascii="Times New Roman" w:hAnsi="Times New Roman"/>
          <w:b/>
          <w:sz w:val="24"/>
          <w:szCs w:val="24"/>
        </w:rPr>
        <w:t xml:space="preserve">Взаємовідносини органів та посадових осіб місцевого самоврядування з підприємствами, установами та організаціями </w:t>
      </w:r>
    </w:p>
    <w:p w14:paraId="5D396FD8" w14:textId="77777777" w:rsidR="00F90A55"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 xml:space="preserve">1. Взаємовідносини органів і посадових осіб місцевого самоврядування з підприємствами, установами та організаціями, розташованими на території </w:t>
      </w:r>
      <w:r w:rsidR="00655EF7" w:rsidRPr="00C264B2">
        <w:rPr>
          <w:rFonts w:ascii="Times New Roman" w:hAnsi="Times New Roman"/>
          <w:sz w:val="24"/>
          <w:szCs w:val="24"/>
        </w:rPr>
        <w:t>громади</w:t>
      </w:r>
      <w:r w:rsidRPr="00C264B2">
        <w:rPr>
          <w:rFonts w:ascii="Times New Roman" w:hAnsi="Times New Roman"/>
          <w:sz w:val="24"/>
          <w:szCs w:val="24"/>
        </w:rPr>
        <w:t xml:space="preserve">, базуються на суворому дотриманні законодавства. </w:t>
      </w:r>
    </w:p>
    <w:p w14:paraId="7F849725" w14:textId="77777777" w:rsidR="00F90A55"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 xml:space="preserve">2. Щодо підприємств, установ і організацій, які знаходяться у комунальній власності </w:t>
      </w:r>
      <w:r w:rsidR="00655EF7" w:rsidRPr="00C264B2">
        <w:rPr>
          <w:rFonts w:ascii="Times New Roman" w:hAnsi="Times New Roman"/>
          <w:sz w:val="24"/>
          <w:szCs w:val="24"/>
        </w:rPr>
        <w:t xml:space="preserve">Мирноградської міської </w:t>
      </w:r>
      <w:r w:rsidRPr="00C264B2">
        <w:rPr>
          <w:rFonts w:ascii="Times New Roman" w:hAnsi="Times New Roman"/>
          <w:sz w:val="24"/>
          <w:szCs w:val="24"/>
        </w:rPr>
        <w:t xml:space="preserve">територіальної громади, відповідні органи і посадові особи місцевого самоврядування можуть здійснювати наступні функції: </w:t>
      </w:r>
    </w:p>
    <w:p w14:paraId="1CA752F1" w14:textId="77777777" w:rsidR="00F90A55" w:rsidRPr="00C264B2" w:rsidRDefault="003B37F9" w:rsidP="00EE0427">
      <w:pPr>
        <w:spacing w:after="0" w:line="240" w:lineRule="auto"/>
        <w:ind w:firstLine="567"/>
        <w:jc w:val="both"/>
        <w:rPr>
          <w:rFonts w:ascii="Times New Roman" w:hAnsi="Times New Roman"/>
          <w:sz w:val="24"/>
          <w:szCs w:val="24"/>
        </w:rPr>
      </w:pPr>
      <w:r>
        <w:rPr>
          <w:rFonts w:ascii="Times New Roman" w:hAnsi="Times New Roman"/>
          <w:sz w:val="24"/>
          <w:szCs w:val="24"/>
        </w:rPr>
        <w:t>1)</w:t>
      </w:r>
      <w:r w:rsidR="00F90A55" w:rsidRPr="00C264B2">
        <w:rPr>
          <w:rFonts w:ascii="Times New Roman" w:hAnsi="Times New Roman"/>
          <w:sz w:val="24"/>
          <w:szCs w:val="24"/>
        </w:rPr>
        <w:t xml:space="preserve"> утворювати, реорганізовувати, перепрофільовувати та ліквідовувати підприємства, установи та організації комунальної власності </w:t>
      </w:r>
      <w:r w:rsidR="00655EF7" w:rsidRPr="00C264B2">
        <w:rPr>
          <w:rFonts w:ascii="Times New Roman" w:hAnsi="Times New Roman"/>
          <w:sz w:val="24"/>
          <w:szCs w:val="24"/>
        </w:rPr>
        <w:t>громади</w:t>
      </w:r>
      <w:r w:rsidR="00F90A55" w:rsidRPr="00C264B2">
        <w:rPr>
          <w:rFonts w:ascii="Times New Roman" w:hAnsi="Times New Roman"/>
          <w:sz w:val="24"/>
          <w:szCs w:val="24"/>
        </w:rPr>
        <w:t xml:space="preserve"> в порядку, визначеному чинним законодавством; призначати і звільняти з посади їх керівників;</w:t>
      </w:r>
    </w:p>
    <w:p w14:paraId="5A259BA0" w14:textId="77777777" w:rsidR="00F90A55" w:rsidRPr="00C264B2" w:rsidRDefault="003B37F9" w:rsidP="00EE0427">
      <w:pPr>
        <w:spacing w:after="0" w:line="240" w:lineRule="auto"/>
        <w:ind w:firstLine="567"/>
        <w:jc w:val="both"/>
        <w:rPr>
          <w:rFonts w:ascii="Times New Roman" w:hAnsi="Times New Roman"/>
          <w:sz w:val="24"/>
          <w:szCs w:val="24"/>
        </w:rPr>
      </w:pPr>
      <w:r>
        <w:rPr>
          <w:rFonts w:ascii="Times New Roman" w:hAnsi="Times New Roman"/>
          <w:sz w:val="24"/>
          <w:szCs w:val="24"/>
        </w:rPr>
        <w:t xml:space="preserve">2) </w:t>
      </w:r>
      <w:r w:rsidR="00F90A55" w:rsidRPr="00C264B2">
        <w:rPr>
          <w:rFonts w:ascii="Times New Roman" w:hAnsi="Times New Roman"/>
          <w:sz w:val="24"/>
          <w:szCs w:val="24"/>
        </w:rPr>
        <w:t xml:space="preserve">контролювати ефективність і законність використання майна комунальних підприємств, установ та організацій </w:t>
      </w:r>
      <w:r w:rsidR="00655EF7" w:rsidRPr="00C264B2">
        <w:rPr>
          <w:rFonts w:ascii="Times New Roman" w:hAnsi="Times New Roman"/>
          <w:sz w:val="24"/>
          <w:szCs w:val="24"/>
        </w:rPr>
        <w:t>громади</w:t>
      </w:r>
      <w:r w:rsidR="00F90A55" w:rsidRPr="00C264B2">
        <w:rPr>
          <w:rFonts w:ascii="Times New Roman" w:hAnsi="Times New Roman"/>
          <w:sz w:val="24"/>
          <w:szCs w:val="24"/>
        </w:rPr>
        <w:t xml:space="preserve"> в порядку, визначеному чинним законодавством; </w:t>
      </w:r>
    </w:p>
    <w:p w14:paraId="6FD02C2D" w14:textId="77777777" w:rsidR="00F90A55" w:rsidRPr="00C264B2" w:rsidRDefault="003B37F9" w:rsidP="00EE0427">
      <w:pPr>
        <w:spacing w:after="0" w:line="240" w:lineRule="auto"/>
        <w:ind w:firstLine="567"/>
        <w:jc w:val="both"/>
        <w:rPr>
          <w:rFonts w:ascii="Times New Roman" w:hAnsi="Times New Roman"/>
          <w:sz w:val="24"/>
          <w:szCs w:val="24"/>
        </w:rPr>
      </w:pPr>
      <w:r>
        <w:rPr>
          <w:rFonts w:ascii="Times New Roman" w:hAnsi="Times New Roman"/>
          <w:sz w:val="24"/>
          <w:szCs w:val="24"/>
        </w:rPr>
        <w:t xml:space="preserve">3) </w:t>
      </w:r>
      <w:r w:rsidR="00F90A55" w:rsidRPr="00C264B2">
        <w:rPr>
          <w:rFonts w:ascii="Times New Roman" w:hAnsi="Times New Roman"/>
          <w:sz w:val="24"/>
          <w:szCs w:val="24"/>
        </w:rPr>
        <w:t xml:space="preserve">визначати цілі, функції, організаційні форми і порядок діяльності, затверджувати статути створюваних ними підприємств, установ і організацій, положення про них; </w:t>
      </w:r>
    </w:p>
    <w:p w14:paraId="203BBF7F" w14:textId="77777777" w:rsidR="00F90A55" w:rsidRPr="00C264B2" w:rsidRDefault="003B37F9" w:rsidP="00EE0427">
      <w:pPr>
        <w:spacing w:after="0" w:line="240" w:lineRule="auto"/>
        <w:ind w:firstLine="567"/>
        <w:jc w:val="both"/>
        <w:rPr>
          <w:rFonts w:ascii="Times New Roman" w:hAnsi="Times New Roman"/>
          <w:sz w:val="24"/>
          <w:szCs w:val="24"/>
        </w:rPr>
      </w:pPr>
      <w:r>
        <w:rPr>
          <w:rFonts w:ascii="Times New Roman" w:hAnsi="Times New Roman"/>
          <w:sz w:val="24"/>
          <w:szCs w:val="24"/>
        </w:rPr>
        <w:t xml:space="preserve">4) </w:t>
      </w:r>
      <w:r w:rsidR="00F90A55" w:rsidRPr="00C264B2">
        <w:rPr>
          <w:rFonts w:ascii="Times New Roman" w:hAnsi="Times New Roman"/>
          <w:sz w:val="24"/>
          <w:szCs w:val="24"/>
        </w:rPr>
        <w:t xml:space="preserve">встановлювати в порядку і в межах, визначених законодавством, тарифи щодо оплати побутових, комунальних, транспортних та інших послуг, які надаються підприємствами та організаціями комунальної власності </w:t>
      </w:r>
      <w:r w:rsidR="00655EF7" w:rsidRPr="00C264B2">
        <w:rPr>
          <w:rFonts w:ascii="Times New Roman" w:hAnsi="Times New Roman"/>
          <w:sz w:val="24"/>
          <w:szCs w:val="24"/>
        </w:rPr>
        <w:t xml:space="preserve">Мирноградської міської </w:t>
      </w:r>
      <w:r w:rsidR="00F90A55" w:rsidRPr="00C264B2">
        <w:rPr>
          <w:rFonts w:ascii="Times New Roman" w:hAnsi="Times New Roman"/>
          <w:sz w:val="24"/>
          <w:szCs w:val="24"/>
        </w:rPr>
        <w:t xml:space="preserve">територіальної громади; </w:t>
      </w:r>
    </w:p>
    <w:p w14:paraId="2F2E3C6F" w14:textId="77777777" w:rsidR="00F90A55" w:rsidRPr="00C264B2" w:rsidRDefault="003B37F9" w:rsidP="00EE0427">
      <w:pPr>
        <w:spacing w:after="0" w:line="240" w:lineRule="auto"/>
        <w:ind w:firstLine="567"/>
        <w:jc w:val="both"/>
        <w:rPr>
          <w:rFonts w:ascii="Times New Roman" w:hAnsi="Times New Roman"/>
          <w:sz w:val="24"/>
          <w:szCs w:val="24"/>
        </w:rPr>
      </w:pPr>
      <w:r>
        <w:rPr>
          <w:rFonts w:ascii="Times New Roman" w:hAnsi="Times New Roman"/>
          <w:sz w:val="24"/>
          <w:szCs w:val="24"/>
        </w:rPr>
        <w:t>5)</w:t>
      </w:r>
      <w:r w:rsidR="00F90A55" w:rsidRPr="00C264B2">
        <w:rPr>
          <w:rFonts w:ascii="Times New Roman" w:hAnsi="Times New Roman"/>
          <w:sz w:val="24"/>
          <w:szCs w:val="24"/>
        </w:rPr>
        <w:t xml:space="preserve"> приймати рішення в межах, визначених законодавством, про відчуження об'єктів комунальної власності; </w:t>
      </w:r>
    </w:p>
    <w:p w14:paraId="1BD14B3D" w14:textId="77777777" w:rsidR="00F90A55" w:rsidRPr="00C264B2" w:rsidRDefault="003B37F9" w:rsidP="00EE0427">
      <w:pPr>
        <w:spacing w:after="0" w:line="240" w:lineRule="auto"/>
        <w:ind w:firstLine="567"/>
        <w:jc w:val="both"/>
        <w:rPr>
          <w:rFonts w:ascii="Times New Roman" w:hAnsi="Times New Roman"/>
          <w:sz w:val="24"/>
          <w:szCs w:val="24"/>
        </w:rPr>
      </w:pPr>
      <w:r>
        <w:rPr>
          <w:rFonts w:ascii="Times New Roman" w:hAnsi="Times New Roman"/>
          <w:sz w:val="24"/>
          <w:szCs w:val="24"/>
        </w:rPr>
        <w:t>6)</w:t>
      </w:r>
      <w:r w:rsidR="00F90A55" w:rsidRPr="00C264B2">
        <w:rPr>
          <w:rFonts w:ascii="Times New Roman" w:hAnsi="Times New Roman"/>
          <w:sz w:val="24"/>
          <w:szCs w:val="24"/>
        </w:rPr>
        <w:t xml:space="preserve"> встановлювати для підприємств, установ і організацій, що належать до комунальної власності</w:t>
      </w:r>
      <w:r w:rsidR="00295778" w:rsidRPr="00C264B2">
        <w:rPr>
          <w:rFonts w:ascii="Times New Roman" w:hAnsi="Times New Roman"/>
          <w:sz w:val="24"/>
          <w:szCs w:val="24"/>
        </w:rPr>
        <w:t xml:space="preserve"> Мирноградської міської</w:t>
      </w:r>
      <w:r w:rsidR="00F90A55" w:rsidRPr="00C264B2">
        <w:rPr>
          <w:rFonts w:ascii="Times New Roman" w:hAnsi="Times New Roman"/>
          <w:sz w:val="24"/>
          <w:szCs w:val="24"/>
        </w:rPr>
        <w:t xml:space="preserve"> територіальної громади, розмір частини прибутку, яка підлягає зарахуванню до міського бюджету; </w:t>
      </w:r>
    </w:p>
    <w:p w14:paraId="47401FA1" w14:textId="77777777" w:rsidR="00F90A55" w:rsidRPr="00C264B2" w:rsidRDefault="003B37F9" w:rsidP="00EE0427">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7) в</w:t>
      </w:r>
      <w:r w:rsidR="00F90A55" w:rsidRPr="00C264B2">
        <w:rPr>
          <w:rFonts w:ascii="Times New Roman" w:hAnsi="Times New Roman"/>
          <w:sz w:val="24"/>
          <w:szCs w:val="24"/>
        </w:rPr>
        <w:t>иконувати інші функції, передбачені чинним законодавством.</w:t>
      </w:r>
    </w:p>
    <w:p w14:paraId="020A2D5F" w14:textId="77777777" w:rsidR="00F90A55"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 xml:space="preserve">3. З підприємствами, установами, організаціями та суб'єктами підприємницької діяльності, що не перебувають у комунальній власності територіальної громади міста, органи і посадові особи місцевого самоврядування будують свої відносини на договірній та податковій основі. При цьому органи і посадові особи місцевого самоврядування в межах повноважень, визначених законодавством та цим Статутом, можуть приймати рішення щодо: </w:t>
      </w:r>
    </w:p>
    <w:p w14:paraId="5B7B4CBC" w14:textId="77777777" w:rsidR="00F90A55" w:rsidRPr="00C264B2" w:rsidRDefault="003B37F9" w:rsidP="00EE0427">
      <w:pPr>
        <w:spacing w:after="0" w:line="240" w:lineRule="auto"/>
        <w:ind w:firstLine="567"/>
        <w:jc w:val="both"/>
        <w:rPr>
          <w:rFonts w:ascii="Times New Roman" w:hAnsi="Times New Roman"/>
          <w:sz w:val="24"/>
          <w:szCs w:val="24"/>
        </w:rPr>
      </w:pPr>
      <w:r>
        <w:rPr>
          <w:rFonts w:ascii="Times New Roman" w:hAnsi="Times New Roman"/>
          <w:sz w:val="24"/>
          <w:szCs w:val="24"/>
        </w:rPr>
        <w:t>1)</w:t>
      </w:r>
      <w:r w:rsidR="00F90A55" w:rsidRPr="00C264B2">
        <w:rPr>
          <w:rFonts w:ascii="Times New Roman" w:hAnsi="Times New Roman"/>
          <w:sz w:val="24"/>
          <w:szCs w:val="24"/>
        </w:rPr>
        <w:t xml:space="preserve"> надання фінансової допомоги, а також</w:t>
      </w:r>
      <w:r w:rsidR="00295778" w:rsidRPr="00C264B2">
        <w:rPr>
          <w:rFonts w:ascii="Times New Roman" w:hAnsi="Times New Roman"/>
          <w:sz w:val="24"/>
          <w:szCs w:val="24"/>
        </w:rPr>
        <w:t xml:space="preserve"> </w:t>
      </w:r>
      <w:r w:rsidR="00F90A55" w:rsidRPr="00C264B2">
        <w:rPr>
          <w:rFonts w:ascii="Times New Roman" w:hAnsi="Times New Roman"/>
          <w:sz w:val="24"/>
          <w:szCs w:val="24"/>
        </w:rPr>
        <w:t xml:space="preserve">встановлення пільг щодо сплати податків, що надходять до місцевого бюджету, для підприємств, установ і організацій, діяльність яких має важливе значення для соціально-економічного й культурного розвитку </w:t>
      </w:r>
      <w:r w:rsidR="00295778" w:rsidRPr="00C264B2">
        <w:rPr>
          <w:rFonts w:ascii="Times New Roman" w:hAnsi="Times New Roman"/>
          <w:sz w:val="24"/>
          <w:szCs w:val="24"/>
        </w:rPr>
        <w:t>Мирноградської міської територіальної громади</w:t>
      </w:r>
      <w:r w:rsidR="00F90A55" w:rsidRPr="00C264B2">
        <w:rPr>
          <w:rFonts w:ascii="Times New Roman" w:hAnsi="Times New Roman"/>
          <w:sz w:val="24"/>
          <w:szCs w:val="24"/>
        </w:rPr>
        <w:t xml:space="preserve"> в межах чинного законодавства та які не суперечать нормам податкового Кодексу України;</w:t>
      </w:r>
    </w:p>
    <w:p w14:paraId="243B9D1F" w14:textId="77777777" w:rsidR="00F90A55" w:rsidRPr="00C264B2" w:rsidRDefault="003B37F9" w:rsidP="00EE0427">
      <w:pPr>
        <w:spacing w:after="0" w:line="240" w:lineRule="auto"/>
        <w:ind w:firstLine="567"/>
        <w:jc w:val="both"/>
        <w:rPr>
          <w:rFonts w:ascii="Times New Roman" w:hAnsi="Times New Roman"/>
          <w:sz w:val="24"/>
          <w:szCs w:val="24"/>
        </w:rPr>
      </w:pPr>
      <w:r>
        <w:rPr>
          <w:rFonts w:ascii="Times New Roman" w:hAnsi="Times New Roman"/>
          <w:sz w:val="24"/>
          <w:szCs w:val="24"/>
        </w:rPr>
        <w:t>2)</w:t>
      </w:r>
      <w:r w:rsidR="00F90A55" w:rsidRPr="00C264B2">
        <w:rPr>
          <w:rFonts w:ascii="Times New Roman" w:hAnsi="Times New Roman"/>
          <w:sz w:val="24"/>
          <w:szCs w:val="24"/>
        </w:rPr>
        <w:t xml:space="preserve"> встановлення відповідно до чинного законодавства норм і правил ведення ними господарської діяльності з питань, що торкаються екологічної безпеки, соціально-економічного і культурного розвитку </w:t>
      </w:r>
      <w:r w:rsidR="00F3734B" w:rsidRPr="00C264B2">
        <w:rPr>
          <w:rFonts w:ascii="Times New Roman" w:hAnsi="Times New Roman"/>
          <w:sz w:val="24"/>
          <w:szCs w:val="24"/>
        </w:rPr>
        <w:t>Мирноградської міської територіальної громади;</w:t>
      </w:r>
      <w:r w:rsidR="00F90A55" w:rsidRPr="00C264B2">
        <w:rPr>
          <w:rFonts w:ascii="Times New Roman" w:hAnsi="Times New Roman"/>
          <w:sz w:val="24"/>
          <w:szCs w:val="24"/>
        </w:rPr>
        <w:t xml:space="preserve"> </w:t>
      </w:r>
    </w:p>
    <w:p w14:paraId="1E076A0F" w14:textId="77777777" w:rsidR="00F90A55" w:rsidRPr="00C264B2" w:rsidRDefault="003B37F9" w:rsidP="00EE0427">
      <w:pPr>
        <w:spacing w:after="0" w:line="240" w:lineRule="auto"/>
        <w:ind w:firstLine="567"/>
        <w:jc w:val="both"/>
        <w:rPr>
          <w:rFonts w:ascii="Times New Roman" w:hAnsi="Times New Roman"/>
          <w:sz w:val="24"/>
          <w:szCs w:val="24"/>
        </w:rPr>
      </w:pPr>
      <w:r>
        <w:rPr>
          <w:rFonts w:ascii="Times New Roman" w:hAnsi="Times New Roman"/>
          <w:sz w:val="24"/>
          <w:szCs w:val="24"/>
        </w:rPr>
        <w:t>3)</w:t>
      </w:r>
      <w:r w:rsidR="00F90A55" w:rsidRPr="00C264B2">
        <w:rPr>
          <w:rFonts w:ascii="Times New Roman" w:hAnsi="Times New Roman"/>
          <w:sz w:val="24"/>
          <w:szCs w:val="24"/>
        </w:rPr>
        <w:t xml:space="preserve"> залучення підприємств, установ (незалежно від форм власності), суб'єктів підприємницької діяльності до участі в комплексному соціально-економічному розвитку </w:t>
      </w:r>
      <w:r w:rsidR="00A04CEC" w:rsidRPr="00C264B2">
        <w:rPr>
          <w:rFonts w:ascii="Times New Roman" w:hAnsi="Times New Roman"/>
          <w:sz w:val="24"/>
          <w:szCs w:val="24"/>
        </w:rPr>
        <w:t>Мирноградської міської територіальної громади</w:t>
      </w:r>
      <w:r w:rsidR="00F90A55" w:rsidRPr="00C264B2">
        <w:rPr>
          <w:rFonts w:ascii="Times New Roman" w:hAnsi="Times New Roman"/>
          <w:sz w:val="24"/>
          <w:szCs w:val="24"/>
        </w:rPr>
        <w:t xml:space="preserve">; </w:t>
      </w:r>
    </w:p>
    <w:p w14:paraId="1D7C72FB" w14:textId="77777777" w:rsidR="00F90A55" w:rsidRPr="00C264B2" w:rsidRDefault="003B37F9" w:rsidP="00EE0427">
      <w:pPr>
        <w:spacing w:after="0" w:line="240" w:lineRule="auto"/>
        <w:ind w:firstLine="567"/>
        <w:jc w:val="both"/>
        <w:rPr>
          <w:rFonts w:ascii="Times New Roman" w:hAnsi="Times New Roman"/>
          <w:sz w:val="24"/>
          <w:szCs w:val="24"/>
        </w:rPr>
      </w:pPr>
      <w:r>
        <w:rPr>
          <w:rFonts w:ascii="Times New Roman" w:hAnsi="Times New Roman"/>
          <w:sz w:val="24"/>
          <w:szCs w:val="24"/>
        </w:rPr>
        <w:t>4)</w:t>
      </w:r>
      <w:r w:rsidR="00F90A55" w:rsidRPr="00C264B2">
        <w:rPr>
          <w:rFonts w:ascii="Times New Roman" w:hAnsi="Times New Roman"/>
          <w:sz w:val="24"/>
          <w:szCs w:val="24"/>
        </w:rPr>
        <w:t xml:space="preserve"> залучення підприємств, установ і організацій (незалежно від форм власності) до участі в обслуговуванні населення засобами транспорту і зв'язку; </w:t>
      </w:r>
    </w:p>
    <w:p w14:paraId="4A53BD22" w14:textId="77777777" w:rsidR="00F90A55" w:rsidRPr="00C264B2" w:rsidRDefault="003B37F9" w:rsidP="00EE0427">
      <w:pPr>
        <w:spacing w:after="0" w:line="240" w:lineRule="auto"/>
        <w:ind w:firstLine="567"/>
        <w:jc w:val="both"/>
        <w:rPr>
          <w:rFonts w:ascii="Times New Roman" w:hAnsi="Times New Roman"/>
          <w:sz w:val="24"/>
          <w:szCs w:val="24"/>
        </w:rPr>
      </w:pPr>
      <w:r>
        <w:rPr>
          <w:rFonts w:ascii="Times New Roman" w:hAnsi="Times New Roman"/>
          <w:sz w:val="24"/>
          <w:szCs w:val="24"/>
        </w:rPr>
        <w:t>5)</w:t>
      </w:r>
      <w:r w:rsidR="00F90A55" w:rsidRPr="00C264B2">
        <w:rPr>
          <w:rFonts w:ascii="Times New Roman" w:hAnsi="Times New Roman"/>
          <w:sz w:val="24"/>
          <w:szCs w:val="24"/>
        </w:rPr>
        <w:t xml:space="preserve"> розміщення замовлень на виробництво продукції, виконання робіт, надання послуг для задоволення потреб членів </w:t>
      </w:r>
      <w:r w:rsidR="00A04CEC" w:rsidRPr="00C264B2">
        <w:rPr>
          <w:rFonts w:ascii="Times New Roman" w:hAnsi="Times New Roman"/>
          <w:sz w:val="24"/>
          <w:szCs w:val="24"/>
        </w:rPr>
        <w:t>Мирноградської міської територіальної громади</w:t>
      </w:r>
      <w:r w:rsidR="00F90A55" w:rsidRPr="00C264B2">
        <w:rPr>
          <w:rFonts w:ascii="Times New Roman" w:hAnsi="Times New Roman"/>
          <w:sz w:val="24"/>
          <w:szCs w:val="24"/>
        </w:rPr>
        <w:t xml:space="preserve">; </w:t>
      </w:r>
    </w:p>
    <w:p w14:paraId="098B92CD" w14:textId="77777777" w:rsidR="00F90A55" w:rsidRPr="00C264B2" w:rsidRDefault="003B37F9" w:rsidP="00EE0427">
      <w:pPr>
        <w:spacing w:after="0" w:line="240" w:lineRule="auto"/>
        <w:ind w:firstLine="567"/>
        <w:jc w:val="both"/>
        <w:rPr>
          <w:rFonts w:ascii="Times New Roman" w:hAnsi="Times New Roman"/>
          <w:sz w:val="24"/>
          <w:szCs w:val="24"/>
        </w:rPr>
      </w:pPr>
      <w:r>
        <w:rPr>
          <w:rFonts w:ascii="Times New Roman" w:hAnsi="Times New Roman"/>
          <w:sz w:val="24"/>
          <w:szCs w:val="24"/>
        </w:rPr>
        <w:t>6)</w:t>
      </w:r>
      <w:r w:rsidR="00F90A55" w:rsidRPr="00C264B2">
        <w:rPr>
          <w:rFonts w:ascii="Times New Roman" w:hAnsi="Times New Roman"/>
          <w:sz w:val="24"/>
          <w:szCs w:val="24"/>
        </w:rPr>
        <w:t xml:space="preserve"> інших, передбачених чинним законодавством і договорами сторін, питань. </w:t>
      </w:r>
    </w:p>
    <w:p w14:paraId="4A8B86F5" w14:textId="77777777" w:rsidR="0029723C" w:rsidRPr="00C264B2" w:rsidRDefault="0029723C" w:rsidP="00EE0427">
      <w:pPr>
        <w:spacing w:after="0" w:line="240" w:lineRule="auto"/>
        <w:ind w:firstLine="709"/>
        <w:jc w:val="both"/>
        <w:rPr>
          <w:rFonts w:ascii="Times New Roman" w:hAnsi="Times New Roman"/>
          <w:sz w:val="24"/>
          <w:szCs w:val="24"/>
        </w:rPr>
      </w:pPr>
    </w:p>
    <w:p w14:paraId="65C53F97" w14:textId="77777777" w:rsidR="00F90A55" w:rsidRPr="00C264B2" w:rsidRDefault="00F90A55" w:rsidP="00EE0427">
      <w:pPr>
        <w:spacing w:after="0" w:line="240" w:lineRule="auto"/>
        <w:ind w:firstLine="709"/>
        <w:jc w:val="center"/>
        <w:rPr>
          <w:rFonts w:ascii="Times New Roman" w:hAnsi="Times New Roman"/>
          <w:b/>
          <w:sz w:val="24"/>
          <w:szCs w:val="24"/>
        </w:rPr>
      </w:pPr>
      <w:r w:rsidRPr="00C264B2">
        <w:rPr>
          <w:rFonts w:ascii="Times New Roman" w:hAnsi="Times New Roman"/>
          <w:b/>
          <w:sz w:val="24"/>
          <w:szCs w:val="24"/>
        </w:rPr>
        <w:t xml:space="preserve">РОЗДІЛ ІІІ ФОРМИ УЧАСТІ ЧЛЕНІВ </w:t>
      </w:r>
      <w:r w:rsidR="00A04CEC" w:rsidRPr="00C264B2">
        <w:rPr>
          <w:rFonts w:ascii="Times New Roman" w:hAnsi="Times New Roman"/>
          <w:b/>
          <w:sz w:val="24"/>
          <w:szCs w:val="24"/>
        </w:rPr>
        <w:t xml:space="preserve">МИРНОГРАДСЬКОЇ МІСЬКОЇ </w:t>
      </w:r>
      <w:r w:rsidRPr="00C264B2">
        <w:rPr>
          <w:rFonts w:ascii="Times New Roman" w:hAnsi="Times New Roman"/>
          <w:b/>
          <w:sz w:val="24"/>
          <w:szCs w:val="24"/>
        </w:rPr>
        <w:t>ТЕРИТОРІАЛЬНОЇ ГРОМАДИ У ЗДІЙСНЕННІ МІСЦЕВОГО САМОВРЯДУВАННЯ</w:t>
      </w:r>
    </w:p>
    <w:p w14:paraId="5B2574D9" w14:textId="77777777" w:rsidR="00F90A55" w:rsidRPr="00C264B2" w:rsidRDefault="003B37F9" w:rsidP="00EE0427">
      <w:pPr>
        <w:spacing w:after="0" w:line="240" w:lineRule="auto"/>
        <w:ind w:firstLine="567"/>
        <w:rPr>
          <w:rFonts w:ascii="Times New Roman" w:hAnsi="Times New Roman"/>
          <w:b/>
          <w:sz w:val="26"/>
          <w:szCs w:val="26"/>
        </w:rPr>
      </w:pPr>
      <w:r>
        <w:rPr>
          <w:rFonts w:ascii="Times New Roman" w:hAnsi="Times New Roman"/>
          <w:b/>
          <w:sz w:val="24"/>
          <w:szCs w:val="24"/>
        </w:rPr>
        <w:t>С</w:t>
      </w:r>
      <w:r w:rsidR="00F90A55" w:rsidRPr="00C264B2">
        <w:rPr>
          <w:rFonts w:ascii="Times New Roman" w:hAnsi="Times New Roman"/>
          <w:b/>
          <w:sz w:val="24"/>
          <w:szCs w:val="24"/>
        </w:rPr>
        <w:t>таття 1</w:t>
      </w:r>
      <w:r>
        <w:rPr>
          <w:rFonts w:ascii="Times New Roman" w:hAnsi="Times New Roman"/>
          <w:b/>
          <w:sz w:val="24"/>
          <w:szCs w:val="24"/>
        </w:rPr>
        <w:t>4</w:t>
      </w:r>
      <w:r w:rsidR="00F90A55" w:rsidRPr="00C264B2">
        <w:rPr>
          <w:rFonts w:ascii="Times New Roman" w:hAnsi="Times New Roman"/>
          <w:b/>
          <w:sz w:val="24"/>
          <w:szCs w:val="24"/>
        </w:rPr>
        <w:t xml:space="preserve">. </w:t>
      </w:r>
      <w:r>
        <w:rPr>
          <w:rFonts w:ascii="Times New Roman" w:hAnsi="Times New Roman"/>
          <w:b/>
          <w:sz w:val="24"/>
          <w:szCs w:val="24"/>
        </w:rPr>
        <w:t xml:space="preserve">Загальні засади </w:t>
      </w:r>
    </w:p>
    <w:p w14:paraId="47007F60" w14:textId="77777777" w:rsidR="00F90A55"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 xml:space="preserve">1. Участь членів </w:t>
      </w:r>
      <w:r w:rsidR="0029723C" w:rsidRPr="00C264B2">
        <w:rPr>
          <w:rFonts w:ascii="Times New Roman" w:hAnsi="Times New Roman"/>
          <w:sz w:val="24"/>
          <w:szCs w:val="24"/>
        </w:rPr>
        <w:t xml:space="preserve">Мирноградської міської </w:t>
      </w:r>
      <w:r w:rsidRPr="00C264B2">
        <w:rPr>
          <w:rFonts w:ascii="Times New Roman" w:hAnsi="Times New Roman"/>
          <w:sz w:val="24"/>
          <w:szCs w:val="24"/>
        </w:rPr>
        <w:t>територіальної громади у здійсненні місцевого самоврядування реалізується у фо</w:t>
      </w:r>
      <w:r w:rsidR="0005749A" w:rsidRPr="00C264B2">
        <w:rPr>
          <w:rFonts w:ascii="Times New Roman" w:hAnsi="Times New Roman"/>
          <w:sz w:val="24"/>
          <w:szCs w:val="24"/>
        </w:rPr>
        <w:t>рмах, визначених Конституцією</w:t>
      </w:r>
      <w:r w:rsidR="0005749A">
        <w:rPr>
          <w:rFonts w:ascii="Times New Roman" w:hAnsi="Times New Roman"/>
          <w:sz w:val="24"/>
          <w:szCs w:val="24"/>
        </w:rPr>
        <w:t xml:space="preserve">, </w:t>
      </w:r>
      <w:r w:rsidRPr="00D84F70">
        <w:rPr>
          <w:rFonts w:ascii="Times New Roman" w:hAnsi="Times New Roman"/>
          <w:sz w:val="24"/>
          <w:szCs w:val="24"/>
        </w:rPr>
        <w:t xml:space="preserve">законами України та цим Статутом.2. На території </w:t>
      </w:r>
      <w:r w:rsidR="0029723C" w:rsidRPr="00C264B2">
        <w:rPr>
          <w:rFonts w:ascii="Times New Roman" w:hAnsi="Times New Roman"/>
          <w:sz w:val="24"/>
          <w:szCs w:val="24"/>
        </w:rPr>
        <w:t xml:space="preserve">Мирноградської міської територіальної громади </w:t>
      </w:r>
      <w:r w:rsidRPr="00C264B2">
        <w:rPr>
          <w:rFonts w:ascii="Times New Roman" w:hAnsi="Times New Roman"/>
          <w:sz w:val="24"/>
          <w:szCs w:val="24"/>
        </w:rPr>
        <w:t xml:space="preserve">створюються необхідні умови для розвитку </w:t>
      </w:r>
      <w:proofErr w:type="spellStart"/>
      <w:r w:rsidRPr="00C264B2">
        <w:rPr>
          <w:rFonts w:ascii="Times New Roman" w:hAnsi="Times New Roman"/>
          <w:sz w:val="24"/>
          <w:szCs w:val="24"/>
        </w:rPr>
        <w:t>партисипаторної</w:t>
      </w:r>
      <w:proofErr w:type="spellEnd"/>
      <w:r w:rsidRPr="00C264B2">
        <w:rPr>
          <w:rFonts w:ascii="Times New Roman" w:hAnsi="Times New Roman"/>
          <w:sz w:val="24"/>
          <w:szCs w:val="24"/>
        </w:rPr>
        <w:t xml:space="preserve"> демократії (демократії участі), активного залучення членів </w:t>
      </w:r>
      <w:r w:rsidR="0029723C" w:rsidRPr="00C264B2">
        <w:rPr>
          <w:rFonts w:ascii="Times New Roman" w:hAnsi="Times New Roman"/>
          <w:sz w:val="24"/>
          <w:szCs w:val="24"/>
        </w:rPr>
        <w:t xml:space="preserve">Мирноградської міської територіальної громади </w:t>
      </w:r>
      <w:r w:rsidRPr="00C264B2">
        <w:rPr>
          <w:rFonts w:ascii="Times New Roman" w:hAnsi="Times New Roman"/>
          <w:sz w:val="24"/>
          <w:szCs w:val="24"/>
        </w:rPr>
        <w:t>до участі у плануванні розвитку території, у розробці та прийнятті рішень з питань, вирішення яких віднесено Конституцією та законами України до компетенції територіальних громад та їхніх органів, у контролі за діяльністю органів місцевого самоврядування, органів самоорганізації населення та їхніх посадових осіб.</w:t>
      </w:r>
    </w:p>
    <w:p w14:paraId="792357D8" w14:textId="77777777" w:rsidR="00F90A55"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 xml:space="preserve">3. Органи місцевого самоврядування </w:t>
      </w:r>
      <w:r w:rsidR="0029723C" w:rsidRPr="00C264B2">
        <w:rPr>
          <w:rFonts w:ascii="Times New Roman" w:hAnsi="Times New Roman"/>
          <w:sz w:val="24"/>
          <w:szCs w:val="24"/>
        </w:rPr>
        <w:t xml:space="preserve">Мирноградської міської територіальної громади </w:t>
      </w:r>
      <w:r w:rsidRPr="00C264B2">
        <w:rPr>
          <w:rFonts w:ascii="Times New Roman" w:hAnsi="Times New Roman"/>
          <w:sz w:val="24"/>
          <w:szCs w:val="24"/>
        </w:rPr>
        <w:t xml:space="preserve">та їхні посадові особи враховують пропозиції членів територіальної громади щодо вдосконалення системи муніципального управління, соціально-економічного та культурного розвитку, забезпечення прав членів </w:t>
      </w:r>
      <w:r w:rsidR="0029723C" w:rsidRPr="00C264B2">
        <w:rPr>
          <w:rFonts w:ascii="Times New Roman" w:hAnsi="Times New Roman"/>
          <w:sz w:val="24"/>
          <w:szCs w:val="24"/>
        </w:rPr>
        <w:t xml:space="preserve">Мирноградської міської територіальної громади </w:t>
      </w:r>
      <w:r w:rsidRPr="00C264B2">
        <w:rPr>
          <w:rFonts w:ascii="Times New Roman" w:hAnsi="Times New Roman"/>
          <w:sz w:val="24"/>
          <w:szCs w:val="24"/>
        </w:rPr>
        <w:t>на участь у вирішенні питань місцевого значення.</w:t>
      </w:r>
    </w:p>
    <w:p w14:paraId="5BEDEEBB" w14:textId="77777777" w:rsidR="00F90A55"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 xml:space="preserve">4. Будь-які обмеження права членів </w:t>
      </w:r>
      <w:r w:rsidR="0029723C" w:rsidRPr="00C264B2">
        <w:rPr>
          <w:rFonts w:ascii="Times New Roman" w:hAnsi="Times New Roman"/>
          <w:sz w:val="24"/>
          <w:szCs w:val="24"/>
        </w:rPr>
        <w:t xml:space="preserve">Мирноградської міської територіальної громади </w:t>
      </w:r>
      <w:r w:rsidRPr="00C264B2">
        <w:rPr>
          <w:rFonts w:ascii="Times New Roman" w:hAnsi="Times New Roman"/>
          <w:sz w:val="24"/>
          <w:szCs w:val="24"/>
        </w:rPr>
        <w:t xml:space="preserve">на участь у місцевому самоврядуванні залежно від їхньої раси, кольору шкіри, політичних, релігійних та інших переконань, статі, етнічного та соціального походження, майнового стану, за </w:t>
      </w:r>
      <w:proofErr w:type="spellStart"/>
      <w:r w:rsidRPr="00C264B2">
        <w:rPr>
          <w:rFonts w:ascii="Times New Roman" w:hAnsi="Times New Roman"/>
          <w:sz w:val="24"/>
          <w:szCs w:val="24"/>
        </w:rPr>
        <w:t>мовними</w:t>
      </w:r>
      <w:proofErr w:type="spellEnd"/>
      <w:r w:rsidRPr="00C264B2">
        <w:rPr>
          <w:rFonts w:ascii="Times New Roman" w:hAnsi="Times New Roman"/>
          <w:sz w:val="24"/>
          <w:szCs w:val="24"/>
        </w:rPr>
        <w:t xml:space="preserve"> або іншими ознаками забороняються.</w:t>
      </w:r>
    </w:p>
    <w:p w14:paraId="51EC601D" w14:textId="77777777" w:rsidR="00F90A55" w:rsidRPr="00C264B2" w:rsidRDefault="00F90A55" w:rsidP="00EE0427">
      <w:pPr>
        <w:spacing w:after="0" w:line="240" w:lineRule="auto"/>
        <w:ind w:firstLine="567"/>
        <w:jc w:val="both"/>
        <w:rPr>
          <w:rFonts w:ascii="Times New Roman" w:hAnsi="Times New Roman"/>
          <w:b/>
          <w:sz w:val="24"/>
          <w:szCs w:val="24"/>
        </w:rPr>
      </w:pPr>
      <w:r w:rsidRPr="00C264B2">
        <w:rPr>
          <w:rFonts w:ascii="Times New Roman" w:hAnsi="Times New Roman"/>
          <w:b/>
          <w:sz w:val="24"/>
          <w:szCs w:val="24"/>
        </w:rPr>
        <w:t>Стаття 1</w:t>
      </w:r>
      <w:r w:rsidR="003B37F9">
        <w:rPr>
          <w:rFonts w:ascii="Times New Roman" w:hAnsi="Times New Roman"/>
          <w:b/>
          <w:sz w:val="24"/>
          <w:szCs w:val="24"/>
        </w:rPr>
        <w:t>5</w:t>
      </w:r>
      <w:r w:rsidRPr="00C264B2">
        <w:rPr>
          <w:rFonts w:ascii="Times New Roman" w:hAnsi="Times New Roman"/>
          <w:b/>
          <w:sz w:val="24"/>
          <w:szCs w:val="24"/>
        </w:rPr>
        <w:t xml:space="preserve">. </w:t>
      </w:r>
      <w:r w:rsidR="003B37F9">
        <w:rPr>
          <w:rFonts w:ascii="Times New Roman" w:hAnsi="Times New Roman"/>
          <w:b/>
          <w:sz w:val="24"/>
          <w:szCs w:val="24"/>
        </w:rPr>
        <w:t xml:space="preserve">Форми участі членів Мирноградської міської територіальної громади у вирішенні питань місцевого значення </w:t>
      </w:r>
    </w:p>
    <w:p w14:paraId="74300CC0" w14:textId="77777777" w:rsidR="00F90A55"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Формами участі членів</w:t>
      </w:r>
      <w:r w:rsidR="0005749A" w:rsidRPr="00C264B2">
        <w:rPr>
          <w:rFonts w:ascii="Times New Roman" w:hAnsi="Times New Roman"/>
          <w:sz w:val="24"/>
          <w:szCs w:val="24"/>
        </w:rPr>
        <w:t xml:space="preserve"> Мирноградської міської територіальної громади</w:t>
      </w:r>
      <w:r w:rsidRPr="00C264B2">
        <w:rPr>
          <w:rFonts w:ascii="Times New Roman" w:hAnsi="Times New Roman"/>
          <w:sz w:val="24"/>
          <w:szCs w:val="24"/>
        </w:rPr>
        <w:t xml:space="preserve"> у вирішенні питань місцевого значення є:</w:t>
      </w:r>
    </w:p>
    <w:p w14:paraId="7266283E" w14:textId="77777777" w:rsidR="00F90A55" w:rsidRPr="00C264B2" w:rsidRDefault="00380D78" w:rsidP="00EE0427">
      <w:pPr>
        <w:spacing w:after="0" w:line="240" w:lineRule="auto"/>
        <w:ind w:firstLine="567"/>
        <w:jc w:val="both"/>
        <w:rPr>
          <w:rFonts w:ascii="Times New Roman" w:hAnsi="Times New Roman"/>
          <w:sz w:val="24"/>
          <w:szCs w:val="24"/>
        </w:rPr>
      </w:pPr>
      <w:r>
        <w:rPr>
          <w:rFonts w:ascii="Times New Roman" w:hAnsi="Times New Roman"/>
          <w:sz w:val="24"/>
          <w:szCs w:val="24"/>
        </w:rPr>
        <w:t xml:space="preserve">1) </w:t>
      </w:r>
      <w:r w:rsidR="00F90A55" w:rsidRPr="00C264B2">
        <w:rPr>
          <w:rFonts w:ascii="Times New Roman" w:hAnsi="Times New Roman"/>
          <w:sz w:val="24"/>
          <w:szCs w:val="24"/>
        </w:rPr>
        <w:t>місцеві вибори;</w:t>
      </w:r>
    </w:p>
    <w:p w14:paraId="5422D486" w14:textId="77777777" w:rsidR="00F90A55" w:rsidRPr="00C264B2" w:rsidRDefault="00380D78" w:rsidP="00EE0427">
      <w:pPr>
        <w:spacing w:after="0" w:line="240" w:lineRule="auto"/>
        <w:ind w:firstLine="567"/>
        <w:jc w:val="both"/>
        <w:rPr>
          <w:rFonts w:ascii="Times New Roman" w:hAnsi="Times New Roman"/>
          <w:sz w:val="24"/>
          <w:szCs w:val="24"/>
        </w:rPr>
      </w:pPr>
      <w:r>
        <w:rPr>
          <w:rFonts w:ascii="Times New Roman" w:hAnsi="Times New Roman"/>
          <w:sz w:val="24"/>
          <w:szCs w:val="24"/>
        </w:rPr>
        <w:t xml:space="preserve">2) </w:t>
      </w:r>
      <w:r w:rsidR="00F90A55" w:rsidRPr="00C264B2">
        <w:rPr>
          <w:rFonts w:ascii="Times New Roman" w:hAnsi="Times New Roman"/>
          <w:sz w:val="24"/>
          <w:szCs w:val="24"/>
        </w:rPr>
        <w:t xml:space="preserve">загальні збори громадян за місцем проживання </w:t>
      </w:r>
      <w:r w:rsidR="00913EC6" w:rsidRPr="00C264B2">
        <w:rPr>
          <w:rFonts w:ascii="Times New Roman" w:hAnsi="Times New Roman"/>
          <w:sz w:val="24"/>
          <w:szCs w:val="24"/>
        </w:rPr>
        <w:t>у громаді</w:t>
      </w:r>
      <w:r w:rsidR="00F90A55" w:rsidRPr="00C264B2">
        <w:rPr>
          <w:rFonts w:ascii="Times New Roman" w:hAnsi="Times New Roman"/>
          <w:sz w:val="24"/>
          <w:szCs w:val="24"/>
        </w:rPr>
        <w:t>;</w:t>
      </w:r>
    </w:p>
    <w:p w14:paraId="573FF836" w14:textId="77777777" w:rsidR="00F90A55" w:rsidRPr="00C264B2" w:rsidRDefault="00380D78" w:rsidP="00EE0427">
      <w:pPr>
        <w:spacing w:after="0" w:line="240" w:lineRule="auto"/>
        <w:ind w:firstLine="567"/>
        <w:jc w:val="both"/>
        <w:rPr>
          <w:rFonts w:ascii="Times New Roman" w:hAnsi="Times New Roman"/>
          <w:sz w:val="24"/>
          <w:szCs w:val="24"/>
        </w:rPr>
      </w:pPr>
      <w:r>
        <w:rPr>
          <w:rFonts w:ascii="Times New Roman" w:hAnsi="Times New Roman"/>
          <w:sz w:val="24"/>
          <w:szCs w:val="24"/>
        </w:rPr>
        <w:t xml:space="preserve">3) </w:t>
      </w:r>
      <w:r w:rsidR="00F90A55" w:rsidRPr="00C264B2">
        <w:rPr>
          <w:rFonts w:ascii="Times New Roman" w:hAnsi="Times New Roman"/>
          <w:sz w:val="24"/>
          <w:szCs w:val="24"/>
        </w:rPr>
        <w:t>громадські слухання;</w:t>
      </w:r>
    </w:p>
    <w:p w14:paraId="4C222029" w14:textId="77777777" w:rsidR="00F90A55" w:rsidRPr="00C264B2" w:rsidRDefault="00380D78" w:rsidP="00EE0427">
      <w:pPr>
        <w:spacing w:after="0" w:line="240" w:lineRule="auto"/>
        <w:ind w:firstLine="567"/>
        <w:jc w:val="both"/>
        <w:rPr>
          <w:rFonts w:ascii="Times New Roman" w:hAnsi="Times New Roman"/>
          <w:sz w:val="24"/>
          <w:szCs w:val="24"/>
        </w:rPr>
      </w:pPr>
      <w:r>
        <w:rPr>
          <w:rFonts w:ascii="Times New Roman" w:hAnsi="Times New Roman"/>
          <w:sz w:val="24"/>
          <w:szCs w:val="24"/>
        </w:rPr>
        <w:t xml:space="preserve">4) </w:t>
      </w:r>
      <w:r w:rsidR="00F90A55" w:rsidRPr="00C264B2">
        <w:rPr>
          <w:rFonts w:ascii="Times New Roman" w:hAnsi="Times New Roman"/>
          <w:sz w:val="24"/>
          <w:szCs w:val="24"/>
        </w:rPr>
        <w:t>місцеві ініціативи;</w:t>
      </w:r>
    </w:p>
    <w:p w14:paraId="543897FD" w14:textId="77777777" w:rsidR="00F90A55" w:rsidRPr="00C264B2" w:rsidRDefault="00380D78" w:rsidP="00EE0427">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 xml:space="preserve">5) </w:t>
      </w:r>
      <w:r w:rsidR="00F90A55" w:rsidRPr="00C264B2">
        <w:rPr>
          <w:rFonts w:ascii="Times New Roman" w:hAnsi="Times New Roman"/>
          <w:sz w:val="24"/>
          <w:szCs w:val="24"/>
        </w:rPr>
        <w:t>індивідуальні та колективні петиції;</w:t>
      </w:r>
    </w:p>
    <w:p w14:paraId="1A2BAF9C" w14:textId="77777777" w:rsidR="00F90A55" w:rsidRPr="00C264B2" w:rsidRDefault="00380D78" w:rsidP="00EE0427">
      <w:pPr>
        <w:spacing w:after="0" w:line="240" w:lineRule="auto"/>
        <w:ind w:firstLine="567"/>
        <w:jc w:val="both"/>
        <w:rPr>
          <w:rFonts w:ascii="Times New Roman" w:hAnsi="Times New Roman"/>
          <w:sz w:val="24"/>
          <w:szCs w:val="24"/>
        </w:rPr>
      </w:pPr>
      <w:r>
        <w:rPr>
          <w:rFonts w:ascii="Times New Roman" w:hAnsi="Times New Roman"/>
          <w:sz w:val="24"/>
          <w:szCs w:val="24"/>
        </w:rPr>
        <w:t xml:space="preserve">6) </w:t>
      </w:r>
      <w:r w:rsidR="00F90A55" w:rsidRPr="00C264B2">
        <w:rPr>
          <w:rFonts w:ascii="Times New Roman" w:hAnsi="Times New Roman"/>
          <w:sz w:val="24"/>
          <w:szCs w:val="24"/>
        </w:rPr>
        <w:t>консультативно-дорадчі органи;</w:t>
      </w:r>
    </w:p>
    <w:p w14:paraId="18FCC054" w14:textId="77777777" w:rsidR="00F90A55" w:rsidRDefault="00380D78" w:rsidP="00EE0427">
      <w:pPr>
        <w:spacing w:after="0" w:line="240" w:lineRule="auto"/>
        <w:ind w:firstLine="567"/>
        <w:jc w:val="both"/>
        <w:rPr>
          <w:rFonts w:ascii="Times New Roman" w:hAnsi="Times New Roman"/>
          <w:sz w:val="24"/>
          <w:szCs w:val="24"/>
        </w:rPr>
      </w:pPr>
      <w:r>
        <w:rPr>
          <w:rFonts w:ascii="Times New Roman" w:hAnsi="Times New Roman"/>
          <w:sz w:val="24"/>
          <w:szCs w:val="24"/>
        </w:rPr>
        <w:t xml:space="preserve">7) </w:t>
      </w:r>
      <w:r w:rsidR="00F90A55" w:rsidRPr="00C264B2">
        <w:rPr>
          <w:rFonts w:ascii="Times New Roman" w:hAnsi="Times New Roman"/>
          <w:sz w:val="24"/>
          <w:szCs w:val="24"/>
        </w:rPr>
        <w:t>електронні петиції;</w:t>
      </w:r>
    </w:p>
    <w:p w14:paraId="336B0306" w14:textId="77777777" w:rsidR="00114721" w:rsidRPr="00C264B2" w:rsidRDefault="00380D78" w:rsidP="00EE0427">
      <w:pPr>
        <w:spacing w:after="0" w:line="240" w:lineRule="auto"/>
        <w:ind w:firstLine="567"/>
        <w:jc w:val="both"/>
        <w:rPr>
          <w:rFonts w:ascii="Times New Roman" w:hAnsi="Times New Roman"/>
          <w:sz w:val="24"/>
          <w:szCs w:val="24"/>
        </w:rPr>
      </w:pPr>
      <w:r>
        <w:rPr>
          <w:rFonts w:ascii="Times New Roman" w:hAnsi="Times New Roman"/>
          <w:sz w:val="24"/>
          <w:szCs w:val="24"/>
        </w:rPr>
        <w:t xml:space="preserve">8) </w:t>
      </w:r>
      <w:r w:rsidR="00114721">
        <w:rPr>
          <w:rFonts w:ascii="Times New Roman" w:hAnsi="Times New Roman"/>
          <w:sz w:val="24"/>
          <w:szCs w:val="24"/>
        </w:rPr>
        <w:t>дорадче опитування громадян;</w:t>
      </w:r>
    </w:p>
    <w:p w14:paraId="2B5FD2F9" w14:textId="77777777" w:rsidR="00F90A55" w:rsidRPr="00C264B2" w:rsidRDefault="00380D78" w:rsidP="00EE0427">
      <w:pPr>
        <w:spacing w:after="0" w:line="240" w:lineRule="auto"/>
        <w:ind w:firstLine="567"/>
        <w:jc w:val="both"/>
        <w:rPr>
          <w:rFonts w:ascii="Times New Roman" w:hAnsi="Times New Roman"/>
          <w:sz w:val="24"/>
          <w:szCs w:val="24"/>
        </w:rPr>
      </w:pPr>
      <w:r>
        <w:rPr>
          <w:rFonts w:ascii="Times New Roman" w:hAnsi="Times New Roman"/>
          <w:sz w:val="24"/>
          <w:szCs w:val="24"/>
        </w:rPr>
        <w:t xml:space="preserve">9) </w:t>
      </w:r>
      <w:r w:rsidR="00F90A55" w:rsidRPr="00C264B2">
        <w:rPr>
          <w:rFonts w:ascii="Times New Roman" w:hAnsi="Times New Roman"/>
          <w:sz w:val="24"/>
          <w:szCs w:val="24"/>
        </w:rPr>
        <w:t>участь у роботі органів місцевого самоврядування та робота на виборних посадах місцевого самоврядування;</w:t>
      </w:r>
    </w:p>
    <w:p w14:paraId="162D737A" w14:textId="77777777" w:rsidR="00380D78" w:rsidRDefault="00380D78" w:rsidP="00EE0427">
      <w:pPr>
        <w:spacing w:after="0" w:line="240" w:lineRule="auto"/>
        <w:ind w:firstLine="567"/>
        <w:jc w:val="both"/>
        <w:rPr>
          <w:rFonts w:ascii="Times New Roman" w:hAnsi="Times New Roman"/>
          <w:sz w:val="24"/>
          <w:szCs w:val="24"/>
        </w:rPr>
      </w:pPr>
      <w:r>
        <w:rPr>
          <w:rFonts w:ascii="Times New Roman" w:hAnsi="Times New Roman"/>
          <w:sz w:val="24"/>
          <w:szCs w:val="24"/>
        </w:rPr>
        <w:t xml:space="preserve">10) </w:t>
      </w:r>
      <w:r w:rsidR="00F90A55" w:rsidRPr="00C264B2">
        <w:rPr>
          <w:rFonts w:ascii="Times New Roman" w:hAnsi="Times New Roman"/>
          <w:sz w:val="24"/>
          <w:szCs w:val="24"/>
        </w:rPr>
        <w:t xml:space="preserve">участь у роботі інститутів громадянського суспільства (громадських організацій, благодійних організацій, професійних спілок, інших неприбуткових організацій), які опікуються питаннями здійснення місцевого самоврядування в територіальній громаді; </w:t>
      </w:r>
    </w:p>
    <w:p w14:paraId="68B3BAB4" w14:textId="77777777" w:rsidR="00380D78" w:rsidRPr="00380D78" w:rsidRDefault="00380D78" w:rsidP="00EE0427">
      <w:pPr>
        <w:spacing w:after="0" w:line="240" w:lineRule="auto"/>
        <w:ind w:firstLine="567"/>
        <w:jc w:val="both"/>
        <w:rPr>
          <w:rFonts w:ascii="Times New Roman" w:hAnsi="Times New Roman"/>
          <w:sz w:val="24"/>
          <w:szCs w:val="24"/>
        </w:rPr>
      </w:pPr>
      <w:r>
        <w:rPr>
          <w:rFonts w:ascii="Times New Roman" w:hAnsi="Times New Roman"/>
          <w:sz w:val="24"/>
          <w:szCs w:val="24"/>
        </w:rPr>
        <w:t xml:space="preserve">11) </w:t>
      </w:r>
      <w:r w:rsidRPr="00380D78">
        <w:rPr>
          <w:rFonts w:ascii="Times New Roman" w:hAnsi="Times New Roman"/>
          <w:sz w:val="24"/>
          <w:szCs w:val="24"/>
        </w:rPr>
        <w:t>колективні й індивідуальні звернення членів Мирноградської міської територіальної громади до органів і посадових осіб місцевого самоврядування</w:t>
      </w:r>
      <w:r>
        <w:rPr>
          <w:rFonts w:ascii="Times New Roman" w:hAnsi="Times New Roman"/>
          <w:sz w:val="24"/>
          <w:szCs w:val="24"/>
        </w:rPr>
        <w:t>;</w:t>
      </w:r>
    </w:p>
    <w:p w14:paraId="520E6BBF" w14:textId="77777777" w:rsidR="00F90A55" w:rsidRPr="00C264B2" w:rsidRDefault="00380D78" w:rsidP="00EE0427">
      <w:pPr>
        <w:spacing w:after="0" w:line="240" w:lineRule="auto"/>
        <w:ind w:firstLine="567"/>
        <w:jc w:val="both"/>
        <w:rPr>
          <w:rFonts w:ascii="Times New Roman" w:hAnsi="Times New Roman"/>
          <w:sz w:val="24"/>
          <w:szCs w:val="24"/>
        </w:rPr>
      </w:pPr>
      <w:r>
        <w:rPr>
          <w:rFonts w:ascii="Times New Roman" w:hAnsi="Times New Roman"/>
          <w:sz w:val="24"/>
          <w:szCs w:val="24"/>
        </w:rPr>
        <w:t xml:space="preserve">12) </w:t>
      </w:r>
      <w:r w:rsidR="00F90A55" w:rsidRPr="00C264B2">
        <w:rPr>
          <w:rFonts w:ascii="Times New Roman" w:hAnsi="Times New Roman"/>
          <w:sz w:val="24"/>
          <w:szCs w:val="24"/>
        </w:rPr>
        <w:t xml:space="preserve">інші не заборонені законом форми безпосередньої участі членів територіальної громади у вирішенні питань місцевого значення, встановлені рішенням </w:t>
      </w:r>
      <w:r w:rsidR="003B37F9">
        <w:rPr>
          <w:rFonts w:ascii="Times New Roman" w:hAnsi="Times New Roman"/>
          <w:sz w:val="24"/>
          <w:szCs w:val="24"/>
        </w:rPr>
        <w:t>р</w:t>
      </w:r>
      <w:r w:rsidR="00F90A55" w:rsidRPr="00C264B2">
        <w:rPr>
          <w:rFonts w:ascii="Times New Roman" w:hAnsi="Times New Roman"/>
          <w:sz w:val="24"/>
          <w:szCs w:val="24"/>
        </w:rPr>
        <w:t xml:space="preserve">ади. </w:t>
      </w:r>
    </w:p>
    <w:p w14:paraId="0E486EDC" w14:textId="77777777" w:rsidR="00F90A55" w:rsidRPr="00C264B2" w:rsidRDefault="00F90A55" w:rsidP="00EE0427">
      <w:pPr>
        <w:spacing w:after="0" w:line="240" w:lineRule="auto"/>
        <w:ind w:firstLine="567"/>
        <w:jc w:val="both"/>
        <w:rPr>
          <w:rFonts w:ascii="Times New Roman" w:hAnsi="Times New Roman"/>
          <w:b/>
          <w:sz w:val="24"/>
          <w:szCs w:val="24"/>
        </w:rPr>
      </w:pPr>
      <w:r w:rsidRPr="00C264B2">
        <w:rPr>
          <w:rFonts w:ascii="Times New Roman" w:hAnsi="Times New Roman"/>
          <w:b/>
          <w:sz w:val="24"/>
          <w:szCs w:val="24"/>
        </w:rPr>
        <w:t>1 Місцеві вибори</w:t>
      </w:r>
    </w:p>
    <w:p w14:paraId="0BD193B0" w14:textId="77777777" w:rsidR="00F90A55"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 xml:space="preserve">Повноправні члени </w:t>
      </w:r>
      <w:r w:rsidR="00913EC6" w:rsidRPr="00C264B2">
        <w:rPr>
          <w:rFonts w:ascii="Times New Roman" w:hAnsi="Times New Roman"/>
          <w:sz w:val="24"/>
          <w:szCs w:val="24"/>
        </w:rPr>
        <w:t xml:space="preserve">Мирноградської міської </w:t>
      </w:r>
      <w:r w:rsidRPr="00C264B2">
        <w:rPr>
          <w:rFonts w:ascii="Times New Roman" w:hAnsi="Times New Roman"/>
          <w:sz w:val="24"/>
          <w:szCs w:val="24"/>
        </w:rPr>
        <w:t>територіальної громади на основі загального, рівного, прямого виборчого права шляхом таємного голосування беруть участь у вільних виборах:</w:t>
      </w:r>
    </w:p>
    <w:p w14:paraId="021B8F66" w14:textId="77777777" w:rsidR="00F90A55"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Мирноградського міського голови;</w:t>
      </w:r>
    </w:p>
    <w:p w14:paraId="7658E1F7" w14:textId="77777777" w:rsidR="00F90A55"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депутатів Мирноградської міської ради;</w:t>
      </w:r>
    </w:p>
    <w:p w14:paraId="4AE1BD7D" w14:textId="77777777" w:rsidR="00F90A55"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 xml:space="preserve">Порядок реалізації виборчого права членами територіальної громади на місцевих виборах встановлюється </w:t>
      </w:r>
      <w:r w:rsidR="003B37F9">
        <w:rPr>
          <w:rFonts w:ascii="Times New Roman" w:hAnsi="Times New Roman"/>
          <w:sz w:val="24"/>
          <w:szCs w:val="24"/>
        </w:rPr>
        <w:t xml:space="preserve">виборчим </w:t>
      </w:r>
      <w:r w:rsidRPr="00C264B2">
        <w:rPr>
          <w:rFonts w:ascii="Times New Roman" w:hAnsi="Times New Roman"/>
          <w:sz w:val="24"/>
          <w:szCs w:val="24"/>
        </w:rPr>
        <w:t xml:space="preserve">законодавством України. </w:t>
      </w:r>
    </w:p>
    <w:p w14:paraId="512F3F73" w14:textId="77777777" w:rsidR="00F90A55" w:rsidRPr="00C264B2" w:rsidRDefault="003B37F9" w:rsidP="00EE0427">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2. </w:t>
      </w:r>
      <w:r w:rsidR="00F90A55" w:rsidRPr="00C264B2">
        <w:rPr>
          <w:rFonts w:ascii="Times New Roman" w:hAnsi="Times New Roman"/>
          <w:b/>
          <w:sz w:val="24"/>
          <w:szCs w:val="24"/>
        </w:rPr>
        <w:t xml:space="preserve">Загальні збори громадян за місцем проживання </w:t>
      </w:r>
      <w:r>
        <w:rPr>
          <w:rFonts w:ascii="Times New Roman" w:hAnsi="Times New Roman"/>
          <w:b/>
          <w:sz w:val="24"/>
          <w:szCs w:val="24"/>
        </w:rPr>
        <w:t>у</w:t>
      </w:r>
      <w:r w:rsidR="00FF3C04" w:rsidRPr="00C264B2">
        <w:rPr>
          <w:rFonts w:ascii="Times New Roman" w:hAnsi="Times New Roman"/>
          <w:b/>
          <w:sz w:val="24"/>
          <w:szCs w:val="24"/>
        </w:rPr>
        <w:t xml:space="preserve"> громаді</w:t>
      </w:r>
    </w:p>
    <w:p w14:paraId="1CA1ECDB" w14:textId="77777777" w:rsidR="00F90A55"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 xml:space="preserve">Члени </w:t>
      </w:r>
      <w:r w:rsidR="00403C39" w:rsidRPr="00C264B2">
        <w:rPr>
          <w:rFonts w:ascii="Times New Roman" w:hAnsi="Times New Roman"/>
          <w:sz w:val="24"/>
          <w:szCs w:val="24"/>
        </w:rPr>
        <w:t xml:space="preserve">Мирноградської міської територіальної громади </w:t>
      </w:r>
      <w:r w:rsidRPr="00C264B2">
        <w:rPr>
          <w:rFonts w:ascii="Times New Roman" w:hAnsi="Times New Roman"/>
          <w:sz w:val="24"/>
          <w:szCs w:val="24"/>
        </w:rPr>
        <w:t xml:space="preserve">для спільного публічного обговорення та безпосереднього вирішення питань місцевого значення, що стосуються загальних інтересів усієї </w:t>
      </w:r>
      <w:r w:rsidR="00403C39" w:rsidRPr="00C264B2">
        <w:rPr>
          <w:rFonts w:ascii="Times New Roman" w:hAnsi="Times New Roman"/>
          <w:sz w:val="24"/>
          <w:szCs w:val="24"/>
        </w:rPr>
        <w:t>Мирноградської міської територіальної громади</w:t>
      </w:r>
      <w:r w:rsidRPr="00C264B2">
        <w:rPr>
          <w:rFonts w:ascii="Times New Roman" w:hAnsi="Times New Roman"/>
          <w:sz w:val="24"/>
          <w:szCs w:val="24"/>
        </w:rPr>
        <w:t xml:space="preserve">. Порядок ініціювання, організація та проведення загальних зборів (конференції) членів територіальної громади за місцем проживання, порядок врахування їх результатів органами місцевого самоврядування Мирноградської міської ради та їх посадовими особами регулюється Положенням про загальні збори громадян за місцем проживання </w:t>
      </w:r>
      <w:r w:rsidR="00403C39" w:rsidRPr="00C264B2">
        <w:rPr>
          <w:rFonts w:ascii="Times New Roman" w:hAnsi="Times New Roman"/>
          <w:sz w:val="24"/>
          <w:szCs w:val="24"/>
        </w:rPr>
        <w:t>на території Мирноградської міської територіальної громади</w:t>
      </w:r>
      <w:r w:rsidR="003B37F9">
        <w:rPr>
          <w:rFonts w:ascii="Times New Roman" w:hAnsi="Times New Roman"/>
          <w:sz w:val="24"/>
          <w:szCs w:val="24"/>
        </w:rPr>
        <w:t xml:space="preserve"> (Додаток </w:t>
      </w:r>
      <w:r w:rsidRPr="00C264B2">
        <w:rPr>
          <w:rFonts w:ascii="Times New Roman" w:hAnsi="Times New Roman"/>
          <w:sz w:val="24"/>
          <w:szCs w:val="24"/>
        </w:rPr>
        <w:t xml:space="preserve">11). </w:t>
      </w:r>
    </w:p>
    <w:p w14:paraId="0B084B61" w14:textId="77777777" w:rsidR="00F90A55" w:rsidRPr="00C264B2" w:rsidRDefault="003B37F9" w:rsidP="00EE0427">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3. </w:t>
      </w:r>
      <w:r w:rsidR="00F90A55" w:rsidRPr="00C264B2">
        <w:rPr>
          <w:rFonts w:ascii="Times New Roman" w:hAnsi="Times New Roman"/>
          <w:b/>
          <w:sz w:val="24"/>
          <w:szCs w:val="24"/>
        </w:rPr>
        <w:t>Громадські слухання</w:t>
      </w:r>
    </w:p>
    <w:p w14:paraId="58407618" w14:textId="77777777" w:rsidR="006B7CEA"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 xml:space="preserve">Громадські слухання є формою участі членів </w:t>
      </w:r>
      <w:r w:rsidR="006B7CEA" w:rsidRPr="00C264B2">
        <w:rPr>
          <w:rFonts w:ascii="Times New Roman" w:hAnsi="Times New Roman"/>
          <w:sz w:val="24"/>
          <w:szCs w:val="24"/>
        </w:rPr>
        <w:t xml:space="preserve">Мирноградської міської територіальної громади </w:t>
      </w:r>
      <w:r w:rsidRPr="00C264B2">
        <w:rPr>
          <w:rFonts w:ascii="Times New Roman" w:hAnsi="Times New Roman"/>
          <w:sz w:val="24"/>
          <w:szCs w:val="24"/>
        </w:rPr>
        <w:t xml:space="preserve">у виробленні пропозицій щодо прийняття рішень органами місцевого самоврядування територіальної громади та у контролі за діяльністю органів місцевого самоврядування. Порядок ініціювання, підготовки та проведення громадських слухань, а також урахування їх результатів органами місцевого самоврядування </w:t>
      </w:r>
      <w:r w:rsidR="006B7CEA" w:rsidRPr="00C264B2">
        <w:rPr>
          <w:rFonts w:ascii="Times New Roman" w:hAnsi="Times New Roman"/>
          <w:sz w:val="24"/>
          <w:szCs w:val="24"/>
        </w:rPr>
        <w:t>Мирноградської міської територіальної громади</w:t>
      </w:r>
      <w:r w:rsidRPr="00C264B2">
        <w:rPr>
          <w:rFonts w:ascii="Times New Roman" w:hAnsi="Times New Roman"/>
          <w:sz w:val="24"/>
          <w:szCs w:val="24"/>
        </w:rPr>
        <w:t>, їх посадовими особами врегульовано Положенням пр</w:t>
      </w:r>
      <w:r w:rsidR="003B37F9">
        <w:rPr>
          <w:rFonts w:ascii="Times New Roman" w:hAnsi="Times New Roman"/>
          <w:sz w:val="24"/>
          <w:szCs w:val="24"/>
        </w:rPr>
        <w:t>о громадські слухання (Додаток</w:t>
      </w:r>
      <w:r w:rsidRPr="00C264B2">
        <w:rPr>
          <w:rFonts w:ascii="Times New Roman" w:hAnsi="Times New Roman"/>
          <w:sz w:val="24"/>
          <w:szCs w:val="24"/>
        </w:rPr>
        <w:t xml:space="preserve"> 7).</w:t>
      </w:r>
    </w:p>
    <w:p w14:paraId="3BFF56DA" w14:textId="77777777" w:rsidR="00F90A55" w:rsidRPr="00C264B2" w:rsidRDefault="003B37F9" w:rsidP="00EE0427">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4. </w:t>
      </w:r>
      <w:r w:rsidR="00F90A55" w:rsidRPr="00C264B2">
        <w:rPr>
          <w:rFonts w:ascii="Times New Roman" w:hAnsi="Times New Roman"/>
          <w:b/>
          <w:sz w:val="24"/>
          <w:szCs w:val="24"/>
        </w:rPr>
        <w:t>Місцеві ініціативи</w:t>
      </w:r>
    </w:p>
    <w:p w14:paraId="4DB3C4C2" w14:textId="77777777" w:rsidR="00F90A55"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 xml:space="preserve">Члени </w:t>
      </w:r>
      <w:r w:rsidR="006B7CEA" w:rsidRPr="00C264B2">
        <w:rPr>
          <w:rFonts w:ascii="Times New Roman" w:hAnsi="Times New Roman"/>
          <w:sz w:val="24"/>
          <w:szCs w:val="24"/>
        </w:rPr>
        <w:t xml:space="preserve">Мирноградської міської територіальної громади </w:t>
      </w:r>
      <w:r w:rsidRPr="00C264B2">
        <w:rPr>
          <w:rFonts w:ascii="Times New Roman" w:hAnsi="Times New Roman"/>
          <w:sz w:val="24"/>
          <w:szCs w:val="24"/>
        </w:rPr>
        <w:t>мають право ініціювати розгляд у Мирноградській міській раді будь-якого питання, віднесеного законом до відання місцевого самоврядування.</w:t>
      </w:r>
    </w:p>
    <w:p w14:paraId="04901EF9" w14:textId="77777777" w:rsidR="00380D78" w:rsidRPr="00C264B2" w:rsidRDefault="00380D78" w:rsidP="00EE0427">
      <w:pPr>
        <w:spacing w:after="0" w:line="240" w:lineRule="auto"/>
        <w:ind w:firstLine="709"/>
        <w:jc w:val="both"/>
        <w:rPr>
          <w:rFonts w:ascii="Times New Roman" w:hAnsi="Times New Roman"/>
          <w:sz w:val="24"/>
          <w:szCs w:val="24"/>
        </w:rPr>
      </w:pPr>
      <w:r w:rsidRPr="00C264B2">
        <w:rPr>
          <w:rFonts w:ascii="Times New Roman" w:hAnsi="Times New Roman"/>
          <w:sz w:val="24"/>
          <w:szCs w:val="24"/>
        </w:rPr>
        <w:t>Місцева ініціатива - офіційна письмова пропозиція з питань, що мають важливе значення для Мирноградської міської територіальної громади, внесена в порядку, передбаченому цим Статутом та Положенням про місцеві ініціативи міській раді для розгляду та прийняття відповідного рішення.</w:t>
      </w:r>
    </w:p>
    <w:p w14:paraId="2800D76D" w14:textId="77777777" w:rsidR="00170E02" w:rsidRDefault="00F90A55" w:rsidP="00170E02">
      <w:pPr>
        <w:spacing w:after="0" w:line="240" w:lineRule="auto"/>
        <w:ind w:firstLine="567"/>
        <w:jc w:val="both"/>
        <w:rPr>
          <w:rFonts w:ascii="Times New Roman" w:hAnsi="Times New Roman"/>
          <w:sz w:val="24"/>
          <w:szCs w:val="24"/>
        </w:rPr>
      </w:pPr>
      <w:r w:rsidRPr="00C264B2">
        <w:rPr>
          <w:rFonts w:ascii="Times New Roman" w:hAnsi="Times New Roman"/>
          <w:sz w:val="24"/>
          <w:szCs w:val="24"/>
        </w:rPr>
        <w:t>Порядок внесення та розгляд місцевої ініціативи на розгляд Мирноградської міської ради регулюється Положенням п</w:t>
      </w:r>
      <w:r w:rsidR="00114721">
        <w:rPr>
          <w:rFonts w:ascii="Times New Roman" w:hAnsi="Times New Roman"/>
          <w:sz w:val="24"/>
          <w:szCs w:val="24"/>
        </w:rPr>
        <w:t>ро місцеві ініціативи (Додаток</w:t>
      </w:r>
      <w:r w:rsidRPr="00C264B2">
        <w:rPr>
          <w:rFonts w:ascii="Times New Roman" w:hAnsi="Times New Roman"/>
          <w:sz w:val="24"/>
          <w:szCs w:val="24"/>
        </w:rPr>
        <w:t xml:space="preserve"> 6).</w:t>
      </w:r>
    </w:p>
    <w:p w14:paraId="43554771" w14:textId="77777777" w:rsidR="00170E02" w:rsidRDefault="00170E02" w:rsidP="00170E02">
      <w:pPr>
        <w:spacing w:after="0" w:line="240" w:lineRule="auto"/>
        <w:ind w:firstLine="567"/>
        <w:jc w:val="both"/>
        <w:rPr>
          <w:rFonts w:ascii="Times New Roman" w:hAnsi="Times New Roman"/>
          <w:sz w:val="24"/>
          <w:szCs w:val="24"/>
        </w:rPr>
      </w:pPr>
      <w:r>
        <w:rPr>
          <w:rFonts w:ascii="Times New Roman" w:hAnsi="Times New Roman"/>
          <w:sz w:val="24"/>
          <w:szCs w:val="24"/>
        </w:rPr>
        <w:t xml:space="preserve">На рівні громади можуть реалізовуватись різноманітні ініціативи з розбудови інфраструктури миру. Громада повністю погоджується, що на рівні громади повинні бути створені можливості для мешканців мирно вирішити конфлікти, в тому числі з органами місцевого самоврядування. Тому, підтримка діалогових процесів з метою пошуку спільного </w:t>
      </w:r>
      <w:r>
        <w:rPr>
          <w:rFonts w:ascii="Times New Roman" w:hAnsi="Times New Roman"/>
          <w:sz w:val="24"/>
          <w:szCs w:val="24"/>
        </w:rPr>
        <w:lastRenderedPageBreak/>
        <w:t>рішення з мешканцями у конфліктних чи загрозливих ситуаціях є вкрай важливою. Для реалізації цього завдання можуть створюватись діалогові робочі групи, діалог як інструмент може бути застосований при реалізації мешканцями своїх прав у випадку виникнення конфліктних ситуацій та ін. З метою ефективного впровадження діалогу як інструменту на рівні громади можуть бути розроблені окремі Положення та (чи) Програми, які детальніше регламентують процес проведення діалогу.</w:t>
      </w:r>
    </w:p>
    <w:p w14:paraId="39A28188" w14:textId="77777777" w:rsidR="00F90A55" w:rsidRPr="00C264B2" w:rsidRDefault="00114721" w:rsidP="00EE0427">
      <w:pPr>
        <w:spacing w:after="0" w:line="240" w:lineRule="auto"/>
        <w:ind w:firstLine="567"/>
        <w:jc w:val="both"/>
        <w:rPr>
          <w:rFonts w:ascii="Times New Roman" w:hAnsi="Times New Roman"/>
          <w:b/>
          <w:sz w:val="24"/>
          <w:szCs w:val="24"/>
        </w:rPr>
      </w:pPr>
      <w:r>
        <w:rPr>
          <w:rFonts w:ascii="Times New Roman" w:hAnsi="Times New Roman"/>
          <w:b/>
          <w:sz w:val="24"/>
          <w:szCs w:val="24"/>
        </w:rPr>
        <w:t>5</w:t>
      </w:r>
      <w:r w:rsidR="00F90A55" w:rsidRPr="00C264B2">
        <w:rPr>
          <w:rFonts w:ascii="Times New Roman" w:hAnsi="Times New Roman"/>
          <w:b/>
          <w:sz w:val="24"/>
          <w:szCs w:val="24"/>
        </w:rPr>
        <w:t xml:space="preserve">. Індивідуальні звернення та колективні петиції </w:t>
      </w:r>
    </w:p>
    <w:p w14:paraId="2A502330" w14:textId="77777777" w:rsidR="00F90A55"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 xml:space="preserve">Для захисту своїх прав та законних інтересів члени </w:t>
      </w:r>
      <w:r w:rsidR="006B7CEA" w:rsidRPr="00C264B2">
        <w:rPr>
          <w:rFonts w:ascii="Times New Roman" w:hAnsi="Times New Roman"/>
          <w:sz w:val="24"/>
          <w:szCs w:val="24"/>
        </w:rPr>
        <w:t>Мирноградської міської територіальної громади</w:t>
      </w:r>
      <w:r w:rsidRPr="00C264B2">
        <w:rPr>
          <w:rFonts w:ascii="Times New Roman" w:hAnsi="Times New Roman"/>
          <w:sz w:val="24"/>
          <w:szCs w:val="24"/>
        </w:rPr>
        <w:t xml:space="preserve"> можуть направляти індивідуальні чи колективні письмові звернення або особисто звертатися до органів місцевого самоврядування територіальної громади, їхніх посадових осіб, які зобов’язані розглянути такі звернення і надати обґрунтовану відповідь у встановлений законом строк.</w:t>
      </w:r>
    </w:p>
    <w:p w14:paraId="5F62A7AD" w14:textId="77777777" w:rsidR="00F90A55"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 xml:space="preserve">Порядок розгляду звернень членів </w:t>
      </w:r>
      <w:r w:rsidR="006B7CEA" w:rsidRPr="00C264B2">
        <w:rPr>
          <w:rFonts w:ascii="Times New Roman" w:hAnsi="Times New Roman"/>
          <w:sz w:val="24"/>
          <w:szCs w:val="24"/>
        </w:rPr>
        <w:t xml:space="preserve">Мирноградської міської територіальної громади </w:t>
      </w:r>
      <w:r w:rsidRPr="00C264B2">
        <w:rPr>
          <w:rFonts w:ascii="Times New Roman" w:hAnsi="Times New Roman"/>
          <w:sz w:val="24"/>
          <w:szCs w:val="24"/>
        </w:rPr>
        <w:t>регламентується Законом України «Про звернення громадян».</w:t>
      </w:r>
    </w:p>
    <w:p w14:paraId="66C77D60" w14:textId="77777777" w:rsidR="00F90A55" w:rsidRPr="00C264B2" w:rsidRDefault="00114721" w:rsidP="00EE0427">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6. </w:t>
      </w:r>
      <w:r w:rsidR="00F90A55" w:rsidRPr="00C264B2">
        <w:rPr>
          <w:rFonts w:ascii="Times New Roman" w:hAnsi="Times New Roman"/>
          <w:b/>
          <w:sz w:val="24"/>
          <w:szCs w:val="24"/>
        </w:rPr>
        <w:t xml:space="preserve">Консультативно-дорадчі органи </w:t>
      </w:r>
    </w:p>
    <w:p w14:paraId="0E21AA70" w14:textId="77777777" w:rsidR="00F90A55"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 xml:space="preserve">За розпорядженням міського голови можуть створюватися консультативно-дорадчі органи при міському голові (громадські ради, дорадчі комітети, інші), до яких входять представники інститутів громадянського суспільства, органів самоорганізації населення. </w:t>
      </w:r>
    </w:p>
    <w:p w14:paraId="3C944701" w14:textId="77777777" w:rsidR="00F90A55"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Персональний склад консультативно-дорадчих органів затверджується міським головою за поданнями інститутів громадянського суспільства, органів самоорганізації населення.</w:t>
      </w:r>
    </w:p>
    <w:p w14:paraId="1F74D3AC" w14:textId="77777777" w:rsidR="00F90A55"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Основним завданням консультативно-дорадчих органів є підготовка пропозицій щодо вдосконалення роботи органів місцевого самоврядування територіальної громади та їхніх посадових осіб, вдосконалення системи муніципального управління та стратегічного планування.</w:t>
      </w:r>
    </w:p>
    <w:p w14:paraId="5FE92CF2" w14:textId="77777777" w:rsidR="00F90A55"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Порядок утворення та форми роботи консультативно-дорадчих органів регламентуються відповідними положеннями, які затверджуються міським головою.</w:t>
      </w:r>
    </w:p>
    <w:p w14:paraId="0F6E3A5A" w14:textId="77777777" w:rsidR="00F90A55"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Організаційне, інформаційне та матеріально-технічне забезпечення діяльності консультативно-дорадчих органів здійснюється апаратом Мирноградської міської ради.</w:t>
      </w:r>
    </w:p>
    <w:p w14:paraId="12C13A88" w14:textId="77777777" w:rsidR="00F90A55" w:rsidRPr="00C264B2" w:rsidRDefault="00114721" w:rsidP="00EE0427">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7. </w:t>
      </w:r>
      <w:r w:rsidR="00F90A55" w:rsidRPr="00C264B2">
        <w:rPr>
          <w:rFonts w:ascii="Times New Roman" w:hAnsi="Times New Roman"/>
          <w:b/>
          <w:sz w:val="24"/>
          <w:szCs w:val="24"/>
        </w:rPr>
        <w:t>Електронні петиції</w:t>
      </w:r>
    </w:p>
    <w:p w14:paraId="19EF30DA" w14:textId="77777777" w:rsidR="00F90A55"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Електронна петиція – колективне електронне звернення (ініціатив</w:t>
      </w:r>
      <w:r w:rsidR="00E35142" w:rsidRPr="00C264B2">
        <w:rPr>
          <w:rFonts w:ascii="Times New Roman" w:hAnsi="Times New Roman"/>
          <w:sz w:val="24"/>
          <w:szCs w:val="24"/>
        </w:rPr>
        <w:t xml:space="preserve">а), розміщене на офіційному </w:t>
      </w:r>
      <w:proofErr w:type="spellStart"/>
      <w:r w:rsidR="00E35142" w:rsidRPr="00C264B2">
        <w:rPr>
          <w:rFonts w:ascii="Times New Roman" w:hAnsi="Times New Roman"/>
          <w:sz w:val="24"/>
          <w:szCs w:val="24"/>
        </w:rPr>
        <w:t>веб</w:t>
      </w:r>
      <w:r w:rsidRPr="00C264B2">
        <w:rPr>
          <w:rFonts w:ascii="Times New Roman" w:hAnsi="Times New Roman"/>
          <w:sz w:val="24"/>
          <w:szCs w:val="24"/>
        </w:rPr>
        <w:t>сайті</w:t>
      </w:r>
      <w:proofErr w:type="spellEnd"/>
      <w:r w:rsidRPr="00C264B2">
        <w:rPr>
          <w:rFonts w:ascii="Times New Roman" w:hAnsi="Times New Roman"/>
          <w:sz w:val="24"/>
          <w:szCs w:val="24"/>
        </w:rPr>
        <w:t xml:space="preserve"> Мирноградської міської ради для голосування громадян, яке за умови набрання  необхідної кількості голосів, обов’язкове для внесення питань, які турбують громадськість, до порядку денного сесії Мирноградської міської ради. Порядок подання та розгляду електронної петиції регулюється Положенням про </w:t>
      </w:r>
      <w:r w:rsidR="00114721">
        <w:rPr>
          <w:rFonts w:ascii="Times New Roman" w:hAnsi="Times New Roman"/>
          <w:sz w:val="24"/>
          <w:szCs w:val="24"/>
        </w:rPr>
        <w:t>електронні петиції (Додаток</w:t>
      </w:r>
      <w:r w:rsidRPr="00C264B2">
        <w:rPr>
          <w:rFonts w:ascii="Times New Roman" w:hAnsi="Times New Roman"/>
          <w:sz w:val="24"/>
          <w:szCs w:val="24"/>
        </w:rPr>
        <w:t xml:space="preserve"> 10).</w:t>
      </w:r>
    </w:p>
    <w:p w14:paraId="0831CC94" w14:textId="77777777" w:rsidR="00114721" w:rsidRPr="00114721" w:rsidRDefault="00114721" w:rsidP="00EE0427">
      <w:pPr>
        <w:spacing w:after="0" w:line="240" w:lineRule="auto"/>
        <w:ind w:firstLine="567"/>
        <w:jc w:val="both"/>
        <w:rPr>
          <w:rFonts w:ascii="Times New Roman" w:hAnsi="Times New Roman"/>
          <w:b/>
          <w:sz w:val="24"/>
          <w:szCs w:val="24"/>
        </w:rPr>
      </w:pPr>
      <w:r w:rsidRPr="00114721">
        <w:rPr>
          <w:rFonts w:ascii="Times New Roman" w:hAnsi="Times New Roman"/>
          <w:b/>
          <w:sz w:val="24"/>
          <w:szCs w:val="24"/>
        </w:rPr>
        <w:t>8. Дорадче опитування громадян</w:t>
      </w:r>
    </w:p>
    <w:p w14:paraId="7981F1C6" w14:textId="77777777" w:rsidR="006C736F" w:rsidRPr="00C264B2" w:rsidRDefault="006C736F"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З метою волевиявлення членів Мирноградської міської територіальної громади при вирішенні важливих питань місцевого значення можуть проводитися дорадчі опитування членів громади. Результати дорадчого опитування розглядаються і враховуються при прийнятті рішень відповідними органами місцевого самоврядування. У разі якщо рішення міської ради не відповідає результатам дорадчого опитування, воно повинно бути прийнято не менш ніж двома третинами від загального складу ради.</w:t>
      </w:r>
    </w:p>
    <w:p w14:paraId="092538FC" w14:textId="77777777" w:rsidR="00F90A55" w:rsidRPr="00C264B2" w:rsidRDefault="006C736F" w:rsidP="00EE0427">
      <w:pPr>
        <w:spacing w:after="0" w:line="240" w:lineRule="auto"/>
        <w:ind w:firstLine="567"/>
        <w:jc w:val="both"/>
        <w:rPr>
          <w:rFonts w:ascii="Times New Roman" w:hAnsi="Times New Roman"/>
          <w:b/>
          <w:sz w:val="24"/>
          <w:szCs w:val="24"/>
        </w:rPr>
      </w:pPr>
      <w:r>
        <w:rPr>
          <w:rFonts w:ascii="Times New Roman" w:hAnsi="Times New Roman"/>
          <w:b/>
          <w:sz w:val="24"/>
          <w:szCs w:val="24"/>
        </w:rPr>
        <w:t>9</w:t>
      </w:r>
      <w:r w:rsidR="00114721">
        <w:rPr>
          <w:rFonts w:ascii="Times New Roman" w:hAnsi="Times New Roman"/>
          <w:b/>
          <w:sz w:val="24"/>
          <w:szCs w:val="24"/>
        </w:rPr>
        <w:t xml:space="preserve">. </w:t>
      </w:r>
      <w:r w:rsidR="00F90A55" w:rsidRPr="00C264B2">
        <w:rPr>
          <w:rFonts w:ascii="Times New Roman" w:hAnsi="Times New Roman"/>
          <w:b/>
          <w:sz w:val="24"/>
          <w:szCs w:val="24"/>
        </w:rPr>
        <w:t>Участь у роботі органів місцевого самоврядування та робота на виборних посадах місцевого самоврядування</w:t>
      </w:r>
    </w:p>
    <w:p w14:paraId="7407DF5B" w14:textId="77777777" w:rsidR="00F90A55"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 xml:space="preserve">Члени </w:t>
      </w:r>
      <w:r w:rsidR="00184F49" w:rsidRPr="00C264B2">
        <w:rPr>
          <w:rFonts w:ascii="Times New Roman" w:hAnsi="Times New Roman"/>
          <w:sz w:val="24"/>
          <w:szCs w:val="24"/>
        </w:rPr>
        <w:t xml:space="preserve">Мирноградської міської територіальної громади </w:t>
      </w:r>
      <w:r w:rsidRPr="00C264B2">
        <w:rPr>
          <w:rFonts w:ascii="Times New Roman" w:hAnsi="Times New Roman"/>
          <w:sz w:val="24"/>
          <w:szCs w:val="24"/>
        </w:rPr>
        <w:t xml:space="preserve">мають право бути присутніми на засіданнях Мирноградської міської ради, її постійних комісій. Особи, що виявили бажання відвідати таке засідання, повинні, не пізніш як за три дні до її відкриття, подати відповідну заяву на ім’я секретаря Мирноградської міської ради, на якого покладається обов’язок забезпечити умови для такого відвідування. </w:t>
      </w:r>
    </w:p>
    <w:p w14:paraId="6D108EA8" w14:textId="77777777" w:rsidR="00F90A55"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 xml:space="preserve">У разі неможливості забезпечити відвідування членами </w:t>
      </w:r>
      <w:r w:rsidR="00184F49" w:rsidRPr="00C264B2">
        <w:rPr>
          <w:rFonts w:ascii="Times New Roman" w:hAnsi="Times New Roman"/>
          <w:sz w:val="24"/>
          <w:szCs w:val="24"/>
        </w:rPr>
        <w:t>Мирноградської міської територіальної громади</w:t>
      </w:r>
      <w:r w:rsidRPr="00C264B2">
        <w:rPr>
          <w:rFonts w:ascii="Times New Roman" w:hAnsi="Times New Roman"/>
          <w:sz w:val="24"/>
          <w:szCs w:val="24"/>
        </w:rPr>
        <w:t xml:space="preserve"> сесії ради з організаційних чи технічних причин, секретар міської ради повинен забезпечити її трансляцію. Відмова членам </w:t>
      </w:r>
      <w:r w:rsidR="00184F49" w:rsidRPr="00C264B2">
        <w:rPr>
          <w:rFonts w:ascii="Times New Roman" w:hAnsi="Times New Roman"/>
          <w:sz w:val="24"/>
          <w:szCs w:val="24"/>
        </w:rPr>
        <w:t xml:space="preserve">Мирноградської міської </w:t>
      </w:r>
      <w:r w:rsidR="00184F49" w:rsidRPr="00C264B2">
        <w:rPr>
          <w:rFonts w:ascii="Times New Roman" w:hAnsi="Times New Roman"/>
          <w:sz w:val="24"/>
          <w:szCs w:val="24"/>
        </w:rPr>
        <w:lastRenderedPageBreak/>
        <w:t xml:space="preserve">територіальної громади </w:t>
      </w:r>
      <w:r w:rsidRPr="00C264B2">
        <w:rPr>
          <w:rFonts w:ascii="Times New Roman" w:hAnsi="Times New Roman"/>
          <w:sz w:val="24"/>
          <w:szCs w:val="24"/>
        </w:rPr>
        <w:t xml:space="preserve">у відвідуванні сесії ради, яка не пов’язана з організаційними чи технічними причинами, повинна бути оформлена у письмовій формі. </w:t>
      </w:r>
    </w:p>
    <w:p w14:paraId="2F3DB2C0" w14:textId="77777777" w:rsidR="00F90A55"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 xml:space="preserve">Члени </w:t>
      </w:r>
      <w:r w:rsidR="00184F49" w:rsidRPr="00C264B2">
        <w:rPr>
          <w:rFonts w:ascii="Times New Roman" w:hAnsi="Times New Roman"/>
          <w:sz w:val="24"/>
          <w:szCs w:val="24"/>
        </w:rPr>
        <w:t xml:space="preserve">Мирноградської міської територіальної громади </w:t>
      </w:r>
      <w:r w:rsidRPr="00C264B2">
        <w:rPr>
          <w:rFonts w:ascii="Times New Roman" w:hAnsi="Times New Roman"/>
          <w:sz w:val="24"/>
          <w:szCs w:val="24"/>
        </w:rPr>
        <w:t>мають право брати участь у засіданнях Виконавчого комітету Мирноградської міської ради  при розгляді питань, пов’язаних із реалізацією їхніх конституційних прав, забезпечення яких віднесено до відання місцевого самоврядування.</w:t>
      </w:r>
    </w:p>
    <w:p w14:paraId="6CFF42FE" w14:textId="77777777" w:rsidR="00F90A55"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 xml:space="preserve">Повноправним членам </w:t>
      </w:r>
      <w:r w:rsidR="00184F49" w:rsidRPr="00C264B2">
        <w:rPr>
          <w:rFonts w:ascii="Times New Roman" w:hAnsi="Times New Roman"/>
          <w:sz w:val="24"/>
          <w:szCs w:val="24"/>
        </w:rPr>
        <w:t xml:space="preserve">Мирноградської міської територіальної громади </w:t>
      </w:r>
      <w:r w:rsidRPr="00C264B2">
        <w:rPr>
          <w:rFonts w:ascii="Times New Roman" w:hAnsi="Times New Roman"/>
          <w:sz w:val="24"/>
          <w:szCs w:val="24"/>
        </w:rPr>
        <w:t>гарантується право бути обраними на посади в системі місцевого самоврядування, які визначені законом і цим Статутом як виборні, на рівних підставах.</w:t>
      </w:r>
    </w:p>
    <w:p w14:paraId="17BA02E9" w14:textId="77777777" w:rsidR="00F90A55" w:rsidRPr="00114721" w:rsidRDefault="006C736F" w:rsidP="00EE0427">
      <w:pPr>
        <w:spacing w:after="0" w:line="240" w:lineRule="auto"/>
        <w:ind w:firstLine="567"/>
        <w:jc w:val="both"/>
        <w:rPr>
          <w:rFonts w:ascii="Times New Roman" w:hAnsi="Times New Roman"/>
          <w:b/>
          <w:sz w:val="24"/>
          <w:szCs w:val="24"/>
        </w:rPr>
      </w:pPr>
      <w:r>
        <w:rPr>
          <w:rFonts w:ascii="Times New Roman" w:hAnsi="Times New Roman"/>
          <w:b/>
          <w:sz w:val="24"/>
          <w:szCs w:val="24"/>
        </w:rPr>
        <w:t>10</w:t>
      </w:r>
      <w:r w:rsidR="00114721" w:rsidRPr="00114721">
        <w:rPr>
          <w:rFonts w:ascii="Times New Roman" w:hAnsi="Times New Roman"/>
          <w:b/>
          <w:sz w:val="24"/>
          <w:szCs w:val="24"/>
        </w:rPr>
        <w:t xml:space="preserve">. </w:t>
      </w:r>
      <w:r w:rsidR="00F90A55" w:rsidRPr="00114721">
        <w:rPr>
          <w:rFonts w:ascii="Times New Roman" w:hAnsi="Times New Roman"/>
          <w:b/>
          <w:sz w:val="24"/>
          <w:szCs w:val="24"/>
        </w:rPr>
        <w:t xml:space="preserve">Участь у роботі інститутів громадянського суспільства (громадських організацій, благодійних організацій, професійних спілок, інших неприбуткових організацій), які опікуються питаннями здійснення місцевого самоврядування </w:t>
      </w:r>
    </w:p>
    <w:p w14:paraId="560E6934" w14:textId="77777777" w:rsidR="00F90A55"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 xml:space="preserve">У </w:t>
      </w:r>
      <w:r w:rsidR="00184F49" w:rsidRPr="00C264B2">
        <w:rPr>
          <w:rFonts w:ascii="Times New Roman" w:hAnsi="Times New Roman"/>
          <w:sz w:val="24"/>
          <w:szCs w:val="24"/>
        </w:rPr>
        <w:t xml:space="preserve">Мирноградській міській територіальній громаді </w:t>
      </w:r>
      <w:r w:rsidRPr="00C264B2">
        <w:rPr>
          <w:rFonts w:ascii="Times New Roman" w:hAnsi="Times New Roman"/>
          <w:sz w:val="24"/>
          <w:szCs w:val="24"/>
        </w:rPr>
        <w:t xml:space="preserve">взаємодія органів місцевого самоврядування з інститутами громадянського суспільства розглядається як пріоритетний напрям розвитку </w:t>
      </w:r>
      <w:proofErr w:type="spellStart"/>
      <w:r w:rsidRPr="00C264B2">
        <w:rPr>
          <w:rFonts w:ascii="Times New Roman" w:hAnsi="Times New Roman"/>
          <w:sz w:val="24"/>
          <w:szCs w:val="24"/>
        </w:rPr>
        <w:t>партисипаторної</w:t>
      </w:r>
      <w:proofErr w:type="spellEnd"/>
      <w:r w:rsidRPr="00C264B2">
        <w:rPr>
          <w:rFonts w:ascii="Times New Roman" w:hAnsi="Times New Roman"/>
          <w:sz w:val="24"/>
          <w:szCs w:val="24"/>
        </w:rPr>
        <w:t xml:space="preserve"> демократії, залучення членів територіальної громади, об’єднаних спільними інтересами, до процесу планування розвитку громади, розробки та прийняття управлінських рішень, контролю за діяльністю органів місцевого самоврядування </w:t>
      </w:r>
      <w:r w:rsidR="00184F49" w:rsidRPr="00C264B2">
        <w:rPr>
          <w:rFonts w:ascii="Times New Roman" w:hAnsi="Times New Roman"/>
          <w:sz w:val="24"/>
          <w:szCs w:val="24"/>
        </w:rPr>
        <w:t>Мирноградської міської територіальної громади</w:t>
      </w:r>
      <w:r w:rsidRPr="00C264B2">
        <w:rPr>
          <w:rFonts w:ascii="Times New Roman" w:hAnsi="Times New Roman"/>
          <w:sz w:val="24"/>
          <w:szCs w:val="24"/>
        </w:rPr>
        <w:t xml:space="preserve"> та їхніх посадових осіб.</w:t>
      </w:r>
    </w:p>
    <w:p w14:paraId="01E6D174" w14:textId="77777777" w:rsidR="00F90A55"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 xml:space="preserve">До інститутів громадянського суспільства належать громадські організації, благодійні організації, професійні спілки, організації роботодавців, інші некомерційні організації, легалізовані на території </w:t>
      </w:r>
      <w:r w:rsidR="00184F49" w:rsidRPr="00C264B2">
        <w:rPr>
          <w:rFonts w:ascii="Times New Roman" w:hAnsi="Times New Roman"/>
          <w:sz w:val="24"/>
          <w:szCs w:val="24"/>
        </w:rPr>
        <w:t>Мирноградської міської територіальної громади</w:t>
      </w:r>
      <w:r w:rsidRPr="00C264B2">
        <w:rPr>
          <w:rFonts w:ascii="Times New Roman" w:hAnsi="Times New Roman"/>
          <w:sz w:val="24"/>
          <w:szCs w:val="24"/>
        </w:rPr>
        <w:t xml:space="preserve">, статутна діяльність яких передбачає відстоювання інтересів різних категорій (за соціальною, професійною чи іншою ознакою) членів </w:t>
      </w:r>
      <w:r w:rsidR="00184F49" w:rsidRPr="00C264B2">
        <w:rPr>
          <w:rFonts w:ascii="Times New Roman" w:hAnsi="Times New Roman"/>
          <w:sz w:val="24"/>
          <w:szCs w:val="24"/>
        </w:rPr>
        <w:t>Мирноградської міської територіальної громади</w:t>
      </w:r>
      <w:r w:rsidRPr="00C264B2">
        <w:rPr>
          <w:rFonts w:ascii="Times New Roman" w:hAnsi="Times New Roman"/>
          <w:sz w:val="24"/>
          <w:szCs w:val="24"/>
        </w:rPr>
        <w:t>.</w:t>
      </w:r>
    </w:p>
    <w:p w14:paraId="0EFDEF4A" w14:textId="77777777" w:rsidR="00F90A55"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 xml:space="preserve">Органи місцевого самоврядування </w:t>
      </w:r>
      <w:r w:rsidR="00184F49" w:rsidRPr="00C264B2">
        <w:rPr>
          <w:rFonts w:ascii="Times New Roman" w:hAnsi="Times New Roman"/>
          <w:sz w:val="24"/>
          <w:szCs w:val="24"/>
        </w:rPr>
        <w:t xml:space="preserve">Мирноградської міської територіальної громади </w:t>
      </w:r>
      <w:r w:rsidRPr="00C264B2">
        <w:rPr>
          <w:rFonts w:ascii="Times New Roman" w:hAnsi="Times New Roman"/>
          <w:sz w:val="24"/>
          <w:szCs w:val="24"/>
        </w:rPr>
        <w:t>та їхні посадові особи, органи самоорганізації населення можуть укладати з інститутами громадянського суспільства договори (угоди) про взаємодію і співробітництво у вирішенні питань місцевого значення.</w:t>
      </w:r>
    </w:p>
    <w:p w14:paraId="3ED19A70" w14:textId="77777777" w:rsidR="00F90A55"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Представники інститутів громадянського суспільства запрошуються на сесії Мирноградської міської ради та засідання її виконавчого комітету у разі розгляду питань, якими опікуються ці інститути.</w:t>
      </w:r>
    </w:p>
    <w:p w14:paraId="0A1EA025" w14:textId="77777777" w:rsidR="00F90A55"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Представники інститутів громадянського суспільства можуть залучатися як експерти до розробки проектів рішень Мирноградської міської ради та її виконавчого комітету.</w:t>
      </w:r>
    </w:p>
    <w:p w14:paraId="53F25CAB" w14:textId="77777777" w:rsidR="00380D78" w:rsidRPr="00C264B2" w:rsidRDefault="00380D78" w:rsidP="00EE0427">
      <w:pPr>
        <w:spacing w:after="0" w:line="240" w:lineRule="auto"/>
        <w:ind w:firstLine="567"/>
        <w:rPr>
          <w:rFonts w:ascii="Times New Roman" w:hAnsi="Times New Roman"/>
          <w:b/>
          <w:sz w:val="24"/>
          <w:szCs w:val="24"/>
        </w:rPr>
      </w:pPr>
      <w:r>
        <w:rPr>
          <w:rFonts w:ascii="Times New Roman" w:hAnsi="Times New Roman"/>
          <w:b/>
          <w:sz w:val="24"/>
          <w:szCs w:val="24"/>
        </w:rPr>
        <w:t>11. Колективні й індивідуальні звернення членів Мирноградської міської територіальної громади до органів і посадових осіб місцевого самоврядування.</w:t>
      </w:r>
      <w:r w:rsidRPr="00C264B2">
        <w:rPr>
          <w:rFonts w:ascii="Times New Roman" w:hAnsi="Times New Roman"/>
          <w:b/>
          <w:sz w:val="24"/>
          <w:szCs w:val="24"/>
        </w:rPr>
        <w:t xml:space="preserve"> </w:t>
      </w:r>
    </w:p>
    <w:p w14:paraId="13D9F2ED" w14:textId="77777777" w:rsidR="00380D78" w:rsidRPr="00C264B2" w:rsidRDefault="00380D78"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 xml:space="preserve">Члени Мирноградської міської територіальної громади мають право особисто звертатися до органів і до посадових осіб місцевого самоврядування із зауваженнями, скаргами, пропозиціями з питань, віднесених до повноважень місцевого самоврядування, а також із заявами або клопотаннями щодо реалізації своїх законних прав та інтересів і скаргами про їх порушення в межах повноважень, визначених законодавством для органів та посадових осіб місцевого самоврядування. </w:t>
      </w:r>
    </w:p>
    <w:p w14:paraId="2B4929AB" w14:textId="77777777" w:rsidR="00380D78" w:rsidRPr="00C264B2" w:rsidRDefault="00380D78"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 xml:space="preserve">Під зверненнями громадян слід розуміти викладені в письмовій або усній формі пропозиції (зауваження), заяви (клопотання) і скарги. </w:t>
      </w:r>
    </w:p>
    <w:p w14:paraId="30D0481C" w14:textId="77777777" w:rsidR="00380D78" w:rsidRPr="00C264B2" w:rsidRDefault="00380D78"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Пропозиція (зауваження) - звернення громадян, у якому викладаються поради або рекомендації щодо діяльності органів державної влади та місцевого самоврядування, депутатів усіх рівнів, посадових осіб, а також висловлюються думки щодо врегулювання суспільних відносин та умов життя громадян, вдосконалення правової основи державного і суспільного життя, соціально-культурної та інших сфер діяльності держави і суспільства.</w:t>
      </w:r>
    </w:p>
    <w:p w14:paraId="416B1C7C" w14:textId="77777777" w:rsidR="00380D78" w:rsidRPr="00C264B2" w:rsidRDefault="00380D78"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 xml:space="preserve">Заява (клопотання) - звернення громадян із проханням про сприяння в реалізації закріплених Конституцією України та чинним законодавством їх прав та інтересів чинного законодавства чи недоліки в діяльності підприємств, установ, організацій (незалежно від форм власності), народних депутатів України, депутатів місцевих рад, посадових осіб, а </w:t>
      </w:r>
      <w:r w:rsidRPr="00C264B2">
        <w:rPr>
          <w:rFonts w:ascii="Times New Roman" w:hAnsi="Times New Roman"/>
          <w:sz w:val="24"/>
          <w:szCs w:val="24"/>
        </w:rPr>
        <w:lastRenderedPageBreak/>
        <w:t>також висловлення думки щодо поліпшення їх діяльності. Клопотання - письмове звернення з проханням про визнання за особою відповідного статусу, прав і свобод тощо.</w:t>
      </w:r>
    </w:p>
    <w:p w14:paraId="4530915F" w14:textId="77777777" w:rsidR="00380D78" w:rsidRDefault="00380D78"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 xml:space="preserve">Скарга - звернення з вимогою про поновлення прав і захист законних інтересів громадян, порушених діями (бездіяльністю), рішеннями органів місцевого самоврядування, підприємств, установ, організацій, об'єднань громадян, посадових осіб. </w:t>
      </w:r>
    </w:p>
    <w:p w14:paraId="7345B88F" w14:textId="77777777" w:rsidR="00380D78" w:rsidRPr="00C264B2" w:rsidRDefault="00380D78"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 xml:space="preserve">Органи і посадові особи місцевого самоврядування зобов'язані приймати до розгляду заяви громадян і відповідати на них відповідно до Закону України "Про звернення громадян". </w:t>
      </w:r>
    </w:p>
    <w:p w14:paraId="54C637FD" w14:textId="77777777" w:rsidR="00380D78" w:rsidRPr="00C264B2" w:rsidRDefault="00380D78"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Звернення може бути індивідуальним, якщо воно подано окремим громадянином, або колективним, якщо воно подано групою громадян.</w:t>
      </w:r>
    </w:p>
    <w:p w14:paraId="535ED06E" w14:textId="77777777" w:rsidR="00380D78" w:rsidRPr="00C264B2" w:rsidRDefault="00380D78"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 xml:space="preserve">Індивідуальне звернення може бути усним, викладеним громадянином на особистому прийомі, або письмовим, надісланим поштою або переданим (зареєстрованим) в установленому порядку до відповідного органу або посадової особи місцевого самоврядування Мирноградської міської територіальної громади. </w:t>
      </w:r>
    </w:p>
    <w:p w14:paraId="776EFEE6" w14:textId="77777777" w:rsidR="00380D78" w:rsidRPr="00EE1B1B" w:rsidRDefault="00380D78" w:rsidP="00EE0427">
      <w:pPr>
        <w:spacing w:after="0" w:line="240" w:lineRule="auto"/>
        <w:ind w:firstLine="567"/>
        <w:jc w:val="both"/>
        <w:rPr>
          <w:rFonts w:ascii="Times New Roman" w:hAnsi="Times New Roman"/>
          <w:b/>
          <w:sz w:val="24"/>
          <w:szCs w:val="24"/>
        </w:rPr>
      </w:pPr>
      <w:r w:rsidRPr="00EE1B1B">
        <w:rPr>
          <w:rFonts w:ascii="Times New Roman" w:hAnsi="Times New Roman"/>
          <w:b/>
          <w:sz w:val="24"/>
          <w:szCs w:val="24"/>
        </w:rPr>
        <w:t xml:space="preserve">12. </w:t>
      </w:r>
      <w:r w:rsidR="00EE1B1B" w:rsidRPr="00EE1B1B">
        <w:rPr>
          <w:rFonts w:ascii="Times New Roman" w:hAnsi="Times New Roman"/>
          <w:b/>
          <w:sz w:val="24"/>
          <w:szCs w:val="24"/>
        </w:rPr>
        <w:t>Інші не заборонені законом форми безпосередньої участі членів територіальної громади у вирішенні питань місцевого значення, встановлені рішенням ради.</w:t>
      </w:r>
    </w:p>
    <w:p w14:paraId="7835AFD1" w14:textId="77777777" w:rsidR="00380D78" w:rsidRPr="00D84F70" w:rsidRDefault="00380D78" w:rsidP="00EE0427">
      <w:pPr>
        <w:spacing w:after="0" w:line="240" w:lineRule="auto"/>
        <w:ind w:firstLine="567"/>
        <w:jc w:val="both"/>
        <w:rPr>
          <w:rFonts w:ascii="Times New Roman" w:hAnsi="Times New Roman"/>
          <w:sz w:val="24"/>
          <w:szCs w:val="24"/>
        </w:rPr>
      </w:pPr>
      <w:r w:rsidRPr="00D84F70">
        <w:rPr>
          <w:rFonts w:ascii="Times New Roman" w:hAnsi="Times New Roman"/>
          <w:sz w:val="24"/>
          <w:szCs w:val="24"/>
        </w:rPr>
        <w:t xml:space="preserve">Органи і посадові особи місцевого самоврядування сприяють </w:t>
      </w:r>
      <w:r>
        <w:rPr>
          <w:rFonts w:ascii="Times New Roman" w:hAnsi="Times New Roman"/>
          <w:sz w:val="24"/>
          <w:szCs w:val="24"/>
        </w:rPr>
        <w:t>в</w:t>
      </w:r>
      <w:r w:rsidRPr="00D84F70">
        <w:rPr>
          <w:rFonts w:ascii="Times New Roman" w:hAnsi="Times New Roman"/>
          <w:sz w:val="24"/>
          <w:szCs w:val="24"/>
        </w:rPr>
        <w:t xml:space="preserve">становленню нових форм участі жителів </w:t>
      </w:r>
      <w:r>
        <w:rPr>
          <w:rFonts w:ascii="Times New Roman" w:hAnsi="Times New Roman"/>
          <w:sz w:val="24"/>
          <w:szCs w:val="24"/>
        </w:rPr>
        <w:t>громади</w:t>
      </w:r>
      <w:r w:rsidRPr="00D84F70">
        <w:rPr>
          <w:rFonts w:ascii="Times New Roman" w:hAnsi="Times New Roman"/>
          <w:sz w:val="24"/>
          <w:szCs w:val="24"/>
        </w:rPr>
        <w:t xml:space="preserve"> у здійсненні місцевого самоврядування.</w:t>
      </w:r>
    </w:p>
    <w:p w14:paraId="3EA6E547" w14:textId="77777777" w:rsidR="00380D78" w:rsidRPr="00D84F70" w:rsidRDefault="00380D78" w:rsidP="00EE0427">
      <w:pPr>
        <w:spacing w:after="0" w:line="240" w:lineRule="auto"/>
        <w:ind w:firstLine="567"/>
        <w:jc w:val="both"/>
        <w:rPr>
          <w:rFonts w:ascii="Times New Roman" w:hAnsi="Times New Roman"/>
          <w:sz w:val="24"/>
          <w:szCs w:val="24"/>
        </w:rPr>
      </w:pPr>
      <w:r w:rsidRPr="00D84F70">
        <w:rPr>
          <w:rFonts w:ascii="Times New Roman" w:hAnsi="Times New Roman"/>
          <w:sz w:val="24"/>
          <w:szCs w:val="24"/>
        </w:rPr>
        <w:t xml:space="preserve">Можуть бути використані, зокрема, такі форми участі жителів </w:t>
      </w:r>
      <w:r>
        <w:rPr>
          <w:rFonts w:ascii="Times New Roman" w:hAnsi="Times New Roman"/>
          <w:sz w:val="24"/>
          <w:szCs w:val="24"/>
        </w:rPr>
        <w:t xml:space="preserve">громади </w:t>
      </w:r>
      <w:r w:rsidRPr="00D84F70">
        <w:rPr>
          <w:rFonts w:ascii="Times New Roman" w:hAnsi="Times New Roman"/>
          <w:sz w:val="24"/>
          <w:szCs w:val="24"/>
        </w:rPr>
        <w:t xml:space="preserve">у здійсненні місцевого самоврядування: </w:t>
      </w:r>
    </w:p>
    <w:p w14:paraId="23B6B47A" w14:textId="77777777" w:rsidR="00380D78" w:rsidRPr="00D84F70" w:rsidRDefault="00380D78" w:rsidP="00EE0427">
      <w:pPr>
        <w:spacing w:after="0" w:line="240" w:lineRule="auto"/>
        <w:ind w:firstLine="567"/>
        <w:jc w:val="both"/>
        <w:rPr>
          <w:rFonts w:ascii="Times New Roman" w:hAnsi="Times New Roman"/>
          <w:sz w:val="24"/>
          <w:szCs w:val="24"/>
        </w:rPr>
      </w:pPr>
      <w:r w:rsidRPr="00D84F70">
        <w:rPr>
          <w:rFonts w:ascii="Times New Roman" w:hAnsi="Times New Roman"/>
          <w:sz w:val="24"/>
          <w:szCs w:val="24"/>
        </w:rPr>
        <w:t>участь (на громадських засадах) у роботі комісій, утворених при органах місцевого самоврядування, перелік та положення про які встановлюються рішенням відповідного органу місцевого самоврядування;</w:t>
      </w:r>
    </w:p>
    <w:p w14:paraId="33368470" w14:textId="77777777" w:rsidR="00380D78" w:rsidRPr="00D84F70" w:rsidRDefault="00380D78" w:rsidP="00EE0427">
      <w:pPr>
        <w:spacing w:after="0" w:line="240" w:lineRule="auto"/>
        <w:ind w:firstLine="567"/>
        <w:jc w:val="both"/>
        <w:rPr>
          <w:rFonts w:ascii="Times New Roman" w:hAnsi="Times New Roman"/>
          <w:sz w:val="24"/>
          <w:szCs w:val="24"/>
        </w:rPr>
      </w:pPr>
      <w:r w:rsidRPr="00D84F70">
        <w:rPr>
          <w:rFonts w:ascii="Times New Roman" w:hAnsi="Times New Roman"/>
          <w:sz w:val="24"/>
          <w:szCs w:val="24"/>
        </w:rPr>
        <w:t>участь у роботі консультативно-дорадчих рад, які утворюються при органах та посадових особах місцевого самовря</w:t>
      </w:r>
      <w:r>
        <w:rPr>
          <w:rFonts w:ascii="Times New Roman" w:hAnsi="Times New Roman"/>
          <w:sz w:val="24"/>
          <w:szCs w:val="24"/>
        </w:rPr>
        <w:t xml:space="preserve">дування громади з метою вивчення </w:t>
      </w:r>
      <w:r w:rsidRPr="00D84F70">
        <w:rPr>
          <w:rFonts w:ascii="Times New Roman" w:hAnsi="Times New Roman"/>
          <w:sz w:val="24"/>
          <w:szCs w:val="24"/>
        </w:rPr>
        <w:t xml:space="preserve">і забезпечення потреб членів </w:t>
      </w:r>
      <w:r>
        <w:rPr>
          <w:rFonts w:ascii="Times New Roman" w:hAnsi="Times New Roman"/>
          <w:sz w:val="24"/>
          <w:szCs w:val="24"/>
        </w:rPr>
        <w:t xml:space="preserve">Мирноградської міської </w:t>
      </w:r>
      <w:r w:rsidRPr="00D84F70">
        <w:rPr>
          <w:rFonts w:ascii="Times New Roman" w:hAnsi="Times New Roman"/>
          <w:sz w:val="24"/>
          <w:szCs w:val="24"/>
        </w:rPr>
        <w:t xml:space="preserve">територіальної громади різними формами соціальної допомоги, залучення їх до здійснення місцевого самоврядування в </w:t>
      </w:r>
      <w:r>
        <w:rPr>
          <w:rFonts w:ascii="Times New Roman" w:hAnsi="Times New Roman"/>
          <w:sz w:val="24"/>
          <w:szCs w:val="24"/>
        </w:rPr>
        <w:t>громаді</w:t>
      </w:r>
      <w:r w:rsidRPr="00D84F70">
        <w:rPr>
          <w:rFonts w:ascii="Times New Roman" w:hAnsi="Times New Roman"/>
          <w:sz w:val="24"/>
          <w:szCs w:val="24"/>
        </w:rPr>
        <w:t>. Положення про кожну таку раду розробляється окремо й затверджується міською радою або виконавчим комітетом;</w:t>
      </w:r>
    </w:p>
    <w:p w14:paraId="4D83878A" w14:textId="77777777" w:rsidR="00380D78" w:rsidRPr="00D84F70" w:rsidRDefault="00380D78" w:rsidP="00EE0427">
      <w:pPr>
        <w:spacing w:after="0" w:line="240" w:lineRule="auto"/>
        <w:ind w:firstLine="567"/>
        <w:jc w:val="both"/>
        <w:rPr>
          <w:rFonts w:ascii="Times New Roman" w:hAnsi="Times New Roman"/>
          <w:sz w:val="24"/>
          <w:szCs w:val="24"/>
        </w:rPr>
      </w:pPr>
      <w:r w:rsidRPr="00D84F70">
        <w:rPr>
          <w:rFonts w:ascii="Times New Roman" w:hAnsi="Times New Roman"/>
          <w:sz w:val="24"/>
          <w:szCs w:val="24"/>
        </w:rPr>
        <w:t xml:space="preserve">виконання громадських робіт з благоустрою </w:t>
      </w:r>
      <w:r>
        <w:rPr>
          <w:rFonts w:ascii="Times New Roman" w:hAnsi="Times New Roman"/>
          <w:sz w:val="24"/>
          <w:szCs w:val="24"/>
        </w:rPr>
        <w:t>громади</w:t>
      </w:r>
      <w:r w:rsidRPr="00D84F70">
        <w:rPr>
          <w:rFonts w:ascii="Times New Roman" w:hAnsi="Times New Roman"/>
          <w:sz w:val="24"/>
          <w:szCs w:val="24"/>
        </w:rPr>
        <w:t xml:space="preserve">, надання послуг соціально незахищеним жителям </w:t>
      </w:r>
      <w:r>
        <w:rPr>
          <w:rFonts w:ascii="Times New Roman" w:hAnsi="Times New Roman"/>
          <w:sz w:val="24"/>
          <w:szCs w:val="24"/>
        </w:rPr>
        <w:t>громади</w:t>
      </w:r>
      <w:r w:rsidRPr="00D84F70">
        <w:rPr>
          <w:rFonts w:ascii="Times New Roman" w:hAnsi="Times New Roman"/>
          <w:sz w:val="24"/>
          <w:szCs w:val="24"/>
        </w:rPr>
        <w:t>;</w:t>
      </w:r>
    </w:p>
    <w:p w14:paraId="49F3A494" w14:textId="77777777" w:rsidR="00380D78" w:rsidRPr="00D84F70" w:rsidRDefault="00380D78" w:rsidP="00EE0427">
      <w:pPr>
        <w:spacing w:after="0" w:line="240" w:lineRule="auto"/>
        <w:ind w:firstLine="567"/>
        <w:jc w:val="both"/>
        <w:rPr>
          <w:rFonts w:ascii="Times New Roman" w:hAnsi="Times New Roman"/>
          <w:sz w:val="24"/>
          <w:szCs w:val="24"/>
        </w:rPr>
      </w:pPr>
      <w:r w:rsidRPr="00D84F70">
        <w:rPr>
          <w:rFonts w:ascii="Times New Roman" w:hAnsi="Times New Roman"/>
          <w:sz w:val="24"/>
          <w:szCs w:val="24"/>
        </w:rPr>
        <w:t xml:space="preserve">надання матеріальної та фінансової допомоги місцевому самоврядуванню у формі добровільних пожертвувань (внесків на відкриті рахунки або до фондів, що утворюються органами місцевого самоврядування, внесків до фондів, створені з метою надання допомоги соціально незахищеним жителям </w:t>
      </w:r>
      <w:r>
        <w:rPr>
          <w:rFonts w:ascii="Times New Roman" w:hAnsi="Times New Roman"/>
          <w:sz w:val="24"/>
          <w:szCs w:val="24"/>
        </w:rPr>
        <w:t>громади</w:t>
      </w:r>
      <w:r w:rsidRPr="00D84F70">
        <w:rPr>
          <w:rFonts w:ascii="Times New Roman" w:hAnsi="Times New Roman"/>
          <w:sz w:val="24"/>
          <w:szCs w:val="24"/>
        </w:rPr>
        <w:t xml:space="preserve">; з метою підтримки в належному стані спадщини історії, культури та архітектури; </w:t>
      </w:r>
    </w:p>
    <w:p w14:paraId="22FDADBD" w14:textId="77777777" w:rsidR="00380D78" w:rsidRDefault="00380D78" w:rsidP="00EE0427">
      <w:pPr>
        <w:spacing w:after="0" w:line="240" w:lineRule="auto"/>
        <w:ind w:firstLine="567"/>
        <w:jc w:val="both"/>
        <w:rPr>
          <w:rFonts w:ascii="Times New Roman" w:hAnsi="Times New Roman"/>
          <w:sz w:val="24"/>
          <w:szCs w:val="24"/>
        </w:rPr>
      </w:pPr>
      <w:r w:rsidRPr="00D84F70">
        <w:rPr>
          <w:rFonts w:ascii="Times New Roman" w:hAnsi="Times New Roman"/>
          <w:sz w:val="24"/>
          <w:szCs w:val="24"/>
        </w:rPr>
        <w:t xml:space="preserve">участь в обговоренні соціальних контрактів з кандидатами в депутати всіх рівнів. </w:t>
      </w:r>
    </w:p>
    <w:p w14:paraId="78FEFBAE" w14:textId="77777777" w:rsidR="00F90A55" w:rsidRPr="00C264B2" w:rsidRDefault="00F90A55" w:rsidP="00EE0427">
      <w:pPr>
        <w:spacing w:after="0" w:line="240" w:lineRule="auto"/>
        <w:ind w:firstLine="567"/>
        <w:jc w:val="both"/>
        <w:rPr>
          <w:rFonts w:ascii="Times New Roman" w:hAnsi="Times New Roman"/>
          <w:b/>
          <w:sz w:val="24"/>
          <w:szCs w:val="24"/>
        </w:rPr>
      </w:pPr>
      <w:r w:rsidRPr="00C264B2">
        <w:rPr>
          <w:rFonts w:ascii="Times New Roman" w:hAnsi="Times New Roman"/>
          <w:b/>
          <w:sz w:val="24"/>
          <w:szCs w:val="24"/>
        </w:rPr>
        <w:t>Стаття 1</w:t>
      </w:r>
      <w:r w:rsidR="00114721">
        <w:rPr>
          <w:rFonts w:ascii="Times New Roman" w:hAnsi="Times New Roman"/>
          <w:b/>
          <w:sz w:val="24"/>
          <w:szCs w:val="24"/>
        </w:rPr>
        <w:t>6</w:t>
      </w:r>
      <w:r w:rsidRPr="00C264B2">
        <w:rPr>
          <w:rFonts w:ascii="Times New Roman" w:hAnsi="Times New Roman"/>
          <w:b/>
          <w:sz w:val="24"/>
          <w:szCs w:val="24"/>
        </w:rPr>
        <w:t xml:space="preserve">. </w:t>
      </w:r>
      <w:r w:rsidR="00114721">
        <w:rPr>
          <w:rFonts w:ascii="Times New Roman" w:hAnsi="Times New Roman"/>
          <w:b/>
          <w:sz w:val="24"/>
          <w:szCs w:val="24"/>
        </w:rPr>
        <w:t xml:space="preserve">Гарантії реалізації права та членів Мирноградської міської територіальної громади у здійсненні місцевого самоврядування </w:t>
      </w:r>
    </w:p>
    <w:p w14:paraId="690A421D" w14:textId="77777777" w:rsidR="00F90A55"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 xml:space="preserve">1. Члени </w:t>
      </w:r>
      <w:r w:rsidR="00184F49" w:rsidRPr="00C264B2">
        <w:rPr>
          <w:rFonts w:ascii="Times New Roman" w:hAnsi="Times New Roman"/>
          <w:sz w:val="24"/>
          <w:szCs w:val="24"/>
        </w:rPr>
        <w:t xml:space="preserve">Мирноградської міської територіальної громади </w:t>
      </w:r>
      <w:r w:rsidRPr="00C264B2">
        <w:rPr>
          <w:rFonts w:ascii="Times New Roman" w:hAnsi="Times New Roman"/>
          <w:sz w:val="24"/>
          <w:szCs w:val="24"/>
        </w:rPr>
        <w:t xml:space="preserve">здійснюють своє право на участь у місцевому самоврядуванні як безпосередньо, так і через відповідні органи місцевого самоврядування </w:t>
      </w:r>
      <w:r w:rsidR="00184F49" w:rsidRPr="00C264B2">
        <w:rPr>
          <w:rFonts w:ascii="Times New Roman" w:hAnsi="Times New Roman"/>
          <w:sz w:val="24"/>
          <w:szCs w:val="24"/>
        </w:rPr>
        <w:t>громади</w:t>
      </w:r>
      <w:r w:rsidRPr="00C264B2">
        <w:rPr>
          <w:rFonts w:ascii="Times New Roman" w:hAnsi="Times New Roman"/>
          <w:sz w:val="24"/>
          <w:szCs w:val="24"/>
        </w:rPr>
        <w:t>.</w:t>
      </w:r>
    </w:p>
    <w:p w14:paraId="49972EC6" w14:textId="77777777" w:rsidR="00F90A55"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 xml:space="preserve">2. Здійснення права на участь у місцевому самоврядуванні членами </w:t>
      </w:r>
      <w:r w:rsidR="00184F49" w:rsidRPr="00C264B2">
        <w:rPr>
          <w:rFonts w:ascii="Times New Roman" w:hAnsi="Times New Roman"/>
          <w:sz w:val="24"/>
          <w:szCs w:val="24"/>
        </w:rPr>
        <w:t>Мирноградської міської територіальної громади</w:t>
      </w:r>
      <w:r w:rsidRPr="00C264B2">
        <w:rPr>
          <w:rFonts w:ascii="Times New Roman" w:hAnsi="Times New Roman"/>
          <w:sz w:val="24"/>
          <w:szCs w:val="24"/>
        </w:rPr>
        <w:t xml:space="preserve"> не повинно порушувати права і свободи інших осіб, права органів місцевого самоврядування та територіальної громади в цілому.</w:t>
      </w:r>
    </w:p>
    <w:p w14:paraId="47EA2C69" w14:textId="77777777" w:rsidR="00F90A55"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 xml:space="preserve">3. Забезпечення прав і свобод громадян, правового регулювання організації і проведення масових заходів визначається Порядком організації та проведення на </w:t>
      </w:r>
      <w:r w:rsidR="00184F49" w:rsidRPr="00C264B2">
        <w:rPr>
          <w:rFonts w:ascii="Times New Roman" w:hAnsi="Times New Roman"/>
          <w:sz w:val="24"/>
          <w:szCs w:val="24"/>
        </w:rPr>
        <w:t xml:space="preserve">території Мирноградської міської територіальної громади </w:t>
      </w:r>
      <w:r w:rsidRPr="00C264B2">
        <w:rPr>
          <w:rFonts w:ascii="Times New Roman" w:hAnsi="Times New Roman"/>
          <w:sz w:val="24"/>
          <w:szCs w:val="24"/>
        </w:rPr>
        <w:t xml:space="preserve">недержавних масових громадських заходів політичного, культурно-просвітницького, спортивного, видовищного, </w:t>
      </w:r>
      <w:r w:rsidR="00114721">
        <w:rPr>
          <w:rFonts w:ascii="Times New Roman" w:hAnsi="Times New Roman"/>
          <w:sz w:val="24"/>
          <w:szCs w:val="24"/>
        </w:rPr>
        <w:t>релігійного характеру (Додаток</w:t>
      </w:r>
      <w:r w:rsidRPr="00C264B2">
        <w:rPr>
          <w:rFonts w:ascii="Times New Roman" w:hAnsi="Times New Roman"/>
          <w:sz w:val="24"/>
          <w:szCs w:val="24"/>
        </w:rPr>
        <w:t xml:space="preserve"> 8).</w:t>
      </w:r>
    </w:p>
    <w:p w14:paraId="7DB680BF" w14:textId="77777777" w:rsidR="00F90A55" w:rsidRPr="00C264B2" w:rsidRDefault="00F90A55" w:rsidP="00EE0427">
      <w:pPr>
        <w:spacing w:after="0" w:line="240" w:lineRule="auto"/>
        <w:ind w:firstLine="567"/>
        <w:jc w:val="both"/>
        <w:rPr>
          <w:rFonts w:ascii="Times New Roman" w:hAnsi="Times New Roman"/>
          <w:b/>
          <w:sz w:val="24"/>
          <w:szCs w:val="24"/>
        </w:rPr>
      </w:pPr>
      <w:r w:rsidRPr="00C264B2">
        <w:rPr>
          <w:rFonts w:ascii="Times New Roman" w:hAnsi="Times New Roman"/>
          <w:b/>
          <w:sz w:val="24"/>
          <w:szCs w:val="24"/>
        </w:rPr>
        <w:t>Стаття 1</w:t>
      </w:r>
      <w:r w:rsidR="00114721">
        <w:rPr>
          <w:rFonts w:ascii="Times New Roman" w:hAnsi="Times New Roman"/>
          <w:b/>
          <w:sz w:val="24"/>
          <w:szCs w:val="24"/>
        </w:rPr>
        <w:t>7</w:t>
      </w:r>
      <w:r w:rsidRPr="00C264B2">
        <w:rPr>
          <w:rFonts w:ascii="Times New Roman" w:hAnsi="Times New Roman"/>
          <w:b/>
          <w:sz w:val="24"/>
          <w:szCs w:val="24"/>
        </w:rPr>
        <w:t xml:space="preserve">. </w:t>
      </w:r>
      <w:r w:rsidR="00114721">
        <w:rPr>
          <w:rFonts w:ascii="Times New Roman" w:hAnsi="Times New Roman"/>
          <w:b/>
          <w:sz w:val="24"/>
          <w:szCs w:val="24"/>
        </w:rPr>
        <w:t xml:space="preserve">Захист прав і свобод членів Мирноградської міської територіальної громади </w:t>
      </w:r>
    </w:p>
    <w:p w14:paraId="5D761FF6" w14:textId="77777777" w:rsidR="00F90A55"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lastRenderedPageBreak/>
        <w:t xml:space="preserve">1. Членам </w:t>
      </w:r>
      <w:r w:rsidR="00184F49" w:rsidRPr="00C264B2">
        <w:rPr>
          <w:rFonts w:ascii="Times New Roman" w:hAnsi="Times New Roman"/>
          <w:sz w:val="24"/>
          <w:szCs w:val="24"/>
        </w:rPr>
        <w:t xml:space="preserve">Мирноградської міської територіальної громади </w:t>
      </w:r>
      <w:r w:rsidRPr="00C264B2">
        <w:rPr>
          <w:rFonts w:ascii="Times New Roman" w:hAnsi="Times New Roman"/>
          <w:sz w:val="24"/>
          <w:szCs w:val="24"/>
        </w:rPr>
        <w:t xml:space="preserve">забезпечується правовий захист від неправомірних дій органів і посадових осіб місцевої влади. </w:t>
      </w:r>
    </w:p>
    <w:p w14:paraId="17B514E2" w14:textId="77777777" w:rsidR="00F90A55" w:rsidRPr="00C264B2" w:rsidRDefault="00F90A55" w:rsidP="00EE0427">
      <w:pPr>
        <w:spacing w:after="0" w:line="240" w:lineRule="auto"/>
        <w:ind w:firstLine="567"/>
        <w:jc w:val="both"/>
        <w:rPr>
          <w:rFonts w:ascii="Times New Roman" w:hAnsi="Times New Roman"/>
          <w:sz w:val="24"/>
          <w:szCs w:val="24"/>
        </w:rPr>
      </w:pPr>
      <w:r w:rsidRPr="00C264B2">
        <w:rPr>
          <w:rFonts w:ascii="Times New Roman" w:hAnsi="Times New Roman"/>
          <w:sz w:val="24"/>
          <w:szCs w:val="24"/>
        </w:rPr>
        <w:t xml:space="preserve">2. Захист прав і свобод членів </w:t>
      </w:r>
      <w:r w:rsidR="00184F49" w:rsidRPr="00C264B2">
        <w:rPr>
          <w:rFonts w:ascii="Times New Roman" w:hAnsi="Times New Roman"/>
          <w:sz w:val="24"/>
          <w:szCs w:val="24"/>
        </w:rPr>
        <w:t xml:space="preserve">Мирноградської міської територіальної громади </w:t>
      </w:r>
      <w:r w:rsidRPr="00C264B2">
        <w:rPr>
          <w:rFonts w:ascii="Times New Roman" w:hAnsi="Times New Roman"/>
          <w:sz w:val="24"/>
          <w:szCs w:val="24"/>
        </w:rPr>
        <w:t xml:space="preserve">забезпечується діяльністю міського голови, депутатів міської ради, правоохоронних органів (органів прокуратури, поліції), суду, а також діяльністю інших громадських формувань, організацій, спілок. Вищевказані органи та їх посадові особи в межах своєї компетенції здійснюють заходи щодо запобігання порушень конституційних прав і свобод громадян, а також щодо відновлення порушених прав членів </w:t>
      </w:r>
      <w:r w:rsidR="00184F49" w:rsidRPr="00C264B2">
        <w:rPr>
          <w:rFonts w:ascii="Times New Roman" w:hAnsi="Times New Roman"/>
          <w:sz w:val="24"/>
          <w:szCs w:val="24"/>
        </w:rPr>
        <w:t>Мирноградської міської територіальної громади</w:t>
      </w:r>
      <w:r w:rsidRPr="00C264B2">
        <w:rPr>
          <w:rFonts w:ascii="Times New Roman" w:hAnsi="Times New Roman"/>
          <w:sz w:val="24"/>
          <w:szCs w:val="24"/>
        </w:rPr>
        <w:t>.</w:t>
      </w:r>
    </w:p>
    <w:p w14:paraId="18EEE6E3" w14:textId="77777777" w:rsidR="00F90A55" w:rsidRDefault="00F90A55" w:rsidP="00EE0427">
      <w:pPr>
        <w:spacing w:after="0" w:line="240" w:lineRule="auto"/>
        <w:ind w:firstLine="567"/>
        <w:rPr>
          <w:rFonts w:ascii="Times New Roman" w:hAnsi="Times New Roman"/>
          <w:b/>
          <w:sz w:val="24"/>
          <w:szCs w:val="24"/>
        </w:rPr>
      </w:pPr>
      <w:r w:rsidRPr="00D84F70">
        <w:rPr>
          <w:rFonts w:ascii="Times New Roman" w:hAnsi="Times New Roman"/>
          <w:b/>
          <w:sz w:val="24"/>
          <w:szCs w:val="24"/>
        </w:rPr>
        <w:t xml:space="preserve">Стаття </w:t>
      </w:r>
      <w:r w:rsidR="00D305A7">
        <w:rPr>
          <w:rFonts w:ascii="Times New Roman" w:hAnsi="Times New Roman"/>
          <w:b/>
          <w:sz w:val="24"/>
          <w:szCs w:val="24"/>
        </w:rPr>
        <w:t>18</w:t>
      </w:r>
      <w:r w:rsidRPr="00D84F70">
        <w:rPr>
          <w:rFonts w:ascii="Times New Roman" w:hAnsi="Times New Roman"/>
          <w:b/>
          <w:sz w:val="24"/>
          <w:szCs w:val="24"/>
        </w:rPr>
        <w:t xml:space="preserve">. </w:t>
      </w:r>
      <w:r w:rsidR="00D305A7">
        <w:rPr>
          <w:rFonts w:ascii="Times New Roman" w:hAnsi="Times New Roman"/>
          <w:b/>
          <w:sz w:val="24"/>
          <w:szCs w:val="24"/>
        </w:rPr>
        <w:t xml:space="preserve">Масові заходи жителів Мирноградської міської територіальної громади </w:t>
      </w:r>
    </w:p>
    <w:p w14:paraId="201C6291" w14:textId="77777777" w:rsidR="00F90A55" w:rsidRDefault="00F90A55" w:rsidP="00EE0427">
      <w:pPr>
        <w:spacing w:after="0" w:line="240" w:lineRule="auto"/>
        <w:ind w:firstLine="567"/>
        <w:jc w:val="both"/>
        <w:rPr>
          <w:rFonts w:ascii="Times New Roman" w:hAnsi="Times New Roman"/>
          <w:sz w:val="24"/>
          <w:szCs w:val="24"/>
        </w:rPr>
      </w:pPr>
      <w:r w:rsidRPr="004E2798">
        <w:rPr>
          <w:rFonts w:ascii="Times New Roman" w:hAnsi="Times New Roman"/>
          <w:sz w:val="24"/>
          <w:szCs w:val="24"/>
        </w:rPr>
        <w:t xml:space="preserve">Жителі </w:t>
      </w:r>
      <w:r w:rsidR="0077012C">
        <w:rPr>
          <w:rFonts w:ascii="Times New Roman" w:hAnsi="Times New Roman"/>
          <w:sz w:val="24"/>
          <w:szCs w:val="24"/>
        </w:rPr>
        <w:t xml:space="preserve">Мирноградської міської </w:t>
      </w:r>
      <w:r w:rsidR="0077012C" w:rsidRPr="00D84F70">
        <w:rPr>
          <w:rFonts w:ascii="Times New Roman" w:hAnsi="Times New Roman"/>
          <w:sz w:val="24"/>
          <w:szCs w:val="24"/>
        </w:rPr>
        <w:t>територіальної громади</w:t>
      </w:r>
      <w:r w:rsidRPr="004E2798">
        <w:rPr>
          <w:rFonts w:ascii="Times New Roman" w:hAnsi="Times New Roman"/>
          <w:sz w:val="24"/>
          <w:szCs w:val="24"/>
        </w:rPr>
        <w:t xml:space="preserve"> відповідно до Конституції України мають право збиратися мирно, без зброї й проводити збори, мітинги, походи, демо</w:t>
      </w:r>
      <w:r>
        <w:rPr>
          <w:rFonts w:ascii="Times New Roman" w:hAnsi="Times New Roman"/>
          <w:sz w:val="24"/>
          <w:szCs w:val="24"/>
        </w:rPr>
        <w:t>нстрації та інші масові заходи</w:t>
      </w:r>
      <w:r w:rsidRPr="004E2798">
        <w:rPr>
          <w:rFonts w:ascii="Times New Roman" w:hAnsi="Times New Roman"/>
          <w:sz w:val="24"/>
          <w:szCs w:val="24"/>
        </w:rPr>
        <w:t>, які регулюються П</w:t>
      </w:r>
      <w:r>
        <w:rPr>
          <w:rFonts w:ascii="Times New Roman" w:hAnsi="Times New Roman"/>
          <w:sz w:val="24"/>
          <w:szCs w:val="24"/>
        </w:rPr>
        <w:t>оряд</w:t>
      </w:r>
      <w:r w:rsidRPr="004E2798">
        <w:rPr>
          <w:rFonts w:ascii="Times New Roman" w:hAnsi="Times New Roman"/>
          <w:sz w:val="24"/>
          <w:szCs w:val="24"/>
        </w:rPr>
        <w:t>к</w:t>
      </w:r>
      <w:r>
        <w:rPr>
          <w:rFonts w:ascii="Times New Roman" w:hAnsi="Times New Roman"/>
          <w:sz w:val="24"/>
          <w:szCs w:val="24"/>
        </w:rPr>
        <w:t>ом</w:t>
      </w:r>
      <w:r w:rsidRPr="004E2798">
        <w:rPr>
          <w:rFonts w:ascii="Times New Roman" w:hAnsi="Times New Roman"/>
          <w:sz w:val="24"/>
          <w:szCs w:val="24"/>
        </w:rPr>
        <w:t xml:space="preserve"> організації та проведення на території </w:t>
      </w:r>
      <w:r w:rsidR="0077012C">
        <w:rPr>
          <w:rFonts w:ascii="Times New Roman" w:hAnsi="Times New Roman"/>
          <w:sz w:val="24"/>
          <w:szCs w:val="24"/>
        </w:rPr>
        <w:t>громади</w:t>
      </w:r>
      <w:r w:rsidRPr="004E2798">
        <w:rPr>
          <w:rFonts w:ascii="Times New Roman" w:hAnsi="Times New Roman"/>
          <w:sz w:val="24"/>
          <w:szCs w:val="24"/>
        </w:rPr>
        <w:t xml:space="preserve"> недержавних масових громадських заходів політичного, культурно-просвітницького, спортивного, видовищного, релігійного характеру</w:t>
      </w:r>
      <w:r w:rsidR="0077012C">
        <w:rPr>
          <w:rFonts w:ascii="Times New Roman" w:hAnsi="Times New Roman"/>
          <w:sz w:val="24"/>
          <w:szCs w:val="24"/>
        </w:rPr>
        <w:t xml:space="preserve"> </w:t>
      </w:r>
      <w:r w:rsidR="00D305A7">
        <w:rPr>
          <w:rFonts w:ascii="Times New Roman" w:hAnsi="Times New Roman"/>
          <w:sz w:val="24"/>
          <w:szCs w:val="24"/>
        </w:rPr>
        <w:t xml:space="preserve">(додаток </w:t>
      </w:r>
      <w:r>
        <w:rPr>
          <w:rFonts w:ascii="Times New Roman" w:hAnsi="Times New Roman"/>
          <w:sz w:val="24"/>
          <w:szCs w:val="24"/>
        </w:rPr>
        <w:t>8)</w:t>
      </w:r>
      <w:r w:rsidRPr="00D84F70">
        <w:rPr>
          <w:rFonts w:ascii="Times New Roman" w:hAnsi="Times New Roman"/>
          <w:sz w:val="24"/>
          <w:szCs w:val="24"/>
        </w:rPr>
        <w:t xml:space="preserve">. </w:t>
      </w:r>
    </w:p>
    <w:p w14:paraId="7BFE0ED1" w14:textId="77777777" w:rsidR="00F90A55" w:rsidRDefault="00F90A55" w:rsidP="00EE0427">
      <w:pPr>
        <w:spacing w:after="0" w:line="240" w:lineRule="auto"/>
        <w:ind w:firstLine="567"/>
        <w:rPr>
          <w:rFonts w:ascii="Times New Roman" w:hAnsi="Times New Roman"/>
          <w:b/>
          <w:sz w:val="24"/>
          <w:szCs w:val="24"/>
        </w:rPr>
      </w:pPr>
      <w:r w:rsidRPr="00D84F70">
        <w:rPr>
          <w:rFonts w:ascii="Times New Roman" w:hAnsi="Times New Roman"/>
          <w:b/>
          <w:sz w:val="24"/>
          <w:szCs w:val="24"/>
        </w:rPr>
        <w:t xml:space="preserve">Стаття </w:t>
      </w:r>
      <w:r w:rsidR="00D305A7">
        <w:rPr>
          <w:rFonts w:ascii="Times New Roman" w:hAnsi="Times New Roman"/>
          <w:b/>
          <w:sz w:val="24"/>
          <w:szCs w:val="24"/>
        </w:rPr>
        <w:t>19</w:t>
      </w:r>
      <w:r w:rsidRPr="00D84F70">
        <w:rPr>
          <w:rFonts w:ascii="Times New Roman" w:hAnsi="Times New Roman"/>
          <w:b/>
          <w:sz w:val="24"/>
          <w:szCs w:val="24"/>
        </w:rPr>
        <w:t xml:space="preserve">. </w:t>
      </w:r>
      <w:r w:rsidR="00D305A7">
        <w:rPr>
          <w:rFonts w:ascii="Times New Roman" w:hAnsi="Times New Roman"/>
          <w:b/>
          <w:sz w:val="24"/>
          <w:szCs w:val="24"/>
        </w:rPr>
        <w:t xml:space="preserve">Соціально-політичні конфлікти та шляхи їх подолання </w:t>
      </w:r>
    </w:p>
    <w:p w14:paraId="5C8B6654" w14:textId="77777777" w:rsidR="00F90A55" w:rsidRPr="00D84F70" w:rsidRDefault="00F90A55" w:rsidP="00EE0427">
      <w:pPr>
        <w:spacing w:after="0" w:line="240" w:lineRule="auto"/>
        <w:ind w:firstLine="567"/>
        <w:jc w:val="both"/>
        <w:rPr>
          <w:rFonts w:ascii="Times New Roman" w:hAnsi="Times New Roman"/>
          <w:sz w:val="24"/>
          <w:szCs w:val="24"/>
        </w:rPr>
      </w:pPr>
      <w:r w:rsidRPr="00D84F70">
        <w:rPr>
          <w:rFonts w:ascii="Times New Roman" w:hAnsi="Times New Roman"/>
          <w:sz w:val="24"/>
          <w:szCs w:val="24"/>
        </w:rPr>
        <w:t xml:space="preserve">1. Органи місцевого самоврядування </w:t>
      </w:r>
      <w:r w:rsidR="0077012C">
        <w:rPr>
          <w:rFonts w:ascii="Times New Roman" w:hAnsi="Times New Roman"/>
          <w:sz w:val="24"/>
          <w:szCs w:val="24"/>
        </w:rPr>
        <w:t xml:space="preserve">Мирноградської міської </w:t>
      </w:r>
      <w:r w:rsidR="0077012C" w:rsidRPr="00D84F70">
        <w:rPr>
          <w:rFonts w:ascii="Times New Roman" w:hAnsi="Times New Roman"/>
          <w:sz w:val="24"/>
          <w:szCs w:val="24"/>
        </w:rPr>
        <w:t>територіальної громади</w:t>
      </w:r>
      <w:r w:rsidRPr="00D84F70">
        <w:rPr>
          <w:rFonts w:ascii="Times New Roman" w:hAnsi="Times New Roman"/>
          <w:sz w:val="24"/>
          <w:szCs w:val="24"/>
        </w:rPr>
        <w:t xml:space="preserve"> дотримуються у своїй діяльності принципів громадянського миру та злагоди між членами територіальної громади, захисту прав, поваги гідності та інтересів різноманітних соціальних, етнічних і релігійних груп громадян. </w:t>
      </w:r>
    </w:p>
    <w:p w14:paraId="6AE18ED6" w14:textId="77777777" w:rsidR="00F90A55" w:rsidRPr="00D84F70" w:rsidRDefault="00F90A55" w:rsidP="00EE0427">
      <w:pPr>
        <w:spacing w:after="0" w:line="240" w:lineRule="auto"/>
        <w:ind w:firstLine="567"/>
        <w:jc w:val="both"/>
        <w:rPr>
          <w:rFonts w:ascii="Times New Roman" w:hAnsi="Times New Roman"/>
          <w:sz w:val="24"/>
          <w:szCs w:val="24"/>
        </w:rPr>
      </w:pPr>
      <w:r w:rsidRPr="00D84F70">
        <w:rPr>
          <w:rFonts w:ascii="Times New Roman" w:hAnsi="Times New Roman"/>
          <w:sz w:val="24"/>
          <w:szCs w:val="24"/>
        </w:rPr>
        <w:t xml:space="preserve">2. При виникненні конфлікту передбачається процедура узгодження, порядок проведення якої затверджується виконавчим комітетом міської ради. </w:t>
      </w:r>
    </w:p>
    <w:p w14:paraId="6A319E47" w14:textId="77777777" w:rsidR="00F90A55" w:rsidRDefault="00F90A55" w:rsidP="00EE0427">
      <w:pPr>
        <w:spacing w:after="0" w:line="240" w:lineRule="auto"/>
        <w:ind w:firstLine="567"/>
        <w:jc w:val="both"/>
        <w:rPr>
          <w:rFonts w:ascii="Times New Roman" w:hAnsi="Times New Roman"/>
          <w:sz w:val="24"/>
          <w:szCs w:val="24"/>
        </w:rPr>
      </w:pPr>
      <w:r w:rsidRPr="00D84F70">
        <w:rPr>
          <w:rFonts w:ascii="Times New Roman" w:hAnsi="Times New Roman"/>
          <w:sz w:val="24"/>
          <w:szCs w:val="24"/>
        </w:rPr>
        <w:t>3. У передбачених законодавством випадках конфлікти вирішуються в судовому порядку.</w:t>
      </w:r>
    </w:p>
    <w:p w14:paraId="0C91F16C" w14:textId="77777777" w:rsidR="00F90A55" w:rsidRPr="00D84F70" w:rsidRDefault="00F90A55" w:rsidP="00EE0427">
      <w:pPr>
        <w:spacing w:after="0" w:line="240" w:lineRule="auto"/>
        <w:ind w:firstLine="567"/>
        <w:jc w:val="both"/>
        <w:rPr>
          <w:rFonts w:ascii="Times New Roman" w:hAnsi="Times New Roman"/>
          <w:b/>
          <w:sz w:val="24"/>
          <w:szCs w:val="24"/>
        </w:rPr>
      </w:pPr>
      <w:r w:rsidRPr="00D84F70">
        <w:rPr>
          <w:rFonts w:ascii="Times New Roman" w:hAnsi="Times New Roman"/>
          <w:b/>
          <w:sz w:val="24"/>
          <w:szCs w:val="24"/>
        </w:rPr>
        <w:t xml:space="preserve">Стаття </w:t>
      </w:r>
      <w:r w:rsidR="00D305A7">
        <w:rPr>
          <w:rFonts w:ascii="Times New Roman" w:hAnsi="Times New Roman"/>
          <w:b/>
          <w:sz w:val="24"/>
          <w:szCs w:val="24"/>
        </w:rPr>
        <w:t>20</w:t>
      </w:r>
      <w:r w:rsidRPr="00D84F70">
        <w:rPr>
          <w:rFonts w:ascii="Times New Roman" w:hAnsi="Times New Roman"/>
          <w:b/>
          <w:sz w:val="24"/>
          <w:szCs w:val="24"/>
        </w:rPr>
        <w:t xml:space="preserve">. </w:t>
      </w:r>
      <w:r w:rsidR="00D305A7">
        <w:rPr>
          <w:rFonts w:ascii="Times New Roman" w:hAnsi="Times New Roman"/>
          <w:b/>
          <w:sz w:val="24"/>
          <w:szCs w:val="24"/>
        </w:rPr>
        <w:t xml:space="preserve">Право членів Мирноградської міської територіальної громади на інформацію. Оприлюднення рішень органів місцевого самоврядування. </w:t>
      </w:r>
    </w:p>
    <w:p w14:paraId="55E777BA" w14:textId="77777777" w:rsidR="00F90A55" w:rsidRPr="00D84F70" w:rsidRDefault="00F90A55" w:rsidP="00EE0427">
      <w:pPr>
        <w:spacing w:after="0" w:line="240" w:lineRule="auto"/>
        <w:ind w:firstLine="567"/>
        <w:jc w:val="both"/>
        <w:rPr>
          <w:rFonts w:ascii="Times New Roman" w:hAnsi="Times New Roman"/>
          <w:sz w:val="24"/>
          <w:szCs w:val="24"/>
        </w:rPr>
      </w:pPr>
      <w:r w:rsidRPr="00D84F70">
        <w:rPr>
          <w:rFonts w:ascii="Times New Roman" w:hAnsi="Times New Roman"/>
          <w:sz w:val="24"/>
          <w:szCs w:val="24"/>
        </w:rPr>
        <w:t xml:space="preserve">1. Члени </w:t>
      </w:r>
      <w:r w:rsidR="0077012C">
        <w:rPr>
          <w:rFonts w:ascii="Times New Roman" w:hAnsi="Times New Roman"/>
          <w:sz w:val="24"/>
          <w:szCs w:val="24"/>
        </w:rPr>
        <w:t xml:space="preserve">Мирноградської міської </w:t>
      </w:r>
      <w:r w:rsidR="0077012C" w:rsidRPr="00D84F70">
        <w:rPr>
          <w:rFonts w:ascii="Times New Roman" w:hAnsi="Times New Roman"/>
          <w:sz w:val="24"/>
          <w:szCs w:val="24"/>
        </w:rPr>
        <w:t xml:space="preserve">територіальної громади </w:t>
      </w:r>
      <w:r w:rsidRPr="00D84F70">
        <w:rPr>
          <w:rFonts w:ascii="Times New Roman" w:hAnsi="Times New Roman"/>
          <w:sz w:val="24"/>
          <w:szCs w:val="24"/>
        </w:rPr>
        <w:t xml:space="preserve">мають право на отримання достовірної, об'єктивної й повної інформації з питань діяльності органів і посадових осіб місцевого самоврядування. </w:t>
      </w:r>
    </w:p>
    <w:p w14:paraId="2BE8FCF4" w14:textId="77777777" w:rsidR="00F90A55" w:rsidRPr="00D84F70" w:rsidRDefault="00F90A55" w:rsidP="00EE0427">
      <w:pPr>
        <w:spacing w:after="0" w:line="240" w:lineRule="auto"/>
        <w:ind w:firstLine="567"/>
        <w:jc w:val="both"/>
        <w:rPr>
          <w:rFonts w:ascii="Times New Roman" w:hAnsi="Times New Roman"/>
          <w:sz w:val="24"/>
          <w:szCs w:val="24"/>
        </w:rPr>
      </w:pPr>
      <w:r w:rsidRPr="00D84F70">
        <w:rPr>
          <w:rFonts w:ascii="Times New Roman" w:hAnsi="Times New Roman"/>
          <w:sz w:val="24"/>
          <w:szCs w:val="24"/>
        </w:rPr>
        <w:t>2. З метою забезпечення висвітлення діяльності органів місцевого самоврядування виконавчими органами Мирноградської</w:t>
      </w:r>
      <w:r w:rsidR="0077012C">
        <w:rPr>
          <w:rFonts w:ascii="Times New Roman" w:hAnsi="Times New Roman"/>
          <w:sz w:val="24"/>
          <w:szCs w:val="24"/>
        </w:rPr>
        <w:t xml:space="preserve"> </w:t>
      </w:r>
      <w:r w:rsidRPr="00D84F70">
        <w:rPr>
          <w:rFonts w:ascii="Times New Roman" w:hAnsi="Times New Roman"/>
          <w:sz w:val="24"/>
          <w:szCs w:val="24"/>
        </w:rPr>
        <w:t>міської ради організовується:</w:t>
      </w:r>
    </w:p>
    <w:p w14:paraId="243CE313" w14:textId="77777777" w:rsidR="00F90A55" w:rsidRPr="00D84F70" w:rsidRDefault="00D305A7" w:rsidP="00EE0427">
      <w:pPr>
        <w:spacing w:after="0" w:line="240" w:lineRule="auto"/>
        <w:ind w:firstLine="567"/>
        <w:jc w:val="both"/>
        <w:rPr>
          <w:rFonts w:ascii="Times New Roman" w:hAnsi="Times New Roman"/>
          <w:sz w:val="24"/>
          <w:szCs w:val="24"/>
        </w:rPr>
      </w:pPr>
      <w:r>
        <w:rPr>
          <w:rFonts w:ascii="Times New Roman" w:hAnsi="Times New Roman"/>
          <w:sz w:val="24"/>
          <w:szCs w:val="24"/>
        </w:rPr>
        <w:t xml:space="preserve">1) </w:t>
      </w:r>
      <w:r w:rsidR="00F90A55" w:rsidRPr="00D84F70">
        <w:rPr>
          <w:rFonts w:ascii="Times New Roman" w:hAnsi="Times New Roman"/>
          <w:sz w:val="24"/>
          <w:szCs w:val="24"/>
        </w:rPr>
        <w:t xml:space="preserve">опублікування в друкованих засобах масової інформації суспільно-важливих правових актів місцевого самоврядування; </w:t>
      </w:r>
    </w:p>
    <w:p w14:paraId="4EE01FDA" w14:textId="77777777" w:rsidR="00F90A55" w:rsidRPr="00D84F70" w:rsidRDefault="00D305A7" w:rsidP="00EE0427">
      <w:pPr>
        <w:spacing w:after="0" w:line="240" w:lineRule="auto"/>
        <w:ind w:firstLine="567"/>
        <w:jc w:val="both"/>
        <w:rPr>
          <w:rFonts w:ascii="Times New Roman" w:hAnsi="Times New Roman"/>
          <w:sz w:val="24"/>
          <w:szCs w:val="24"/>
        </w:rPr>
      </w:pPr>
      <w:r>
        <w:rPr>
          <w:rFonts w:ascii="Times New Roman" w:hAnsi="Times New Roman"/>
          <w:sz w:val="24"/>
          <w:szCs w:val="24"/>
        </w:rPr>
        <w:t>2)</w:t>
      </w:r>
      <w:r w:rsidR="00F90A55" w:rsidRPr="00D84F70">
        <w:rPr>
          <w:rFonts w:ascii="Times New Roman" w:hAnsi="Times New Roman"/>
          <w:sz w:val="24"/>
          <w:szCs w:val="24"/>
        </w:rPr>
        <w:t xml:space="preserve"> оперативне інформування про діяльність органів місцевого самоврядування;</w:t>
      </w:r>
    </w:p>
    <w:p w14:paraId="0732C0C5" w14:textId="77777777" w:rsidR="00F90A55" w:rsidRPr="00D84F70" w:rsidRDefault="00D305A7" w:rsidP="00EE0427">
      <w:pPr>
        <w:spacing w:after="0" w:line="240" w:lineRule="auto"/>
        <w:ind w:firstLine="567"/>
        <w:jc w:val="both"/>
        <w:rPr>
          <w:rFonts w:ascii="Times New Roman" w:hAnsi="Times New Roman"/>
          <w:sz w:val="24"/>
          <w:szCs w:val="24"/>
        </w:rPr>
      </w:pPr>
      <w:r>
        <w:rPr>
          <w:rFonts w:ascii="Times New Roman" w:hAnsi="Times New Roman"/>
          <w:sz w:val="24"/>
          <w:szCs w:val="24"/>
        </w:rPr>
        <w:t>3)</w:t>
      </w:r>
      <w:r w:rsidR="00F90A55" w:rsidRPr="00D84F70">
        <w:rPr>
          <w:rFonts w:ascii="Times New Roman" w:hAnsi="Times New Roman"/>
          <w:sz w:val="24"/>
          <w:szCs w:val="24"/>
        </w:rPr>
        <w:t xml:space="preserve"> систематичне розміщення на веб-сторінках або іншим способом відкритої статистичної та іншої інформації про події в економічній, соціальній, культурній та інших сферах життя; </w:t>
      </w:r>
    </w:p>
    <w:p w14:paraId="4119FF7C" w14:textId="77777777" w:rsidR="00F90A55" w:rsidRDefault="00D305A7" w:rsidP="00EE0427">
      <w:pPr>
        <w:spacing w:after="0" w:line="240" w:lineRule="auto"/>
        <w:ind w:firstLine="567"/>
        <w:jc w:val="both"/>
        <w:rPr>
          <w:rFonts w:ascii="Times New Roman" w:hAnsi="Times New Roman"/>
          <w:sz w:val="24"/>
          <w:szCs w:val="24"/>
        </w:rPr>
      </w:pPr>
      <w:r>
        <w:rPr>
          <w:rFonts w:ascii="Times New Roman" w:hAnsi="Times New Roman"/>
          <w:sz w:val="24"/>
          <w:szCs w:val="24"/>
        </w:rPr>
        <w:t>4)</w:t>
      </w:r>
      <w:r w:rsidR="00F90A55" w:rsidRPr="00D84F70">
        <w:rPr>
          <w:rFonts w:ascii="Times New Roman" w:hAnsi="Times New Roman"/>
          <w:sz w:val="24"/>
          <w:szCs w:val="24"/>
        </w:rPr>
        <w:t xml:space="preserve"> систематичне висвітлення в засобах масової інформації (в тому числі радіо і телебачення) найважливішої інформації з економічних, соціальних, культурних, економічних та інших питань діяльності органів місцевого самоврядування.</w:t>
      </w:r>
    </w:p>
    <w:p w14:paraId="1D6B218C" w14:textId="77777777" w:rsidR="00F90A55" w:rsidRPr="00D84F70" w:rsidRDefault="00F90A55" w:rsidP="00EE0427">
      <w:pPr>
        <w:spacing w:after="0" w:line="240" w:lineRule="auto"/>
        <w:ind w:firstLine="709"/>
        <w:jc w:val="both"/>
        <w:rPr>
          <w:rFonts w:ascii="Times New Roman" w:hAnsi="Times New Roman"/>
          <w:sz w:val="24"/>
          <w:szCs w:val="24"/>
        </w:rPr>
      </w:pPr>
    </w:p>
    <w:p w14:paraId="31F2C81C" w14:textId="77777777" w:rsidR="00F90A55" w:rsidRDefault="00F90A55" w:rsidP="00EE0427">
      <w:pPr>
        <w:spacing w:after="0" w:line="240" w:lineRule="auto"/>
        <w:jc w:val="center"/>
        <w:rPr>
          <w:rFonts w:ascii="Times New Roman" w:hAnsi="Times New Roman"/>
          <w:b/>
          <w:sz w:val="24"/>
          <w:szCs w:val="24"/>
        </w:rPr>
      </w:pPr>
      <w:r w:rsidRPr="00D84F70">
        <w:rPr>
          <w:rFonts w:ascii="Times New Roman" w:hAnsi="Times New Roman"/>
          <w:b/>
          <w:sz w:val="24"/>
          <w:szCs w:val="24"/>
        </w:rPr>
        <w:t>РОЗДІЛ IV ОРГАНИ ТА ПОСАДОВІ ОСОБИ МІСЦЕВОГО САМОВРЯДУВАННЯ</w:t>
      </w:r>
    </w:p>
    <w:p w14:paraId="49F3A241" w14:textId="77777777" w:rsidR="00F90A55" w:rsidRDefault="00F90A55" w:rsidP="00EE0427">
      <w:pPr>
        <w:spacing w:after="0" w:line="240" w:lineRule="auto"/>
        <w:ind w:firstLine="567"/>
        <w:rPr>
          <w:rFonts w:ascii="Times New Roman" w:hAnsi="Times New Roman"/>
          <w:b/>
          <w:sz w:val="24"/>
          <w:szCs w:val="24"/>
        </w:rPr>
      </w:pPr>
      <w:r w:rsidRPr="00D84F70">
        <w:rPr>
          <w:rFonts w:ascii="Times New Roman" w:hAnsi="Times New Roman"/>
          <w:b/>
          <w:sz w:val="24"/>
          <w:szCs w:val="24"/>
        </w:rPr>
        <w:t xml:space="preserve">Стаття </w:t>
      </w:r>
      <w:r w:rsidR="00D305A7">
        <w:rPr>
          <w:rFonts w:ascii="Times New Roman" w:hAnsi="Times New Roman"/>
          <w:b/>
          <w:sz w:val="24"/>
          <w:szCs w:val="24"/>
        </w:rPr>
        <w:t>21</w:t>
      </w:r>
      <w:r w:rsidRPr="00D84F70">
        <w:rPr>
          <w:rFonts w:ascii="Times New Roman" w:hAnsi="Times New Roman"/>
          <w:b/>
          <w:sz w:val="24"/>
          <w:szCs w:val="24"/>
        </w:rPr>
        <w:t xml:space="preserve">. </w:t>
      </w:r>
      <w:r w:rsidR="00D305A7">
        <w:rPr>
          <w:rFonts w:ascii="Times New Roman" w:hAnsi="Times New Roman"/>
          <w:b/>
          <w:sz w:val="24"/>
          <w:szCs w:val="24"/>
        </w:rPr>
        <w:t xml:space="preserve">Загальні принципи побудови органів місцевого самоврядування </w:t>
      </w:r>
    </w:p>
    <w:p w14:paraId="22A4676A" w14:textId="77777777" w:rsidR="00F90A55" w:rsidRDefault="00F90A55" w:rsidP="00EE0427">
      <w:pPr>
        <w:spacing w:after="0" w:line="240" w:lineRule="auto"/>
        <w:ind w:firstLine="567"/>
        <w:jc w:val="both"/>
        <w:rPr>
          <w:rFonts w:ascii="Times New Roman" w:hAnsi="Times New Roman"/>
          <w:sz w:val="24"/>
          <w:szCs w:val="24"/>
        </w:rPr>
      </w:pPr>
      <w:r w:rsidRPr="00D84F70">
        <w:rPr>
          <w:rFonts w:ascii="Times New Roman" w:hAnsi="Times New Roman"/>
          <w:sz w:val="24"/>
          <w:szCs w:val="24"/>
        </w:rPr>
        <w:t xml:space="preserve">1. Система органів і посадових осіб місцевого самоврядування включає: </w:t>
      </w:r>
    </w:p>
    <w:p w14:paraId="18201225" w14:textId="77777777" w:rsidR="00F90A55" w:rsidRDefault="00F90A55" w:rsidP="00EE0427">
      <w:pPr>
        <w:spacing w:after="0" w:line="240" w:lineRule="auto"/>
        <w:ind w:firstLine="567"/>
        <w:jc w:val="both"/>
        <w:rPr>
          <w:rFonts w:ascii="Times New Roman" w:hAnsi="Times New Roman"/>
          <w:sz w:val="24"/>
          <w:szCs w:val="24"/>
        </w:rPr>
      </w:pPr>
      <w:r>
        <w:rPr>
          <w:rFonts w:ascii="Times New Roman" w:hAnsi="Times New Roman"/>
          <w:sz w:val="24"/>
          <w:szCs w:val="24"/>
        </w:rPr>
        <w:t>Мирноградська м</w:t>
      </w:r>
      <w:r w:rsidRPr="00D84F70">
        <w:rPr>
          <w:rFonts w:ascii="Times New Roman" w:hAnsi="Times New Roman"/>
          <w:sz w:val="24"/>
          <w:szCs w:val="24"/>
        </w:rPr>
        <w:t xml:space="preserve">іська рада; </w:t>
      </w:r>
    </w:p>
    <w:p w14:paraId="2164D79B" w14:textId="77777777" w:rsidR="00D305A7" w:rsidRDefault="00D305A7" w:rsidP="00EE0427">
      <w:pPr>
        <w:spacing w:after="0" w:line="240" w:lineRule="auto"/>
        <w:ind w:firstLine="567"/>
        <w:jc w:val="both"/>
        <w:rPr>
          <w:rFonts w:ascii="Times New Roman" w:hAnsi="Times New Roman"/>
          <w:sz w:val="24"/>
          <w:szCs w:val="24"/>
        </w:rPr>
      </w:pPr>
      <w:r w:rsidRPr="00D84F70">
        <w:rPr>
          <w:rFonts w:ascii="Times New Roman" w:hAnsi="Times New Roman"/>
          <w:sz w:val="24"/>
          <w:szCs w:val="24"/>
        </w:rPr>
        <w:t>Виконавчий комітет Мирноградської міської ради</w:t>
      </w:r>
      <w:r>
        <w:rPr>
          <w:rFonts w:ascii="Times New Roman" w:hAnsi="Times New Roman"/>
          <w:sz w:val="24"/>
          <w:szCs w:val="24"/>
        </w:rPr>
        <w:t>;</w:t>
      </w:r>
    </w:p>
    <w:p w14:paraId="34B017B2" w14:textId="77777777" w:rsidR="00F90A55" w:rsidRDefault="00F90A55" w:rsidP="00EE0427">
      <w:pPr>
        <w:spacing w:after="0" w:line="240" w:lineRule="auto"/>
        <w:ind w:firstLine="567"/>
        <w:jc w:val="both"/>
        <w:rPr>
          <w:rFonts w:ascii="Times New Roman" w:hAnsi="Times New Roman"/>
          <w:sz w:val="24"/>
          <w:szCs w:val="24"/>
        </w:rPr>
      </w:pPr>
      <w:r w:rsidRPr="00D84F70">
        <w:rPr>
          <w:rFonts w:ascii="Times New Roman" w:hAnsi="Times New Roman"/>
          <w:sz w:val="24"/>
          <w:szCs w:val="24"/>
        </w:rPr>
        <w:t xml:space="preserve">Мирноградський міський голова; </w:t>
      </w:r>
    </w:p>
    <w:p w14:paraId="6289DEF4" w14:textId="77777777" w:rsidR="00F90A55" w:rsidRDefault="00D305A7" w:rsidP="00EE0427">
      <w:pPr>
        <w:spacing w:after="0" w:line="240" w:lineRule="auto"/>
        <w:ind w:firstLine="567"/>
        <w:jc w:val="both"/>
        <w:rPr>
          <w:rFonts w:ascii="Times New Roman" w:hAnsi="Times New Roman"/>
          <w:sz w:val="24"/>
          <w:szCs w:val="24"/>
        </w:rPr>
      </w:pPr>
      <w:r>
        <w:rPr>
          <w:rFonts w:ascii="Times New Roman" w:hAnsi="Times New Roman"/>
          <w:sz w:val="24"/>
          <w:szCs w:val="24"/>
        </w:rPr>
        <w:t>в</w:t>
      </w:r>
      <w:r w:rsidR="00F90A55" w:rsidRPr="00D84F70">
        <w:rPr>
          <w:rFonts w:ascii="Times New Roman" w:hAnsi="Times New Roman"/>
          <w:sz w:val="24"/>
          <w:szCs w:val="24"/>
        </w:rPr>
        <w:t xml:space="preserve">ідділи, управління та інші створені міською радою виконавчі органи; </w:t>
      </w:r>
    </w:p>
    <w:p w14:paraId="5E3B27EE" w14:textId="77777777" w:rsidR="00F90A55" w:rsidRPr="00D84F70" w:rsidRDefault="00D305A7" w:rsidP="00EE0427">
      <w:pPr>
        <w:spacing w:after="0" w:line="240" w:lineRule="auto"/>
        <w:ind w:firstLine="567"/>
        <w:jc w:val="both"/>
        <w:rPr>
          <w:rFonts w:ascii="Times New Roman" w:hAnsi="Times New Roman"/>
          <w:sz w:val="24"/>
          <w:szCs w:val="24"/>
        </w:rPr>
      </w:pPr>
      <w:r>
        <w:rPr>
          <w:rFonts w:ascii="Times New Roman" w:hAnsi="Times New Roman"/>
          <w:sz w:val="24"/>
          <w:szCs w:val="24"/>
        </w:rPr>
        <w:t>о</w:t>
      </w:r>
      <w:r w:rsidR="00F90A55" w:rsidRPr="00D84F70">
        <w:rPr>
          <w:rFonts w:ascii="Times New Roman" w:hAnsi="Times New Roman"/>
          <w:sz w:val="24"/>
          <w:szCs w:val="24"/>
        </w:rPr>
        <w:t xml:space="preserve">ргани самоорганізації населення. </w:t>
      </w:r>
    </w:p>
    <w:p w14:paraId="1E77C7E1" w14:textId="77777777" w:rsidR="00F90A55" w:rsidRPr="00D84F70" w:rsidRDefault="00F90A55" w:rsidP="00EE0427">
      <w:pPr>
        <w:spacing w:after="0" w:line="240" w:lineRule="auto"/>
        <w:ind w:firstLine="567"/>
        <w:jc w:val="both"/>
        <w:rPr>
          <w:rFonts w:ascii="Times New Roman" w:hAnsi="Times New Roman"/>
          <w:sz w:val="24"/>
          <w:szCs w:val="24"/>
        </w:rPr>
      </w:pPr>
      <w:r w:rsidRPr="00D84F70">
        <w:rPr>
          <w:rFonts w:ascii="Times New Roman" w:hAnsi="Times New Roman"/>
          <w:sz w:val="24"/>
          <w:szCs w:val="24"/>
        </w:rPr>
        <w:t>2. Міська рада, міський голова та виконавчий коміт</w:t>
      </w:r>
      <w:r>
        <w:rPr>
          <w:rFonts w:ascii="Times New Roman" w:hAnsi="Times New Roman"/>
          <w:sz w:val="24"/>
          <w:szCs w:val="24"/>
        </w:rPr>
        <w:t>ет здійснюють свою діяльність з</w:t>
      </w:r>
      <w:r w:rsidRPr="00D84F70">
        <w:rPr>
          <w:rFonts w:ascii="Times New Roman" w:hAnsi="Times New Roman"/>
          <w:sz w:val="24"/>
          <w:szCs w:val="24"/>
        </w:rPr>
        <w:t xml:space="preserve"> реалізації функцій місцевого самоврядування за дорученням територіальної громади від її імені та в її інтересах. Виконавчий комітет Мирноградської міської ради здійснює надані </w:t>
      </w:r>
      <w:r w:rsidRPr="00D84F70">
        <w:rPr>
          <w:rFonts w:ascii="Times New Roman" w:hAnsi="Times New Roman"/>
          <w:sz w:val="24"/>
          <w:szCs w:val="24"/>
        </w:rPr>
        <w:lastRenderedPageBreak/>
        <w:t xml:space="preserve">йому Законом повноваження органів виконавчої влади за дорученням міської ради та держави на основі врахування загальнодержавних і міських інтересів. </w:t>
      </w:r>
    </w:p>
    <w:p w14:paraId="743BC439" w14:textId="77777777" w:rsidR="00F90A55" w:rsidRDefault="00F90A55" w:rsidP="00EE0427">
      <w:pPr>
        <w:spacing w:after="0" w:line="240" w:lineRule="auto"/>
        <w:ind w:firstLine="567"/>
        <w:jc w:val="both"/>
        <w:rPr>
          <w:rFonts w:ascii="Times New Roman" w:hAnsi="Times New Roman"/>
          <w:sz w:val="24"/>
          <w:szCs w:val="24"/>
        </w:rPr>
      </w:pPr>
      <w:r w:rsidRPr="00D84F70">
        <w:rPr>
          <w:rFonts w:ascii="Times New Roman" w:hAnsi="Times New Roman"/>
          <w:sz w:val="24"/>
          <w:szCs w:val="24"/>
        </w:rPr>
        <w:t xml:space="preserve">3. Діяльність органів місцевого самоврядування ґрунтується на принципах законності, гласності, підконтрольності, підзвітності перед міською радою, територіальною громадою, розмежування повноважень представницької та виконавчої </w:t>
      </w:r>
      <w:r>
        <w:rPr>
          <w:rFonts w:ascii="Times New Roman" w:hAnsi="Times New Roman"/>
          <w:sz w:val="24"/>
          <w:szCs w:val="24"/>
        </w:rPr>
        <w:t xml:space="preserve">влади </w:t>
      </w:r>
      <w:r w:rsidRPr="00D84F70">
        <w:rPr>
          <w:rFonts w:ascii="Times New Roman" w:hAnsi="Times New Roman"/>
          <w:sz w:val="24"/>
          <w:szCs w:val="24"/>
        </w:rPr>
        <w:t xml:space="preserve">міської ради, забезпечення повноти здійснення функцій місцевого самоврядування та пріоритету інтересів жителів </w:t>
      </w:r>
      <w:r w:rsidR="0077012C">
        <w:rPr>
          <w:rFonts w:ascii="Times New Roman" w:hAnsi="Times New Roman"/>
          <w:sz w:val="24"/>
          <w:szCs w:val="24"/>
        </w:rPr>
        <w:t xml:space="preserve">Мирноградської міської </w:t>
      </w:r>
      <w:r w:rsidR="0077012C" w:rsidRPr="00D84F70">
        <w:rPr>
          <w:rFonts w:ascii="Times New Roman" w:hAnsi="Times New Roman"/>
          <w:sz w:val="24"/>
          <w:szCs w:val="24"/>
        </w:rPr>
        <w:t xml:space="preserve">територіальної громади </w:t>
      </w:r>
      <w:r w:rsidRPr="00D84F70">
        <w:rPr>
          <w:rFonts w:ascii="Times New Roman" w:hAnsi="Times New Roman"/>
          <w:sz w:val="24"/>
          <w:szCs w:val="24"/>
        </w:rPr>
        <w:t xml:space="preserve">в їх здійсненні. Розподіл повноважень між органами і посадовими особами місцевого самоврядування здійснюється відповідно до законодавства України, Статуту </w:t>
      </w:r>
      <w:r w:rsidR="0077012C">
        <w:rPr>
          <w:rFonts w:ascii="Times New Roman" w:hAnsi="Times New Roman"/>
          <w:sz w:val="24"/>
          <w:szCs w:val="24"/>
        </w:rPr>
        <w:t xml:space="preserve">Мирноградської міської </w:t>
      </w:r>
      <w:r w:rsidR="0077012C" w:rsidRPr="00D84F70">
        <w:rPr>
          <w:rFonts w:ascii="Times New Roman" w:hAnsi="Times New Roman"/>
          <w:sz w:val="24"/>
          <w:szCs w:val="24"/>
        </w:rPr>
        <w:t xml:space="preserve">територіальної громади </w:t>
      </w:r>
      <w:r w:rsidR="0077012C">
        <w:rPr>
          <w:rFonts w:ascii="Times New Roman" w:hAnsi="Times New Roman"/>
          <w:sz w:val="24"/>
          <w:szCs w:val="24"/>
        </w:rPr>
        <w:t xml:space="preserve"> Покровського району Донецької області </w:t>
      </w:r>
      <w:r>
        <w:rPr>
          <w:rFonts w:ascii="Times New Roman" w:hAnsi="Times New Roman"/>
          <w:sz w:val="24"/>
          <w:szCs w:val="24"/>
        </w:rPr>
        <w:t>та прийнятих рішень</w:t>
      </w:r>
      <w:r w:rsidRPr="00D84F70">
        <w:rPr>
          <w:rFonts w:ascii="Times New Roman" w:hAnsi="Times New Roman"/>
          <w:sz w:val="24"/>
          <w:szCs w:val="24"/>
        </w:rPr>
        <w:t xml:space="preserve"> міської ради та виконавчого комітету.</w:t>
      </w:r>
    </w:p>
    <w:p w14:paraId="33E3B578" w14:textId="77777777" w:rsidR="00F90A55" w:rsidRDefault="00D305A7" w:rsidP="00EE0427">
      <w:pPr>
        <w:spacing w:after="0" w:line="240" w:lineRule="auto"/>
        <w:ind w:firstLine="567"/>
        <w:rPr>
          <w:rFonts w:ascii="Times New Roman" w:hAnsi="Times New Roman"/>
          <w:b/>
          <w:sz w:val="24"/>
          <w:szCs w:val="24"/>
        </w:rPr>
      </w:pPr>
      <w:r>
        <w:rPr>
          <w:rFonts w:ascii="Times New Roman" w:hAnsi="Times New Roman"/>
          <w:b/>
          <w:sz w:val="24"/>
          <w:szCs w:val="24"/>
        </w:rPr>
        <w:t>Стаття 22</w:t>
      </w:r>
      <w:r w:rsidR="00F90A55" w:rsidRPr="00D84F70">
        <w:rPr>
          <w:rFonts w:ascii="Times New Roman" w:hAnsi="Times New Roman"/>
          <w:b/>
          <w:sz w:val="24"/>
          <w:szCs w:val="24"/>
        </w:rPr>
        <w:t xml:space="preserve">. </w:t>
      </w:r>
      <w:r>
        <w:rPr>
          <w:rFonts w:ascii="Times New Roman" w:hAnsi="Times New Roman"/>
          <w:b/>
          <w:sz w:val="24"/>
          <w:szCs w:val="24"/>
        </w:rPr>
        <w:t>Міська рада</w:t>
      </w:r>
    </w:p>
    <w:p w14:paraId="41B592B0" w14:textId="77777777" w:rsidR="00D522E8" w:rsidRPr="004D657F" w:rsidRDefault="00D522E8" w:rsidP="00EE0427">
      <w:pPr>
        <w:spacing w:after="0" w:line="240" w:lineRule="auto"/>
        <w:ind w:firstLine="567"/>
        <w:jc w:val="both"/>
        <w:rPr>
          <w:rFonts w:ascii="Times New Roman" w:hAnsi="Times New Roman"/>
          <w:sz w:val="24"/>
          <w:szCs w:val="24"/>
        </w:rPr>
      </w:pPr>
      <w:r w:rsidRPr="00D522E8">
        <w:rPr>
          <w:rFonts w:ascii="Times New Roman" w:hAnsi="Times New Roman"/>
          <w:sz w:val="24"/>
          <w:szCs w:val="24"/>
        </w:rPr>
        <w:t>1. Відповідно до Конституції України, Закону України «Про місцеве самоврядування в Україні» та іншими но</w:t>
      </w:r>
      <w:r w:rsidR="00DF7732">
        <w:rPr>
          <w:rFonts w:ascii="Times New Roman" w:hAnsi="Times New Roman"/>
          <w:sz w:val="24"/>
          <w:szCs w:val="24"/>
        </w:rPr>
        <w:t>рмативними актами Мирноградської</w:t>
      </w:r>
      <w:r w:rsidR="00D305A7">
        <w:rPr>
          <w:rFonts w:ascii="Times New Roman" w:hAnsi="Times New Roman"/>
          <w:sz w:val="24"/>
          <w:szCs w:val="24"/>
        </w:rPr>
        <w:t xml:space="preserve"> </w:t>
      </w:r>
      <w:r w:rsidR="00DF7732">
        <w:rPr>
          <w:rFonts w:ascii="Times New Roman" w:hAnsi="Times New Roman"/>
          <w:sz w:val="24"/>
          <w:szCs w:val="24"/>
        </w:rPr>
        <w:t xml:space="preserve">міської територіальної громади </w:t>
      </w:r>
      <w:r w:rsidRPr="00D522E8">
        <w:rPr>
          <w:rFonts w:ascii="Times New Roman" w:hAnsi="Times New Roman"/>
          <w:sz w:val="24"/>
          <w:szCs w:val="24"/>
        </w:rPr>
        <w:t>Покровського району Донецької області (далі – міська рада) є органом місцевого самоврядування, що представляє інтереси Мирноградської міської територіальної громади (далі – територіальна громада) з правом юридичної особи, наділеним власними повноваженнями, в межах яких він діє самостійно.</w:t>
      </w:r>
      <w:r>
        <w:rPr>
          <w:rFonts w:ascii="Times New Roman" w:hAnsi="Times New Roman"/>
          <w:sz w:val="24"/>
          <w:szCs w:val="24"/>
        </w:rPr>
        <w:t xml:space="preserve"> </w:t>
      </w:r>
    </w:p>
    <w:p w14:paraId="6DC93876" w14:textId="77777777" w:rsidR="00D305A7" w:rsidRDefault="00F90A55" w:rsidP="00EE0427">
      <w:pPr>
        <w:spacing w:after="0" w:line="240" w:lineRule="auto"/>
        <w:ind w:firstLine="567"/>
        <w:jc w:val="both"/>
        <w:rPr>
          <w:rFonts w:ascii="Times New Roman" w:hAnsi="Times New Roman"/>
          <w:sz w:val="24"/>
          <w:szCs w:val="24"/>
        </w:rPr>
      </w:pPr>
      <w:r w:rsidRPr="004D657F">
        <w:rPr>
          <w:rFonts w:ascii="Times New Roman" w:hAnsi="Times New Roman"/>
          <w:sz w:val="24"/>
          <w:szCs w:val="24"/>
        </w:rPr>
        <w:t>2. Порядок формування міської ради визначається Законами України «Про місцеве самоврядування в Україні», іншими нормативно-правовими актами.</w:t>
      </w:r>
    </w:p>
    <w:p w14:paraId="5B87EE7E" w14:textId="77777777" w:rsidR="00F90A55" w:rsidRPr="00D84F70" w:rsidRDefault="00F90A55" w:rsidP="00EE0427">
      <w:pPr>
        <w:spacing w:after="0" w:line="240" w:lineRule="auto"/>
        <w:ind w:firstLine="567"/>
        <w:jc w:val="both"/>
        <w:rPr>
          <w:rFonts w:ascii="Times New Roman" w:hAnsi="Times New Roman"/>
          <w:sz w:val="24"/>
          <w:szCs w:val="24"/>
        </w:rPr>
      </w:pPr>
      <w:r w:rsidRPr="00D84F70">
        <w:rPr>
          <w:rFonts w:ascii="Times New Roman" w:hAnsi="Times New Roman"/>
          <w:sz w:val="24"/>
          <w:szCs w:val="24"/>
        </w:rPr>
        <w:t>3. Міська рада є юридичною особою, має свою печатку та інші реквізити юридичної особи.</w:t>
      </w:r>
    </w:p>
    <w:p w14:paraId="08D539B5" w14:textId="77777777" w:rsidR="00F90A55" w:rsidRPr="00D84F70" w:rsidRDefault="00F90A55" w:rsidP="00EE0427">
      <w:pPr>
        <w:spacing w:after="0" w:line="240" w:lineRule="auto"/>
        <w:ind w:firstLine="567"/>
        <w:jc w:val="both"/>
        <w:rPr>
          <w:rFonts w:ascii="Times New Roman" w:hAnsi="Times New Roman"/>
          <w:sz w:val="24"/>
          <w:szCs w:val="24"/>
        </w:rPr>
      </w:pPr>
      <w:r w:rsidRPr="00D84F70">
        <w:rPr>
          <w:rFonts w:ascii="Times New Roman" w:hAnsi="Times New Roman"/>
          <w:sz w:val="24"/>
          <w:szCs w:val="24"/>
        </w:rPr>
        <w:t>4. Основною організаційною формою роботи міської ради є сесія. Порядок скликання сесії ради, підготовки і розгляду її питань, прийняття рішень ради, правомірність, порядок роботи сесії визначаються Регламентом роботи ради.</w:t>
      </w:r>
    </w:p>
    <w:p w14:paraId="771397BD" w14:textId="77777777" w:rsidR="00F90A55" w:rsidRPr="00D84F70" w:rsidRDefault="00F90A55" w:rsidP="00EE0427">
      <w:pPr>
        <w:spacing w:after="0" w:line="240" w:lineRule="auto"/>
        <w:ind w:firstLine="567"/>
        <w:jc w:val="both"/>
        <w:rPr>
          <w:rFonts w:ascii="Times New Roman" w:hAnsi="Times New Roman"/>
          <w:sz w:val="24"/>
          <w:szCs w:val="24"/>
        </w:rPr>
      </w:pPr>
      <w:r w:rsidRPr="00D84F70">
        <w:rPr>
          <w:rFonts w:ascii="Times New Roman" w:hAnsi="Times New Roman"/>
          <w:sz w:val="24"/>
          <w:szCs w:val="24"/>
        </w:rPr>
        <w:t xml:space="preserve">5. На сесіях міської ради розглядаються питання місцевого самоврядування, за винятком питань, віднесених законодавством та цим Статутом, відповідно до принципу розподілу влади, до компетенції міського голови та </w:t>
      </w:r>
      <w:r w:rsidR="00D522E8" w:rsidRPr="00D522E8">
        <w:rPr>
          <w:rFonts w:ascii="Times New Roman" w:hAnsi="Times New Roman"/>
          <w:sz w:val="24"/>
          <w:szCs w:val="24"/>
        </w:rPr>
        <w:t>Виконавчого комітету міської</w:t>
      </w:r>
      <w:r w:rsidR="00D522E8" w:rsidRPr="00D84F70">
        <w:rPr>
          <w:rFonts w:ascii="Times New Roman" w:hAnsi="Times New Roman"/>
          <w:sz w:val="24"/>
          <w:szCs w:val="24"/>
        </w:rPr>
        <w:t xml:space="preserve"> ради</w:t>
      </w:r>
      <w:r w:rsidRPr="00D84F70">
        <w:rPr>
          <w:rFonts w:ascii="Times New Roman" w:hAnsi="Times New Roman"/>
          <w:sz w:val="24"/>
          <w:szCs w:val="24"/>
        </w:rPr>
        <w:t>. Сесії міської ради проводяться гласно і носять відкритий характер. У разі необхідності рада може прийняти рішення про проведення закритого засідання. За пропозицією міського голови або депутата ради окремі питання порядку денного можуть заслуховуватися без участі представників громадськості.</w:t>
      </w:r>
    </w:p>
    <w:p w14:paraId="45B11656" w14:textId="77777777" w:rsidR="00F90A55" w:rsidRPr="00D84F70" w:rsidRDefault="00F90A55" w:rsidP="00EE0427">
      <w:pPr>
        <w:spacing w:after="0" w:line="240" w:lineRule="auto"/>
        <w:ind w:firstLine="567"/>
        <w:jc w:val="both"/>
        <w:rPr>
          <w:rFonts w:ascii="Times New Roman" w:hAnsi="Times New Roman"/>
          <w:sz w:val="24"/>
          <w:szCs w:val="24"/>
        </w:rPr>
      </w:pPr>
      <w:r w:rsidRPr="00D84F70">
        <w:rPr>
          <w:rFonts w:ascii="Times New Roman" w:hAnsi="Times New Roman"/>
          <w:sz w:val="24"/>
          <w:szCs w:val="24"/>
        </w:rPr>
        <w:t>6. Депутати міської ради обираються членами відповідної територіальної громади, що володіють правом голосу на основі загального, рівного і прямого виборчого права, шляхом загальних, прямих, вільних, рівних і таємних виборів відповідно до чинного законодавства.</w:t>
      </w:r>
    </w:p>
    <w:p w14:paraId="35B2B1A4" w14:textId="77777777" w:rsidR="00F90A55" w:rsidRPr="00D84F70" w:rsidRDefault="00F90A55" w:rsidP="00EE0427">
      <w:pPr>
        <w:spacing w:after="0" w:line="240" w:lineRule="auto"/>
        <w:ind w:firstLine="567"/>
        <w:jc w:val="both"/>
        <w:rPr>
          <w:rFonts w:ascii="Times New Roman" w:hAnsi="Times New Roman"/>
          <w:sz w:val="24"/>
          <w:szCs w:val="24"/>
        </w:rPr>
      </w:pPr>
      <w:r w:rsidRPr="00D84F70">
        <w:rPr>
          <w:rFonts w:ascii="Times New Roman" w:hAnsi="Times New Roman"/>
          <w:sz w:val="24"/>
          <w:szCs w:val="24"/>
        </w:rPr>
        <w:t xml:space="preserve">7. Депутати міської ради працюють у раді та створених нею органах на громадських засадах. На час сесій, засідань постійних комісій ради, а також для здійснення депутатських повноважень в інших, передбачених законом випадках, депутат звільняється від виконання виробничих або службових обов'язків з відшкодуванням йому середнього заробітку за основним місцем роботи та інших витрат, пов'язаних з депутатською діяльністю, за рахунок місцевого бюджету. </w:t>
      </w:r>
    </w:p>
    <w:p w14:paraId="2355B699" w14:textId="77777777" w:rsidR="00F90A55" w:rsidRPr="00D84F70" w:rsidRDefault="00F90A55" w:rsidP="00EE0427">
      <w:pPr>
        <w:spacing w:after="0" w:line="240" w:lineRule="auto"/>
        <w:ind w:firstLine="567"/>
        <w:jc w:val="both"/>
        <w:rPr>
          <w:rFonts w:ascii="Times New Roman" w:hAnsi="Times New Roman"/>
          <w:sz w:val="24"/>
          <w:szCs w:val="24"/>
        </w:rPr>
      </w:pPr>
      <w:r w:rsidRPr="00D84F70">
        <w:rPr>
          <w:rFonts w:ascii="Times New Roman" w:hAnsi="Times New Roman"/>
          <w:sz w:val="24"/>
          <w:szCs w:val="24"/>
        </w:rPr>
        <w:t xml:space="preserve">8. Депутати міської ради виконують свої депутатські обов'язки відповідно до законодавства України, а також керуючись власними переконаннями щодо необхідності своєї діяльності на благо територіальних громад. </w:t>
      </w:r>
    </w:p>
    <w:p w14:paraId="2A4AD324" w14:textId="77777777" w:rsidR="00F90A55" w:rsidRPr="00D84F70" w:rsidRDefault="00F90A55" w:rsidP="00EE0427">
      <w:pPr>
        <w:spacing w:after="0" w:line="240" w:lineRule="auto"/>
        <w:ind w:firstLine="567"/>
        <w:jc w:val="both"/>
        <w:rPr>
          <w:rFonts w:ascii="Times New Roman" w:hAnsi="Times New Roman"/>
          <w:sz w:val="24"/>
          <w:szCs w:val="24"/>
        </w:rPr>
      </w:pPr>
      <w:r w:rsidRPr="00D84F70">
        <w:rPr>
          <w:rFonts w:ascii="Times New Roman" w:hAnsi="Times New Roman"/>
          <w:sz w:val="24"/>
          <w:szCs w:val="24"/>
        </w:rPr>
        <w:t xml:space="preserve">9. На першому пленарному засіданні новообраної міської ради депутати складають присягу такого змісту: </w:t>
      </w:r>
    </w:p>
    <w:p w14:paraId="1392D177" w14:textId="77777777" w:rsidR="00D522E8" w:rsidRPr="00D84F70" w:rsidRDefault="00EE0427" w:rsidP="00EE0427">
      <w:pPr>
        <w:spacing w:after="0" w:line="240" w:lineRule="auto"/>
        <w:ind w:firstLine="567"/>
        <w:jc w:val="both"/>
        <w:rPr>
          <w:rFonts w:ascii="Times New Roman" w:hAnsi="Times New Roman"/>
          <w:sz w:val="24"/>
          <w:szCs w:val="24"/>
        </w:rPr>
      </w:pPr>
      <w:r>
        <w:rPr>
          <w:rFonts w:ascii="Times New Roman" w:hAnsi="Times New Roman"/>
          <w:sz w:val="24"/>
          <w:szCs w:val="24"/>
        </w:rPr>
        <w:t>«</w:t>
      </w:r>
      <w:r w:rsidR="00D522E8" w:rsidRPr="00D84F70">
        <w:rPr>
          <w:rFonts w:ascii="Times New Roman" w:hAnsi="Times New Roman"/>
          <w:sz w:val="24"/>
          <w:szCs w:val="24"/>
        </w:rPr>
        <w:t xml:space="preserve">Вступаючи в права депутата Мирноградської міської ради, зобов'язуюсь усіма своїми діями дбати про благо </w:t>
      </w:r>
      <w:r w:rsidR="00D522E8" w:rsidRPr="00D522E8">
        <w:rPr>
          <w:rFonts w:ascii="Times New Roman" w:hAnsi="Times New Roman"/>
          <w:sz w:val="24"/>
          <w:szCs w:val="24"/>
        </w:rPr>
        <w:t>Мирноградської міської територіальної громади та добробут його жителів, виражати і захищати інтереси територіальної громади, виконувати їх доручення. Присягаю додержуватися Конституції України, законів України, Статуту Мирноградської міської територіальної громади, виконувати свої обов'язки в інтересах</w:t>
      </w:r>
      <w:r>
        <w:rPr>
          <w:rFonts w:ascii="Times New Roman" w:hAnsi="Times New Roman"/>
          <w:sz w:val="24"/>
          <w:szCs w:val="24"/>
        </w:rPr>
        <w:t xml:space="preserve"> територіальної громади»</w:t>
      </w:r>
      <w:r w:rsidR="00D522E8" w:rsidRPr="00D84F70">
        <w:rPr>
          <w:rFonts w:ascii="Times New Roman" w:hAnsi="Times New Roman"/>
          <w:sz w:val="24"/>
          <w:szCs w:val="24"/>
        </w:rPr>
        <w:t xml:space="preserve">. </w:t>
      </w:r>
    </w:p>
    <w:p w14:paraId="027A7D5A" w14:textId="77777777" w:rsidR="00F90A55" w:rsidRPr="00D84F70" w:rsidRDefault="00F90A55" w:rsidP="00EE0427">
      <w:pPr>
        <w:spacing w:after="0" w:line="240" w:lineRule="auto"/>
        <w:ind w:firstLine="567"/>
        <w:jc w:val="both"/>
        <w:rPr>
          <w:rFonts w:ascii="Times New Roman" w:hAnsi="Times New Roman"/>
          <w:sz w:val="24"/>
          <w:szCs w:val="24"/>
        </w:rPr>
      </w:pPr>
      <w:r w:rsidRPr="00D84F70">
        <w:rPr>
          <w:rFonts w:ascii="Times New Roman" w:hAnsi="Times New Roman"/>
          <w:sz w:val="24"/>
          <w:szCs w:val="24"/>
        </w:rPr>
        <w:lastRenderedPageBreak/>
        <w:t>Текст присяги підписується особисто кожним депутатом і зберігається в порядку, передбаченому для зберігання документації ради.</w:t>
      </w:r>
    </w:p>
    <w:p w14:paraId="3027A53C" w14:textId="77777777" w:rsidR="00F90A55" w:rsidRDefault="00F90A55" w:rsidP="00EE0427">
      <w:pPr>
        <w:spacing w:after="0" w:line="240" w:lineRule="auto"/>
        <w:ind w:firstLine="567"/>
        <w:jc w:val="both"/>
        <w:rPr>
          <w:rFonts w:ascii="Times New Roman" w:hAnsi="Times New Roman"/>
          <w:sz w:val="24"/>
          <w:szCs w:val="24"/>
        </w:rPr>
      </w:pPr>
      <w:r w:rsidRPr="00D84F70">
        <w:rPr>
          <w:rFonts w:ascii="Times New Roman" w:hAnsi="Times New Roman"/>
          <w:sz w:val="24"/>
          <w:szCs w:val="24"/>
        </w:rPr>
        <w:t xml:space="preserve">10. Депутати міської ради зобов'язані брати участь у роботі сесій, засідань постійних та інших комісій ради, до складу яких вони обрані. </w:t>
      </w:r>
    </w:p>
    <w:p w14:paraId="7BFAC9D5" w14:textId="77777777" w:rsidR="00F90A55" w:rsidRPr="00D84F70" w:rsidRDefault="00F90A55" w:rsidP="003A7C6A">
      <w:pPr>
        <w:spacing w:after="0" w:line="240" w:lineRule="auto"/>
        <w:ind w:firstLine="567"/>
        <w:rPr>
          <w:rFonts w:ascii="Times New Roman" w:hAnsi="Times New Roman"/>
          <w:b/>
          <w:sz w:val="24"/>
          <w:szCs w:val="24"/>
        </w:rPr>
      </w:pPr>
      <w:r w:rsidRPr="00D84F70">
        <w:rPr>
          <w:rFonts w:ascii="Times New Roman" w:hAnsi="Times New Roman"/>
          <w:b/>
          <w:sz w:val="24"/>
          <w:szCs w:val="24"/>
        </w:rPr>
        <w:t xml:space="preserve">Стаття </w:t>
      </w:r>
      <w:r w:rsidR="00EE0427">
        <w:rPr>
          <w:rFonts w:ascii="Times New Roman" w:hAnsi="Times New Roman"/>
          <w:b/>
          <w:sz w:val="24"/>
          <w:szCs w:val="24"/>
        </w:rPr>
        <w:t>23</w:t>
      </w:r>
      <w:r w:rsidRPr="00D84F70">
        <w:rPr>
          <w:rFonts w:ascii="Times New Roman" w:hAnsi="Times New Roman"/>
          <w:b/>
          <w:sz w:val="24"/>
          <w:szCs w:val="24"/>
        </w:rPr>
        <w:t xml:space="preserve">. </w:t>
      </w:r>
      <w:r w:rsidR="00EE0427">
        <w:rPr>
          <w:rFonts w:ascii="Times New Roman" w:hAnsi="Times New Roman"/>
          <w:b/>
          <w:sz w:val="24"/>
          <w:szCs w:val="24"/>
        </w:rPr>
        <w:t xml:space="preserve">Регламент міської ради </w:t>
      </w:r>
    </w:p>
    <w:p w14:paraId="5F1DFBD2" w14:textId="77777777" w:rsidR="00F90A55" w:rsidRPr="00D84F70" w:rsidRDefault="00F90A55" w:rsidP="003A7C6A">
      <w:pPr>
        <w:spacing w:after="0" w:line="240" w:lineRule="auto"/>
        <w:ind w:firstLine="567"/>
        <w:jc w:val="both"/>
        <w:rPr>
          <w:rFonts w:ascii="Times New Roman" w:hAnsi="Times New Roman"/>
          <w:sz w:val="24"/>
          <w:szCs w:val="24"/>
        </w:rPr>
      </w:pPr>
      <w:r w:rsidRPr="00D84F70">
        <w:rPr>
          <w:rFonts w:ascii="Times New Roman" w:hAnsi="Times New Roman"/>
          <w:sz w:val="24"/>
          <w:szCs w:val="24"/>
        </w:rPr>
        <w:t xml:space="preserve">1. Регламент роботи міської ради є робочим документом, що визначає порядок діяльності ради та її органів. </w:t>
      </w:r>
    </w:p>
    <w:p w14:paraId="1C52827B" w14:textId="77777777" w:rsidR="00F90A55" w:rsidRPr="00D84F70" w:rsidRDefault="00F90A55" w:rsidP="003A7C6A">
      <w:pPr>
        <w:spacing w:after="0" w:line="240" w:lineRule="auto"/>
        <w:ind w:firstLine="567"/>
        <w:jc w:val="both"/>
        <w:rPr>
          <w:rFonts w:ascii="Times New Roman" w:hAnsi="Times New Roman"/>
          <w:sz w:val="24"/>
          <w:szCs w:val="24"/>
        </w:rPr>
      </w:pPr>
      <w:r w:rsidRPr="00D84F70">
        <w:rPr>
          <w:rFonts w:ascii="Times New Roman" w:hAnsi="Times New Roman"/>
          <w:sz w:val="24"/>
          <w:szCs w:val="24"/>
        </w:rPr>
        <w:t>2. Регламент міської ради, Положення про постійні комісії міської ради затверджуються не пізніше, ніж на другій сесії новообраної міської ради.</w:t>
      </w:r>
    </w:p>
    <w:p w14:paraId="24645E56" w14:textId="77777777" w:rsidR="00F90A55" w:rsidRDefault="00F90A55" w:rsidP="003A7C6A">
      <w:pPr>
        <w:spacing w:after="0" w:line="240" w:lineRule="auto"/>
        <w:ind w:firstLine="567"/>
        <w:jc w:val="both"/>
        <w:rPr>
          <w:rFonts w:ascii="Times New Roman" w:hAnsi="Times New Roman"/>
          <w:sz w:val="24"/>
          <w:szCs w:val="24"/>
        </w:rPr>
      </w:pPr>
      <w:r w:rsidRPr="00D84F70">
        <w:rPr>
          <w:rFonts w:ascii="Times New Roman" w:hAnsi="Times New Roman"/>
          <w:sz w:val="24"/>
          <w:szCs w:val="24"/>
        </w:rPr>
        <w:t>3. Регламент міської ради, зміни і доповнення до н</w:t>
      </w:r>
      <w:r>
        <w:rPr>
          <w:rFonts w:ascii="Times New Roman" w:hAnsi="Times New Roman"/>
          <w:sz w:val="24"/>
          <w:szCs w:val="24"/>
        </w:rPr>
        <w:t>ього</w:t>
      </w:r>
      <w:r w:rsidRPr="00D84F70">
        <w:rPr>
          <w:rFonts w:ascii="Times New Roman" w:hAnsi="Times New Roman"/>
          <w:sz w:val="24"/>
          <w:szCs w:val="24"/>
        </w:rPr>
        <w:t xml:space="preserve"> затверджуються рішеннями міської ради виключно на пленарних засіданнях цих рад.</w:t>
      </w:r>
    </w:p>
    <w:p w14:paraId="3983BED1" w14:textId="77777777" w:rsidR="00F90A55" w:rsidRPr="00D84F70" w:rsidRDefault="00F90A55" w:rsidP="00EE0427">
      <w:pPr>
        <w:spacing w:after="0" w:line="240" w:lineRule="auto"/>
        <w:ind w:firstLine="567"/>
        <w:rPr>
          <w:rFonts w:ascii="Times New Roman" w:hAnsi="Times New Roman"/>
          <w:b/>
          <w:sz w:val="24"/>
          <w:szCs w:val="24"/>
        </w:rPr>
      </w:pPr>
      <w:r w:rsidRPr="00D84F70">
        <w:rPr>
          <w:rFonts w:ascii="Times New Roman" w:hAnsi="Times New Roman"/>
          <w:b/>
          <w:sz w:val="24"/>
          <w:szCs w:val="24"/>
        </w:rPr>
        <w:t xml:space="preserve">Стаття </w:t>
      </w:r>
      <w:r w:rsidR="00EE0427">
        <w:rPr>
          <w:rFonts w:ascii="Times New Roman" w:hAnsi="Times New Roman"/>
          <w:b/>
          <w:sz w:val="24"/>
          <w:szCs w:val="24"/>
        </w:rPr>
        <w:t>24</w:t>
      </w:r>
      <w:r w:rsidRPr="00D84F70">
        <w:rPr>
          <w:rFonts w:ascii="Times New Roman" w:hAnsi="Times New Roman"/>
          <w:b/>
          <w:sz w:val="24"/>
          <w:szCs w:val="24"/>
        </w:rPr>
        <w:t xml:space="preserve">. </w:t>
      </w:r>
      <w:r w:rsidR="00EE0427">
        <w:rPr>
          <w:rFonts w:ascii="Times New Roman" w:hAnsi="Times New Roman"/>
          <w:b/>
          <w:sz w:val="24"/>
          <w:szCs w:val="24"/>
        </w:rPr>
        <w:t xml:space="preserve">Постійні комісії міської ради </w:t>
      </w:r>
    </w:p>
    <w:p w14:paraId="0E3C2CE6" w14:textId="77777777" w:rsidR="00F90A55" w:rsidRPr="00D84F70" w:rsidRDefault="00F90A55" w:rsidP="00EE0427">
      <w:pPr>
        <w:spacing w:after="0" w:line="240" w:lineRule="auto"/>
        <w:ind w:firstLine="567"/>
        <w:jc w:val="both"/>
        <w:rPr>
          <w:rFonts w:ascii="Times New Roman" w:hAnsi="Times New Roman"/>
          <w:sz w:val="24"/>
          <w:szCs w:val="24"/>
        </w:rPr>
      </w:pPr>
      <w:r w:rsidRPr="00D84F70">
        <w:rPr>
          <w:rFonts w:ascii="Times New Roman" w:hAnsi="Times New Roman"/>
          <w:sz w:val="24"/>
          <w:szCs w:val="24"/>
        </w:rPr>
        <w:t>1. Постійні комісії міської ради є органами міської</w:t>
      </w:r>
      <w:r>
        <w:rPr>
          <w:rFonts w:ascii="Times New Roman" w:hAnsi="Times New Roman"/>
          <w:sz w:val="24"/>
          <w:szCs w:val="24"/>
        </w:rPr>
        <w:t xml:space="preserve"> ради, які обираються з числа її</w:t>
      </w:r>
      <w:r w:rsidRPr="00D84F70">
        <w:rPr>
          <w:rFonts w:ascii="Times New Roman" w:hAnsi="Times New Roman"/>
          <w:sz w:val="24"/>
          <w:szCs w:val="24"/>
        </w:rPr>
        <w:t xml:space="preserve"> депутатів, для вивчення, попереднього розгляду і підготовки питань, що відносяться до їх ведення, здійснення контролю за виконанням рішень ради, її виконавчого комітету, інших виконавчих органів ради.</w:t>
      </w:r>
    </w:p>
    <w:p w14:paraId="35932648" w14:textId="77777777" w:rsidR="00F90A55" w:rsidRPr="00D84F70" w:rsidRDefault="00F90A55" w:rsidP="00EE0427">
      <w:pPr>
        <w:spacing w:after="0" w:line="240" w:lineRule="auto"/>
        <w:ind w:firstLine="567"/>
        <w:jc w:val="both"/>
        <w:rPr>
          <w:rFonts w:ascii="Times New Roman" w:hAnsi="Times New Roman"/>
          <w:sz w:val="24"/>
          <w:szCs w:val="24"/>
        </w:rPr>
      </w:pPr>
      <w:r w:rsidRPr="00D84F70">
        <w:rPr>
          <w:rFonts w:ascii="Times New Roman" w:hAnsi="Times New Roman"/>
          <w:sz w:val="24"/>
          <w:szCs w:val="24"/>
        </w:rPr>
        <w:t xml:space="preserve">2. Постійні комісії обираються радою на строк її повноважень у складі голови і членів комісії. Всі інші питання структури комісії вирішуються відповідною комісією. </w:t>
      </w:r>
    </w:p>
    <w:p w14:paraId="693070DF" w14:textId="77777777" w:rsidR="00F90A55" w:rsidRPr="00D84F70" w:rsidRDefault="00F90A55" w:rsidP="00EE0427">
      <w:pPr>
        <w:spacing w:after="0" w:line="240" w:lineRule="auto"/>
        <w:ind w:firstLine="567"/>
        <w:jc w:val="both"/>
        <w:rPr>
          <w:rFonts w:ascii="Times New Roman" w:hAnsi="Times New Roman"/>
          <w:sz w:val="24"/>
          <w:szCs w:val="24"/>
        </w:rPr>
      </w:pPr>
      <w:r w:rsidRPr="00D84F70">
        <w:rPr>
          <w:rFonts w:ascii="Times New Roman" w:hAnsi="Times New Roman"/>
          <w:sz w:val="24"/>
          <w:szCs w:val="24"/>
        </w:rPr>
        <w:t xml:space="preserve">3. До складу постійних комісій не можуть бути обрані міський голова, секретар міської ради. </w:t>
      </w:r>
    </w:p>
    <w:p w14:paraId="0266F741" w14:textId="77777777" w:rsidR="00F90A55" w:rsidRPr="00D84F70" w:rsidRDefault="00F90A55" w:rsidP="00EE0427">
      <w:pPr>
        <w:spacing w:after="0" w:line="240" w:lineRule="auto"/>
        <w:ind w:firstLine="567"/>
        <w:jc w:val="both"/>
        <w:rPr>
          <w:rFonts w:ascii="Times New Roman" w:hAnsi="Times New Roman"/>
          <w:sz w:val="24"/>
          <w:szCs w:val="24"/>
        </w:rPr>
      </w:pPr>
      <w:r w:rsidRPr="00D84F70">
        <w:rPr>
          <w:rFonts w:ascii="Times New Roman" w:hAnsi="Times New Roman"/>
          <w:sz w:val="24"/>
          <w:szCs w:val="24"/>
        </w:rPr>
        <w:t>4. У структурі міської ради ств</w:t>
      </w:r>
      <w:r>
        <w:rPr>
          <w:rFonts w:ascii="Times New Roman" w:hAnsi="Times New Roman"/>
          <w:sz w:val="24"/>
          <w:szCs w:val="24"/>
        </w:rPr>
        <w:t>орюються постійні комісії за наступними напрямами розгляду питань:</w:t>
      </w:r>
    </w:p>
    <w:p w14:paraId="43281CBB" w14:textId="77777777" w:rsidR="00F90A55" w:rsidRPr="00D84F70" w:rsidRDefault="00F90A55" w:rsidP="00EE0427">
      <w:pPr>
        <w:spacing w:after="0" w:line="240" w:lineRule="auto"/>
        <w:ind w:firstLine="567"/>
        <w:jc w:val="both"/>
        <w:rPr>
          <w:rFonts w:ascii="Times New Roman" w:hAnsi="Times New Roman"/>
          <w:sz w:val="24"/>
          <w:szCs w:val="24"/>
        </w:rPr>
      </w:pPr>
      <w:r w:rsidRPr="00D84F70">
        <w:rPr>
          <w:rFonts w:ascii="Times New Roman" w:hAnsi="Times New Roman"/>
          <w:sz w:val="24"/>
          <w:szCs w:val="24"/>
        </w:rPr>
        <w:t>правового захисту населення, законності, правопорядку, свободи слова та депутатської етики;</w:t>
      </w:r>
    </w:p>
    <w:p w14:paraId="74E2FA8A" w14:textId="77777777" w:rsidR="00F90A55" w:rsidRPr="00D84F70" w:rsidRDefault="00F90A55" w:rsidP="00EE0427">
      <w:pPr>
        <w:spacing w:after="0" w:line="240" w:lineRule="auto"/>
        <w:ind w:firstLine="567"/>
        <w:jc w:val="both"/>
        <w:rPr>
          <w:rFonts w:ascii="Times New Roman" w:hAnsi="Times New Roman"/>
          <w:sz w:val="24"/>
          <w:szCs w:val="24"/>
        </w:rPr>
      </w:pPr>
      <w:r w:rsidRPr="00D84F70">
        <w:rPr>
          <w:rFonts w:ascii="Times New Roman" w:hAnsi="Times New Roman"/>
          <w:sz w:val="24"/>
          <w:szCs w:val="24"/>
        </w:rPr>
        <w:t xml:space="preserve">планування, фінансів, бюджету, </w:t>
      </w:r>
      <w:r w:rsidR="00C84F2B" w:rsidRPr="00DF7732">
        <w:rPr>
          <w:rFonts w:ascii="Times New Roman" w:hAnsi="Times New Roman"/>
          <w:sz w:val="24"/>
          <w:szCs w:val="24"/>
        </w:rPr>
        <w:t>економічного і соціального розвитку громади</w:t>
      </w:r>
      <w:r w:rsidRPr="00DF7732">
        <w:rPr>
          <w:rFonts w:ascii="Times New Roman" w:hAnsi="Times New Roman"/>
          <w:sz w:val="24"/>
          <w:szCs w:val="24"/>
        </w:rPr>
        <w:t>,</w:t>
      </w:r>
      <w:r w:rsidRPr="00D84F70">
        <w:rPr>
          <w:rFonts w:ascii="Times New Roman" w:hAnsi="Times New Roman"/>
          <w:sz w:val="24"/>
          <w:szCs w:val="24"/>
        </w:rPr>
        <w:t xml:space="preserve"> інвестиційної діяльності, розвитку підприємництва;</w:t>
      </w:r>
    </w:p>
    <w:p w14:paraId="42B2715A" w14:textId="77777777" w:rsidR="00F90A55" w:rsidRPr="00D84F70" w:rsidRDefault="00F90A55" w:rsidP="00EE0427">
      <w:pPr>
        <w:spacing w:after="0" w:line="240" w:lineRule="auto"/>
        <w:ind w:firstLine="567"/>
        <w:jc w:val="both"/>
        <w:rPr>
          <w:rFonts w:ascii="Times New Roman" w:hAnsi="Times New Roman"/>
          <w:sz w:val="24"/>
          <w:szCs w:val="24"/>
        </w:rPr>
      </w:pPr>
      <w:r w:rsidRPr="00D84F70">
        <w:rPr>
          <w:rFonts w:ascii="Times New Roman" w:hAnsi="Times New Roman"/>
          <w:sz w:val="24"/>
          <w:szCs w:val="24"/>
        </w:rPr>
        <w:t>освіти, культури, духовності, молоді, фізкультури та спорту;</w:t>
      </w:r>
    </w:p>
    <w:p w14:paraId="52B34EDA" w14:textId="77777777" w:rsidR="00F90A55" w:rsidRPr="00D84F70" w:rsidRDefault="00F90A55" w:rsidP="00EE0427">
      <w:pPr>
        <w:spacing w:after="0" w:line="240" w:lineRule="auto"/>
        <w:ind w:firstLine="567"/>
        <w:jc w:val="both"/>
        <w:rPr>
          <w:rFonts w:ascii="Times New Roman" w:hAnsi="Times New Roman"/>
          <w:sz w:val="24"/>
          <w:szCs w:val="24"/>
        </w:rPr>
      </w:pPr>
      <w:r w:rsidRPr="00D84F70">
        <w:rPr>
          <w:rFonts w:ascii="Times New Roman" w:hAnsi="Times New Roman"/>
          <w:sz w:val="24"/>
          <w:szCs w:val="24"/>
        </w:rPr>
        <w:t>охорони здоров'я, соціального захисту населення, надання послуг</w:t>
      </w:r>
      <w:r w:rsidR="00551006">
        <w:rPr>
          <w:rFonts w:ascii="Times New Roman" w:hAnsi="Times New Roman"/>
          <w:sz w:val="24"/>
          <w:szCs w:val="24"/>
        </w:rPr>
        <w:t xml:space="preserve"> </w:t>
      </w:r>
      <w:r w:rsidR="00551006" w:rsidRPr="00DF7732">
        <w:rPr>
          <w:rFonts w:ascii="Times New Roman" w:hAnsi="Times New Roman"/>
          <w:sz w:val="24"/>
          <w:szCs w:val="24"/>
        </w:rPr>
        <w:t>населенню</w:t>
      </w:r>
      <w:r w:rsidRPr="00DF7732">
        <w:rPr>
          <w:rFonts w:ascii="Times New Roman" w:hAnsi="Times New Roman"/>
          <w:sz w:val="24"/>
          <w:szCs w:val="24"/>
        </w:rPr>
        <w:t xml:space="preserve"> і</w:t>
      </w:r>
      <w:r w:rsidRPr="00D84F70">
        <w:rPr>
          <w:rFonts w:ascii="Times New Roman" w:hAnsi="Times New Roman"/>
          <w:sz w:val="24"/>
          <w:szCs w:val="24"/>
        </w:rPr>
        <w:t xml:space="preserve"> транспорту;</w:t>
      </w:r>
    </w:p>
    <w:p w14:paraId="43E4F423" w14:textId="77777777" w:rsidR="00F90A55" w:rsidRPr="00D84F70" w:rsidRDefault="00F90A55" w:rsidP="00EE0427">
      <w:pPr>
        <w:tabs>
          <w:tab w:val="left" w:pos="3686"/>
        </w:tabs>
        <w:spacing w:after="0" w:line="240" w:lineRule="auto"/>
        <w:ind w:firstLine="567"/>
        <w:jc w:val="both"/>
        <w:rPr>
          <w:rFonts w:ascii="Times New Roman" w:hAnsi="Times New Roman"/>
          <w:sz w:val="24"/>
          <w:szCs w:val="24"/>
        </w:rPr>
      </w:pPr>
      <w:r w:rsidRPr="00D84F70">
        <w:rPr>
          <w:rFonts w:ascii="Times New Roman" w:hAnsi="Times New Roman"/>
          <w:sz w:val="24"/>
          <w:szCs w:val="24"/>
        </w:rPr>
        <w:t>житлово-комунального господарства, комунальної власності, екології, охорони довкілля та благоустрою;</w:t>
      </w:r>
    </w:p>
    <w:p w14:paraId="4176AE9E" w14:textId="77777777" w:rsidR="00F90A55" w:rsidRPr="00D84F70" w:rsidRDefault="00F90A55" w:rsidP="00EE0427">
      <w:pPr>
        <w:tabs>
          <w:tab w:val="left" w:pos="3686"/>
        </w:tabs>
        <w:spacing w:after="0" w:line="240" w:lineRule="auto"/>
        <w:ind w:firstLine="567"/>
        <w:jc w:val="both"/>
        <w:rPr>
          <w:rFonts w:ascii="Times New Roman" w:hAnsi="Times New Roman"/>
          <w:sz w:val="24"/>
          <w:szCs w:val="24"/>
        </w:rPr>
      </w:pPr>
      <w:r w:rsidRPr="00D84F70">
        <w:rPr>
          <w:rFonts w:ascii="Times New Roman" w:hAnsi="Times New Roman"/>
          <w:sz w:val="24"/>
          <w:szCs w:val="24"/>
        </w:rPr>
        <w:t>містобудування, б</w:t>
      </w:r>
      <w:r>
        <w:rPr>
          <w:rFonts w:ascii="Times New Roman" w:hAnsi="Times New Roman"/>
          <w:sz w:val="24"/>
          <w:szCs w:val="24"/>
        </w:rPr>
        <w:t>удівництва і земельних відносин.</w:t>
      </w:r>
    </w:p>
    <w:p w14:paraId="0115BD51" w14:textId="77777777" w:rsidR="00F90A55" w:rsidRPr="00D84F70" w:rsidRDefault="00F90A55" w:rsidP="00EE0427">
      <w:pPr>
        <w:spacing w:after="0" w:line="240" w:lineRule="auto"/>
        <w:ind w:firstLine="567"/>
        <w:jc w:val="both"/>
        <w:rPr>
          <w:rFonts w:ascii="Times New Roman" w:hAnsi="Times New Roman"/>
          <w:sz w:val="24"/>
          <w:szCs w:val="24"/>
        </w:rPr>
      </w:pPr>
      <w:r w:rsidRPr="00D84F70">
        <w:rPr>
          <w:rFonts w:ascii="Times New Roman" w:hAnsi="Times New Roman"/>
          <w:sz w:val="24"/>
          <w:szCs w:val="24"/>
        </w:rPr>
        <w:t xml:space="preserve">5. Рекомендації постійних комісій підлягають обов'язковому розгляду органами, підприємствами, установами, організаціями, посадовими особами, яким вони адресовані. Про результати розгляду і вжиті заходи повинні бути повідомлені комісії у встановлений ними термін. </w:t>
      </w:r>
    </w:p>
    <w:p w14:paraId="3A0C7EB4" w14:textId="77777777" w:rsidR="00F90A55" w:rsidRPr="00D84F70" w:rsidRDefault="00F90A55" w:rsidP="00EE0427">
      <w:pPr>
        <w:spacing w:after="0" w:line="240" w:lineRule="auto"/>
        <w:ind w:firstLine="567"/>
        <w:jc w:val="both"/>
        <w:rPr>
          <w:rFonts w:ascii="Times New Roman" w:hAnsi="Times New Roman"/>
          <w:sz w:val="24"/>
          <w:szCs w:val="24"/>
        </w:rPr>
      </w:pPr>
      <w:r w:rsidRPr="00D84F70">
        <w:rPr>
          <w:rFonts w:ascii="Times New Roman" w:hAnsi="Times New Roman"/>
          <w:sz w:val="24"/>
          <w:szCs w:val="24"/>
        </w:rPr>
        <w:t>6. Постійні комісії підзвітні</w:t>
      </w:r>
      <w:r>
        <w:rPr>
          <w:rFonts w:ascii="Times New Roman" w:hAnsi="Times New Roman"/>
          <w:sz w:val="24"/>
          <w:szCs w:val="24"/>
        </w:rPr>
        <w:t xml:space="preserve"> раді та відповідальні перед нею</w:t>
      </w:r>
      <w:r w:rsidRPr="00D84F70">
        <w:rPr>
          <w:rFonts w:ascii="Times New Roman" w:hAnsi="Times New Roman"/>
          <w:sz w:val="24"/>
          <w:szCs w:val="24"/>
        </w:rPr>
        <w:t xml:space="preserve">. </w:t>
      </w:r>
    </w:p>
    <w:p w14:paraId="0C6594AA" w14:textId="77777777" w:rsidR="00F90A55" w:rsidRDefault="00F90A55" w:rsidP="00EE0427">
      <w:pPr>
        <w:spacing w:after="0" w:line="240" w:lineRule="auto"/>
        <w:ind w:firstLine="567"/>
        <w:jc w:val="both"/>
        <w:rPr>
          <w:rFonts w:ascii="Times New Roman" w:hAnsi="Times New Roman"/>
          <w:sz w:val="24"/>
          <w:szCs w:val="24"/>
        </w:rPr>
      </w:pPr>
      <w:r w:rsidRPr="00D84F70">
        <w:rPr>
          <w:rFonts w:ascii="Times New Roman" w:hAnsi="Times New Roman"/>
          <w:sz w:val="24"/>
          <w:szCs w:val="24"/>
        </w:rPr>
        <w:t>7. Перелік, функціональна спрямованість і порядок організації р</w:t>
      </w:r>
      <w:r>
        <w:rPr>
          <w:rFonts w:ascii="Times New Roman" w:hAnsi="Times New Roman"/>
          <w:sz w:val="24"/>
          <w:szCs w:val="24"/>
        </w:rPr>
        <w:t>оботи постійних комісій визначаю</w:t>
      </w:r>
      <w:r w:rsidRPr="00D84F70">
        <w:rPr>
          <w:rFonts w:ascii="Times New Roman" w:hAnsi="Times New Roman"/>
          <w:sz w:val="24"/>
          <w:szCs w:val="24"/>
        </w:rPr>
        <w:t xml:space="preserve">ться Регламентом міської ради та Положеннями про постійні комісії, які затверджуються радою. </w:t>
      </w:r>
    </w:p>
    <w:p w14:paraId="3004F176" w14:textId="77777777" w:rsidR="00F90A55" w:rsidRPr="00D84F70" w:rsidRDefault="00F90A55" w:rsidP="00EE0427">
      <w:pPr>
        <w:spacing w:after="0" w:line="240" w:lineRule="auto"/>
        <w:ind w:firstLine="567"/>
        <w:rPr>
          <w:rFonts w:ascii="Times New Roman" w:hAnsi="Times New Roman"/>
          <w:b/>
          <w:sz w:val="24"/>
          <w:szCs w:val="24"/>
        </w:rPr>
      </w:pPr>
      <w:r w:rsidRPr="00D84F70">
        <w:rPr>
          <w:rFonts w:ascii="Times New Roman" w:hAnsi="Times New Roman"/>
          <w:b/>
          <w:sz w:val="24"/>
          <w:szCs w:val="24"/>
        </w:rPr>
        <w:t xml:space="preserve">Стаття </w:t>
      </w:r>
      <w:r w:rsidR="00EE0427">
        <w:rPr>
          <w:rFonts w:ascii="Times New Roman" w:hAnsi="Times New Roman"/>
          <w:b/>
          <w:sz w:val="24"/>
          <w:szCs w:val="24"/>
        </w:rPr>
        <w:t>25</w:t>
      </w:r>
      <w:r w:rsidRPr="00D84F70">
        <w:rPr>
          <w:rFonts w:ascii="Times New Roman" w:hAnsi="Times New Roman"/>
          <w:b/>
          <w:sz w:val="24"/>
          <w:szCs w:val="24"/>
        </w:rPr>
        <w:t xml:space="preserve">. </w:t>
      </w:r>
      <w:r w:rsidR="00EE0427">
        <w:rPr>
          <w:rFonts w:ascii="Times New Roman" w:hAnsi="Times New Roman"/>
          <w:b/>
          <w:sz w:val="24"/>
          <w:szCs w:val="24"/>
        </w:rPr>
        <w:t xml:space="preserve">Тимчасові контрольні комісії </w:t>
      </w:r>
    </w:p>
    <w:p w14:paraId="48AFFC15" w14:textId="77777777" w:rsidR="00F90A55" w:rsidRPr="00D84F70" w:rsidRDefault="00F90A55" w:rsidP="00EE0427">
      <w:pPr>
        <w:spacing w:after="0" w:line="240" w:lineRule="auto"/>
        <w:ind w:firstLine="567"/>
        <w:jc w:val="both"/>
        <w:rPr>
          <w:rFonts w:ascii="Times New Roman" w:hAnsi="Times New Roman"/>
          <w:sz w:val="24"/>
          <w:szCs w:val="24"/>
        </w:rPr>
      </w:pPr>
      <w:r w:rsidRPr="00D84F70">
        <w:rPr>
          <w:rFonts w:ascii="Times New Roman" w:hAnsi="Times New Roman"/>
          <w:sz w:val="24"/>
          <w:szCs w:val="24"/>
        </w:rPr>
        <w:t xml:space="preserve">1. Тимчасові контрольні комісії ради є органами ради, які обираються з числа її депутатів для здійснення контролю радою за певним колом питань. </w:t>
      </w:r>
    </w:p>
    <w:p w14:paraId="22667EA8" w14:textId="77777777" w:rsidR="00F90A55" w:rsidRDefault="00F90A55" w:rsidP="00EE0427">
      <w:pPr>
        <w:spacing w:after="0" w:line="240" w:lineRule="auto"/>
        <w:ind w:firstLine="567"/>
        <w:jc w:val="both"/>
        <w:rPr>
          <w:rFonts w:ascii="Times New Roman" w:hAnsi="Times New Roman"/>
          <w:sz w:val="24"/>
          <w:szCs w:val="24"/>
        </w:rPr>
      </w:pPr>
      <w:r w:rsidRPr="00D84F70">
        <w:rPr>
          <w:rFonts w:ascii="Times New Roman" w:hAnsi="Times New Roman"/>
          <w:sz w:val="24"/>
          <w:szCs w:val="24"/>
        </w:rPr>
        <w:t xml:space="preserve">2. Порядок організації роботи тимчасових контрольних комісій визначається чинним законодавством і Регламентом міської ради. </w:t>
      </w:r>
    </w:p>
    <w:p w14:paraId="5115C261" w14:textId="77777777" w:rsidR="00F90A55" w:rsidRPr="00D84F70" w:rsidRDefault="00F90A55" w:rsidP="00EE0427">
      <w:pPr>
        <w:spacing w:after="0" w:line="240" w:lineRule="auto"/>
        <w:ind w:firstLine="567"/>
        <w:rPr>
          <w:rFonts w:ascii="Times New Roman" w:hAnsi="Times New Roman"/>
          <w:b/>
          <w:sz w:val="24"/>
          <w:szCs w:val="24"/>
        </w:rPr>
      </w:pPr>
      <w:r w:rsidRPr="00D84F70">
        <w:rPr>
          <w:rFonts w:ascii="Times New Roman" w:hAnsi="Times New Roman"/>
          <w:b/>
          <w:sz w:val="24"/>
          <w:szCs w:val="24"/>
        </w:rPr>
        <w:t xml:space="preserve">Стаття </w:t>
      </w:r>
      <w:r w:rsidR="00EE0427">
        <w:rPr>
          <w:rFonts w:ascii="Times New Roman" w:hAnsi="Times New Roman"/>
          <w:b/>
          <w:sz w:val="24"/>
          <w:szCs w:val="24"/>
        </w:rPr>
        <w:t>26</w:t>
      </w:r>
      <w:r w:rsidRPr="00D84F70">
        <w:rPr>
          <w:rFonts w:ascii="Times New Roman" w:hAnsi="Times New Roman"/>
          <w:b/>
          <w:sz w:val="24"/>
          <w:szCs w:val="24"/>
        </w:rPr>
        <w:t xml:space="preserve">. </w:t>
      </w:r>
      <w:r w:rsidR="00EE0427">
        <w:rPr>
          <w:rFonts w:ascii="Times New Roman" w:hAnsi="Times New Roman"/>
          <w:b/>
          <w:sz w:val="24"/>
          <w:szCs w:val="24"/>
        </w:rPr>
        <w:t xml:space="preserve">Депутатські </w:t>
      </w:r>
      <w:r w:rsidR="003A7C6A">
        <w:rPr>
          <w:rFonts w:ascii="Times New Roman" w:hAnsi="Times New Roman"/>
          <w:b/>
          <w:sz w:val="24"/>
          <w:szCs w:val="24"/>
        </w:rPr>
        <w:t>фракції і групи</w:t>
      </w:r>
    </w:p>
    <w:p w14:paraId="4ACEEACA" w14:textId="77777777" w:rsidR="00F90A55" w:rsidRDefault="00F90A55" w:rsidP="003A7C6A">
      <w:pPr>
        <w:spacing w:after="0" w:line="240" w:lineRule="auto"/>
        <w:ind w:firstLine="567"/>
        <w:jc w:val="both"/>
      </w:pPr>
      <w:r w:rsidRPr="002278D1">
        <w:rPr>
          <w:rFonts w:ascii="Times New Roman" w:hAnsi="Times New Roman"/>
          <w:sz w:val="24"/>
          <w:szCs w:val="24"/>
        </w:rPr>
        <w:t xml:space="preserve">1. </w:t>
      </w:r>
      <w:hyperlink r:id="rId8" w:tgtFrame="_top" w:history="1">
        <w:r w:rsidRPr="002278D1">
          <w:rPr>
            <w:rFonts w:ascii="Times New Roman" w:hAnsi="Times New Roman"/>
            <w:sz w:val="24"/>
            <w:szCs w:val="24"/>
            <w:shd w:val="clear" w:color="auto" w:fill="FFFFFF"/>
          </w:rPr>
          <w:t xml:space="preserve">Депутатські фракції </w:t>
        </w:r>
        <w:r>
          <w:rPr>
            <w:rFonts w:ascii="Times New Roman" w:hAnsi="Times New Roman"/>
            <w:sz w:val="24"/>
            <w:szCs w:val="24"/>
            <w:shd w:val="clear" w:color="auto" w:fill="FFFFFF"/>
          </w:rPr>
          <w:t xml:space="preserve">Мирноградської </w:t>
        </w:r>
        <w:r w:rsidRPr="002278D1">
          <w:rPr>
            <w:rFonts w:ascii="Times New Roman" w:hAnsi="Times New Roman"/>
            <w:sz w:val="24"/>
            <w:szCs w:val="24"/>
            <w:shd w:val="clear" w:color="auto" w:fill="FFFFFF"/>
          </w:rPr>
          <w:t>міс</w:t>
        </w:r>
        <w:r>
          <w:rPr>
            <w:rFonts w:ascii="Times New Roman" w:hAnsi="Times New Roman"/>
            <w:sz w:val="24"/>
            <w:szCs w:val="24"/>
            <w:shd w:val="clear" w:color="auto" w:fill="FFFFFF"/>
          </w:rPr>
          <w:t xml:space="preserve">ької </w:t>
        </w:r>
        <w:r w:rsidRPr="002278D1">
          <w:rPr>
            <w:rFonts w:ascii="Times New Roman" w:hAnsi="Times New Roman"/>
            <w:sz w:val="24"/>
            <w:szCs w:val="24"/>
            <w:shd w:val="clear" w:color="auto" w:fill="FFFFFF"/>
          </w:rPr>
          <w:t>рад</w:t>
        </w:r>
        <w:r>
          <w:rPr>
            <w:rFonts w:ascii="Times New Roman" w:hAnsi="Times New Roman"/>
            <w:sz w:val="24"/>
            <w:szCs w:val="24"/>
            <w:shd w:val="clear" w:color="auto" w:fill="FFFFFF"/>
          </w:rPr>
          <w:t>и</w:t>
        </w:r>
        <w:r w:rsidRPr="002278D1">
          <w:rPr>
            <w:rFonts w:ascii="Times New Roman" w:hAnsi="Times New Roman"/>
            <w:sz w:val="24"/>
            <w:szCs w:val="24"/>
            <w:shd w:val="clear" w:color="auto" w:fill="FFFFFF"/>
          </w:rPr>
          <w:t xml:space="preserve"> формуються на партійній основі депутатами</w:t>
        </w:r>
        <w:r>
          <w:rPr>
            <w:rFonts w:ascii="Times New Roman" w:hAnsi="Times New Roman"/>
            <w:sz w:val="24"/>
            <w:szCs w:val="24"/>
            <w:shd w:val="clear" w:color="auto" w:fill="FFFFFF"/>
          </w:rPr>
          <w:t xml:space="preserve"> Мирноградської міської ради</w:t>
        </w:r>
      </w:hyperlink>
      <w:r>
        <w:t>.</w:t>
      </w:r>
    </w:p>
    <w:p w14:paraId="7F122244" w14:textId="77777777" w:rsidR="003A7C6A" w:rsidRDefault="003A7C6A" w:rsidP="003A7C6A">
      <w:pPr>
        <w:spacing w:after="0" w:line="240" w:lineRule="auto"/>
        <w:ind w:firstLine="567"/>
        <w:jc w:val="both"/>
        <w:rPr>
          <w:rFonts w:ascii="Times New Roman" w:hAnsi="Times New Roman"/>
          <w:sz w:val="24"/>
          <w:szCs w:val="24"/>
        </w:rPr>
      </w:pPr>
      <w:r w:rsidRPr="00D84F70">
        <w:rPr>
          <w:rFonts w:ascii="Times New Roman" w:hAnsi="Times New Roman"/>
          <w:sz w:val="24"/>
          <w:szCs w:val="24"/>
        </w:rPr>
        <w:t xml:space="preserve">Депутат міської ради може входити до складу однієї депутатської фракції. Після відповідного оформлення документів про утворення депутатської фракції головуючий на пленарному засіданні ради інформує депутатів про реєстрацію такої депутатської фракції, її кількісний склад. </w:t>
      </w:r>
    </w:p>
    <w:p w14:paraId="75B99791" w14:textId="77777777" w:rsidR="003A7C6A" w:rsidRDefault="003A7C6A" w:rsidP="003A7C6A">
      <w:pPr>
        <w:spacing w:after="0" w:line="240" w:lineRule="auto"/>
        <w:ind w:firstLine="567"/>
        <w:jc w:val="both"/>
        <w:rPr>
          <w:rFonts w:ascii="Times New Roman" w:hAnsi="Times New Roman"/>
          <w:sz w:val="24"/>
          <w:szCs w:val="24"/>
        </w:rPr>
      </w:pPr>
      <w:r w:rsidRPr="00D84F70">
        <w:rPr>
          <w:rFonts w:ascii="Times New Roman" w:hAnsi="Times New Roman"/>
          <w:sz w:val="24"/>
          <w:szCs w:val="24"/>
        </w:rPr>
        <w:lastRenderedPageBreak/>
        <w:t xml:space="preserve">Інші питання створення та діяльності депутатських фракцій визначаються Регламентом </w:t>
      </w:r>
      <w:r>
        <w:rPr>
          <w:rFonts w:ascii="Times New Roman" w:hAnsi="Times New Roman"/>
          <w:sz w:val="24"/>
          <w:szCs w:val="24"/>
        </w:rPr>
        <w:t xml:space="preserve">Мирноградської </w:t>
      </w:r>
      <w:r w:rsidRPr="00D84F70">
        <w:rPr>
          <w:rFonts w:ascii="Times New Roman" w:hAnsi="Times New Roman"/>
          <w:sz w:val="24"/>
          <w:szCs w:val="24"/>
        </w:rPr>
        <w:t xml:space="preserve">міської ради. </w:t>
      </w:r>
    </w:p>
    <w:p w14:paraId="6BF88218" w14:textId="77777777" w:rsidR="00F90A55" w:rsidRDefault="00F90A55" w:rsidP="003A7C6A">
      <w:pPr>
        <w:spacing w:after="0" w:line="240" w:lineRule="auto"/>
        <w:ind w:firstLine="567"/>
        <w:jc w:val="both"/>
        <w:rPr>
          <w:rFonts w:ascii="Times New Roman" w:hAnsi="Times New Roman"/>
          <w:sz w:val="24"/>
          <w:szCs w:val="24"/>
        </w:rPr>
      </w:pPr>
      <w:r w:rsidRPr="002278D1">
        <w:rPr>
          <w:rFonts w:ascii="Times New Roman" w:hAnsi="Times New Roman"/>
          <w:sz w:val="24"/>
          <w:szCs w:val="24"/>
        </w:rPr>
        <w:t>2. Депутати ради можуть об'єднуватися в депутатські групи за єдністю території, спільності проблем, які вони вирішують, або за іншими ознаками.</w:t>
      </w:r>
    </w:p>
    <w:p w14:paraId="37A3CCA1" w14:textId="77777777" w:rsidR="003A7C6A" w:rsidRPr="00D84F70" w:rsidRDefault="003A7C6A" w:rsidP="003A7C6A">
      <w:pPr>
        <w:spacing w:after="0" w:line="240" w:lineRule="auto"/>
        <w:ind w:firstLine="567"/>
        <w:jc w:val="both"/>
        <w:rPr>
          <w:rFonts w:ascii="Times New Roman" w:hAnsi="Times New Roman"/>
          <w:sz w:val="24"/>
          <w:szCs w:val="24"/>
        </w:rPr>
      </w:pPr>
      <w:r w:rsidRPr="00D84F70">
        <w:rPr>
          <w:rFonts w:ascii="Times New Roman" w:hAnsi="Times New Roman"/>
          <w:sz w:val="24"/>
          <w:szCs w:val="24"/>
        </w:rPr>
        <w:t xml:space="preserve">Депутатська група може бути утворена в будь-який час протягом строку повноважень ради даного скликання за рішенням зборів депутатів міської ради, які виявили бажання увійти до її складу. Депутатська група складається не менш </w:t>
      </w:r>
      <w:r w:rsidRPr="003A7C6A">
        <w:rPr>
          <w:rFonts w:ascii="Times New Roman" w:hAnsi="Times New Roman"/>
          <w:sz w:val="24"/>
          <w:szCs w:val="24"/>
        </w:rPr>
        <w:t>як з трьох депутатів міської</w:t>
      </w:r>
      <w:r w:rsidRPr="00D84F70">
        <w:rPr>
          <w:rFonts w:ascii="Times New Roman" w:hAnsi="Times New Roman"/>
          <w:sz w:val="24"/>
          <w:szCs w:val="24"/>
        </w:rPr>
        <w:t xml:space="preserve"> ради. </w:t>
      </w:r>
    </w:p>
    <w:p w14:paraId="21EE0459" w14:textId="77777777" w:rsidR="003A7C6A" w:rsidRDefault="003A7C6A" w:rsidP="003A7C6A">
      <w:pPr>
        <w:spacing w:after="0" w:line="240" w:lineRule="auto"/>
        <w:ind w:firstLine="567"/>
        <w:jc w:val="both"/>
        <w:rPr>
          <w:rFonts w:ascii="Times New Roman" w:hAnsi="Times New Roman"/>
          <w:sz w:val="24"/>
          <w:szCs w:val="24"/>
        </w:rPr>
      </w:pPr>
      <w:r w:rsidRPr="00D84F70">
        <w:rPr>
          <w:rFonts w:ascii="Times New Roman" w:hAnsi="Times New Roman"/>
          <w:sz w:val="24"/>
          <w:szCs w:val="24"/>
        </w:rPr>
        <w:t xml:space="preserve">Депутати міської ради, які входять до складу депутатської групи, обирають особу, яка очолює депутатську групу. </w:t>
      </w:r>
    </w:p>
    <w:p w14:paraId="4329853A" w14:textId="77777777" w:rsidR="003A7C6A" w:rsidRDefault="003A7C6A" w:rsidP="003A7C6A">
      <w:pPr>
        <w:spacing w:after="0" w:line="240" w:lineRule="auto"/>
        <w:ind w:firstLine="567"/>
        <w:jc w:val="both"/>
        <w:rPr>
          <w:rFonts w:ascii="Times New Roman" w:hAnsi="Times New Roman"/>
          <w:sz w:val="24"/>
          <w:szCs w:val="24"/>
        </w:rPr>
      </w:pPr>
      <w:r w:rsidRPr="002278D1">
        <w:rPr>
          <w:rFonts w:ascii="Times New Roman" w:hAnsi="Times New Roman"/>
          <w:sz w:val="24"/>
          <w:szCs w:val="24"/>
        </w:rPr>
        <w:t xml:space="preserve">Депутатська група реєструється міською радою за поданням особи, яка очолює депутатську групу, до якого додається підписане депутатами цієї групи письмове повідомлення про створення депутатської групи із зазначенням її назви, персонального складу та партійної належності членів групи та депутатів, які уповноважені представляти групу. </w:t>
      </w:r>
    </w:p>
    <w:p w14:paraId="2AE8D312" w14:textId="77777777" w:rsidR="003A7C6A" w:rsidRDefault="003A7C6A" w:rsidP="003A7C6A">
      <w:pPr>
        <w:spacing w:after="0" w:line="240" w:lineRule="auto"/>
        <w:ind w:firstLine="567"/>
        <w:jc w:val="both"/>
        <w:rPr>
          <w:rFonts w:ascii="Times New Roman" w:hAnsi="Times New Roman"/>
          <w:sz w:val="24"/>
          <w:szCs w:val="24"/>
        </w:rPr>
      </w:pPr>
      <w:r w:rsidRPr="002278D1">
        <w:rPr>
          <w:rFonts w:ascii="Times New Roman" w:hAnsi="Times New Roman"/>
          <w:sz w:val="24"/>
          <w:szCs w:val="24"/>
        </w:rPr>
        <w:t xml:space="preserve">Депутатські групи можуть утворюватися на визначений ними період, але не більше ніж на строк повноважень ради. </w:t>
      </w:r>
    </w:p>
    <w:p w14:paraId="40F61A94" w14:textId="77777777" w:rsidR="003A7C6A" w:rsidRDefault="003A7C6A" w:rsidP="003A7C6A">
      <w:pPr>
        <w:spacing w:after="0" w:line="240" w:lineRule="auto"/>
        <w:ind w:firstLine="567"/>
        <w:jc w:val="both"/>
        <w:rPr>
          <w:rFonts w:ascii="Times New Roman" w:hAnsi="Times New Roman"/>
          <w:sz w:val="24"/>
          <w:szCs w:val="24"/>
        </w:rPr>
      </w:pPr>
      <w:r w:rsidRPr="002278D1">
        <w:rPr>
          <w:rFonts w:ascii="Times New Roman" w:hAnsi="Times New Roman"/>
          <w:sz w:val="24"/>
          <w:szCs w:val="24"/>
        </w:rPr>
        <w:t>Організація діяльності депутатських груп визначається Регламентом міської ради та законодавством України.</w:t>
      </w:r>
    </w:p>
    <w:p w14:paraId="3C666CB8" w14:textId="77777777" w:rsidR="003A7C6A" w:rsidRPr="00D84F70" w:rsidRDefault="003A7C6A" w:rsidP="003A7C6A">
      <w:pPr>
        <w:spacing w:after="0" w:line="240" w:lineRule="auto"/>
        <w:ind w:firstLine="567"/>
        <w:jc w:val="both"/>
        <w:rPr>
          <w:rFonts w:ascii="Times New Roman" w:hAnsi="Times New Roman"/>
          <w:sz w:val="24"/>
          <w:szCs w:val="24"/>
        </w:rPr>
      </w:pPr>
      <w:r>
        <w:rPr>
          <w:rFonts w:ascii="Times New Roman" w:hAnsi="Times New Roman"/>
          <w:sz w:val="24"/>
          <w:szCs w:val="24"/>
        </w:rPr>
        <w:t xml:space="preserve">3. </w:t>
      </w:r>
      <w:r w:rsidRPr="00D84F70">
        <w:rPr>
          <w:rFonts w:ascii="Times New Roman" w:hAnsi="Times New Roman"/>
          <w:sz w:val="24"/>
          <w:szCs w:val="24"/>
        </w:rPr>
        <w:t xml:space="preserve">Депутатські групи, фракції мають право: </w:t>
      </w:r>
    </w:p>
    <w:p w14:paraId="4065973A" w14:textId="77777777" w:rsidR="003A7C6A" w:rsidRPr="00D84F70" w:rsidRDefault="003A7C6A" w:rsidP="003A7C6A">
      <w:pPr>
        <w:spacing w:after="0" w:line="240" w:lineRule="auto"/>
        <w:ind w:firstLine="567"/>
        <w:jc w:val="both"/>
        <w:rPr>
          <w:rFonts w:ascii="Times New Roman" w:hAnsi="Times New Roman"/>
          <w:sz w:val="24"/>
          <w:szCs w:val="24"/>
        </w:rPr>
      </w:pPr>
      <w:r>
        <w:rPr>
          <w:rFonts w:ascii="Times New Roman" w:hAnsi="Times New Roman"/>
          <w:sz w:val="24"/>
          <w:szCs w:val="24"/>
        </w:rPr>
        <w:t>н</w:t>
      </w:r>
      <w:r w:rsidRPr="00D84F70">
        <w:rPr>
          <w:rFonts w:ascii="Times New Roman" w:hAnsi="Times New Roman"/>
          <w:sz w:val="24"/>
          <w:szCs w:val="24"/>
        </w:rPr>
        <w:t xml:space="preserve">а пропорційне представництво в постійних та тимчасових комісіях ради; </w:t>
      </w:r>
    </w:p>
    <w:p w14:paraId="14675162" w14:textId="77777777" w:rsidR="003A7C6A" w:rsidRPr="00D84F70" w:rsidRDefault="003A7C6A" w:rsidP="003A7C6A">
      <w:pPr>
        <w:spacing w:after="0" w:line="240" w:lineRule="auto"/>
        <w:ind w:firstLine="567"/>
        <w:jc w:val="both"/>
        <w:rPr>
          <w:rFonts w:ascii="Times New Roman" w:hAnsi="Times New Roman"/>
          <w:sz w:val="24"/>
          <w:szCs w:val="24"/>
        </w:rPr>
      </w:pPr>
      <w:r>
        <w:rPr>
          <w:rFonts w:ascii="Times New Roman" w:hAnsi="Times New Roman"/>
          <w:sz w:val="24"/>
          <w:szCs w:val="24"/>
        </w:rPr>
        <w:t>п</w:t>
      </w:r>
      <w:r w:rsidRPr="00D84F70">
        <w:rPr>
          <w:rFonts w:ascii="Times New Roman" w:hAnsi="Times New Roman"/>
          <w:sz w:val="24"/>
          <w:szCs w:val="24"/>
        </w:rPr>
        <w:t xml:space="preserve">опередньо обговорювати кандидатури посадових осіб, яких обирає, призначає або затверджує рада; </w:t>
      </w:r>
    </w:p>
    <w:p w14:paraId="5AA9D0C0" w14:textId="77777777" w:rsidR="003A7C6A" w:rsidRPr="00D84F70" w:rsidRDefault="003A7C6A" w:rsidP="003A7C6A">
      <w:pPr>
        <w:spacing w:after="0" w:line="240" w:lineRule="auto"/>
        <w:ind w:firstLine="567"/>
        <w:jc w:val="both"/>
        <w:rPr>
          <w:rFonts w:ascii="Times New Roman" w:hAnsi="Times New Roman"/>
          <w:sz w:val="24"/>
          <w:szCs w:val="24"/>
        </w:rPr>
      </w:pPr>
      <w:r>
        <w:rPr>
          <w:rFonts w:ascii="Times New Roman" w:hAnsi="Times New Roman"/>
          <w:sz w:val="24"/>
          <w:szCs w:val="24"/>
        </w:rPr>
        <w:t>н</w:t>
      </w:r>
      <w:r w:rsidRPr="00D84F70">
        <w:rPr>
          <w:rFonts w:ascii="Times New Roman" w:hAnsi="Times New Roman"/>
          <w:sz w:val="24"/>
          <w:szCs w:val="24"/>
        </w:rPr>
        <w:t xml:space="preserve">а гарантований виступ свого представника на пленарному засіданні ради з кожного питання порядку денного сесії ради; </w:t>
      </w:r>
    </w:p>
    <w:p w14:paraId="3FBA3FC6" w14:textId="77777777" w:rsidR="003A7C6A" w:rsidRPr="00D84F70" w:rsidRDefault="003A7C6A" w:rsidP="003A7C6A">
      <w:pPr>
        <w:spacing w:after="0" w:line="240" w:lineRule="auto"/>
        <w:ind w:firstLine="567"/>
        <w:jc w:val="both"/>
        <w:rPr>
          <w:rFonts w:ascii="Times New Roman" w:hAnsi="Times New Roman"/>
          <w:sz w:val="24"/>
          <w:szCs w:val="24"/>
        </w:rPr>
      </w:pPr>
      <w:r>
        <w:rPr>
          <w:rFonts w:ascii="Times New Roman" w:hAnsi="Times New Roman"/>
          <w:sz w:val="24"/>
          <w:szCs w:val="24"/>
        </w:rPr>
        <w:t>о</w:t>
      </w:r>
      <w:r w:rsidRPr="00D84F70">
        <w:rPr>
          <w:rFonts w:ascii="Times New Roman" w:hAnsi="Times New Roman"/>
          <w:sz w:val="24"/>
          <w:szCs w:val="24"/>
        </w:rPr>
        <w:t xml:space="preserve">б'єднувати зусилля з іншими групами, фракціями для створення більшості в раді чи опозиції; </w:t>
      </w:r>
    </w:p>
    <w:p w14:paraId="672D6997" w14:textId="77777777" w:rsidR="003A7C6A" w:rsidRDefault="003A7C6A" w:rsidP="003A7C6A">
      <w:pPr>
        <w:spacing w:after="0" w:line="240" w:lineRule="auto"/>
        <w:ind w:firstLine="567"/>
        <w:jc w:val="both"/>
        <w:rPr>
          <w:rFonts w:ascii="Times New Roman" w:hAnsi="Times New Roman"/>
          <w:sz w:val="24"/>
          <w:szCs w:val="24"/>
        </w:rPr>
      </w:pPr>
      <w:r>
        <w:rPr>
          <w:rFonts w:ascii="Times New Roman" w:hAnsi="Times New Roman"/>
          <w:sz w:val="24"/>
          <w:szCs w:val="24"/>
        </w:rPr>
        <w:t>з</w:t>
      </w:r>
      <w:r w:rsidRPr="00D84F70">
        <w:rPr>
          <w:rFonts w:ascii="Times New Roman" w:hAnsi="Times New Roman"/>
          <w:sz w:val="24"/>
          <w:szCs w:val="24"/>
        </w:rPr>
        <w:t xml:space="preserve">дійснювати інші права, передбачені законами України. </w:t>
      </w:r>
    </w:p>
    <w:p w14:paraId="5438BDD1" w14:textId="77777777" w:rsidR="00F90A55" w:rsidRPr="00DF7732" w:rsidRDefault="00F90A55" w:rsidP="003A7C6A">
      <w:pPr>
        <w:spacing w:after="0" w:line="240" w:lineRule="auto"/>
        <w:ind w:firstLine="567"/>
        <w:rPr>
          <w:rFonts w:ascii="Times New Roman" w:hAnsi="Times New Roman"/>
          <w:b/>
          <w:sz w:val="24"/>
          <w:szCs w:val="24"/>
        </w:rPr>
      </w:pPr>
      <w:r w:rsidRPr="00D84F70">
        <w:rPr>
          <w:rFonts w:ascii="Times New Roman" w:hAnsi="Times New Roman"/>
          <w:b/>
          <w:sz w:val="24"/>
          <w:szCs w:val="24"/>
        </w:rPr>
        <w:t xml:space="preserve">Стаття </w:t>
      </w:r>
      <w:r w:rsidR="003A7C6A">
        <w:rPr>
          <w:rFonts w:ascii="Times New Roman" w:hAnsi="Times New Roman"/>
          <w:b/>
          <w:sz w:val="24"/>
          <w:szCs w:val="24"/>
        </w:rPr>
        <w:t>27</w:t>
      </w:r>
      <w:r w:rsidRPr="00D84F70">
        <w:rPr>
          <w:rFonts w:ascii="Times New Roman" w:hAnsi="Times New Roman"/>
          <w:b/>
          <w:sz w:val="24"/>
          <w:szCs w:val="24"/>
        </w:rPr>
        <w:t xml:space="preserve">. </w:t>
      </w:r>
      <w:r w:rsidR="003A7C6A">
        <w:rPr>
          <w:rFonts w:ascii="Times New Roman" w:hAnsi="Times New Roman"/>
          <w:b/>
          <w:sz w:val="24"/>
          <w:szCs w:val="24"/>
        </w:rPr>
        <w:t xml:space="preserve">Повноваження міської ради </w:t>
      </w:r>
    </w:p>
    <w:p w14:paraId="1FD6CD59" w14:textId="77777777" w:rsidR="00DF45B8" w:rsidRPr="00DF7732" w:rsidRDefault="003A7C6A" w:rsidP="003A7C6A">
      <w:pPr>
        <w:spacing w:after="0" w:line="240" w:lineRule="auto"/>
        <w:ind w:firstLine="567"/>
        <w:jc w:val="both"/>
        <w:rPr>
          <w:rFonts w:ascii="Times New Roman" w:hAnsi="Times New Roman"/>
          <w:sz w:val="24"/>
          <w:szCs w:val="24"/>
        </w:rPr>
      </w:pPr>
      <w:r>
        <w:rPr>
          <w:rFonts w:ascii="Times New Roman" w:hAnsi="Times New Roman"/>
          <w:sz w:val="24"/>
          <w:szCs w:val="24"/>
        </w:rPr>
        <w:t>1</w:t>
      </w:r>
      <w:r w:rsidR="00DF45B8" w:rsidRPr="00DF7732">
        <w:rPr>
          <w:rFonts w:ascii="Times New Roman" w:hAnsi="Times New Roman"/>
          <w:sz w:val="24"/>
          <w:szCs w:val="24"/>
        </w:rPr>
        <w:t>. Міська рада, в межах своїх повноважень, приймає нормативні та інші акти у формі рішень, забезпечує та здійснює контроль за їх виконанням.</w:t>
      </w:r>
    </w:p>
    <w:p w14:paraId="0E90A1AE" w14:textId="77777777" w:rsidR="00DF45B8" w:rsidRPr="00DF7732" w:rsidRDefault="00DF45B8" w:rsidP="003A7C6A">
      <w:pPr>
        <w:spacing w:after="0" w:line="240" w:lineRule="auto"/>
        <w:ind w:firstLine="567"/>
        <w:jc w:val="both"/>
        <w:rPr>
          <w:rFonts w:ascii="Times New Roman" w:hAnsi="Times New Roman"/>
          <w:sz w:val="24"/>
          <w:szCs w:val="24"/>
        </w:rPr>
      </w:pPr>
      <w:r w:rsidRPr="00DF7732">
        <w:rPr>
          <w:rFonts w:ascii="Times New Roman" w:hAnsi="Times New Roman"/>
          <w:sz w:val="24"/>
          <w:szCs w:val="24"/>
        </w:rPr>
        <w:t xml:space="preserve">Рішення міської ради, прийняті в межах її повноважень, є обов'язковими до виконання на території територіальної громади. </w:t>
      </w:r>
    </w:p>
    <w:p w14:paraId="5D975B96" w14:textId="77777777" w:rsidR="00F90A55" w:rsidRPr="00DF7732" w:rsidRDefault="00F90A55" w:rsidP="003A7C6A">
      <w:pPr>
        <w:spacing w:after="0" w:line="240" w:lineRule="auto"/>
        <w:ind w:firstLine="567"/>
        <w:jc w:val="both"/>
        <w:rPr>
          <w:rFonts w:ascii="Times New Roman" w:hAnsi="Times New Roman"/>
          <w:sz w:val="24"/>
          <w:szCs w:val="24"/>
        </w:rPr>
      </w:pPr>
      <w:r w:rsidRPr="00DF7732">
        <w:rPr>
          <w:rFonts w:ascii="Times New Roman" w:hAnsi="Times New Roman"/>
          <w:sz w:val="24"/>
          <w:szCs w:val="24"/>
        </w:rPr>
        <w:t>2. Виключно на пленарних засіданнях міської ради приймаються рі</w:t>
      </w:r>
      <w:r w:rsidR="003A7C6A">
        <w:rPr>
          <w:rFonts w:ascii="Times New Roman" w:hAnsi="Times New Roman"/>
          <w:sz w:val="24"/>
          <w:szCs w:val="24"/>
        </w:rPr>
        <w:t>шення з питань, передбачених статтею 26 Закону України «</w:t>
      </w:r>
      <w:r w:rsidRPr="00DF7732">
        <w:rPr>
          <w:rFonts w:ascii="Times New Roman" w:hAnsi="Times New Roman"/>
          <w:sz w:val="24"/>
          <w:szCs w:val="24"/>
        </w:rPr>
        <w:t>Про м</w:t>
      </w:r>
      <w:r w:rsidR="003A7C6A">
        <w:rPr>
          <w:rFonts w:ascii="Times New Roman" w:hAnsi="Times New Roman"/>
          <w:sz w:val="24"/>
          <w:szCs w:val="24"/>
        </w:rPr>
        <w:t>ісцеве самоврядування в Україні»</w:t>
      </w:r>
      <w:r w:rsidRPr="00DF7732">
        <w:rPr>
          <w:rFonts w:ascii="Times New Roman" w:hAnsi="Times New Roman"/>
          <w:sz w:val="24"/>
          <w:szCs w:val="24"/>
        </w:rPr>
        <w:t xml:space="preserve">. </w:t>
      </w:r>
    </w:p>
    <w:p w14:paraId="12A17F5C" w14:textId="77777777" w:rsidR="00F90A55" w:rsidRPr="00DF7732" w:rsidRDefault="00F90A55" w:rsidP="00EE0427">
      <w:pPr>
        <w:spacing w:after="0" w:line="240" w:lineRule="auto"/>
        <w:ind w:firstLine="709"/>
        <w:jc w:val="both"/>
        <w:rPr>
          <w:rFonts w:ascii="Times New Roman" w:hAnsi="Times New Roman"/>
          <w:sz w:val="24"/>
          <w:szCs w:val="24"/>
        </w:rPr>
      </w:pPr>
    </w:p>
    <w:p w14:paraId="589F952F" w14:textId="77777777" w:rsidR="00F90A55" w:rsidRDefault="00F90A55" w:rsidP="00EE0427">
      <w:pPr>
        <w:spacing w:after="0" w:line="240" w:lineRule="auto"/>
        <w:jc w:val="center"/>
        <w:rPr>
          <w:rFonts w:ascii="Times New Roman" w:hAnsi="Times New Roman"/>
          <w:b/>
          <w:sz w:val="24"/>
          <w:szCs w:val="24"/>
        </w:rPr>
      </w:pPr>
      <w:r w:rsidRPr="00D84F70">
        <w:rPr>
          <w:rFonts w:ascii="Times New Roman" w:hAnsi="Times New Roman"/>
          <w:b/>
          <w:sz w:val="24"/>
          <w:szCs w:val="24"/>
        </w:rPr>
        <w:t>РОЗДІЛ V.</w:t>
      </w:r>
      <w:r>
        <w:rPr>
          <w:rFonts w:ascii="Times New Roman" w:hAnsi="Times New Roman"/>
          <w:b/>
          <w:sz w:val="24"/>
          <w:szCs w:val="24"/>
        </w:rPr>
        <w:t xml:space="preserve"> МИРНОГРАДСЬКИЙ МІСЬКИЙ ГОЛОВА </w:t>
      </w:r>
      <w:r w:rsidRPr="00D84F70">
        <w:rPr>
          <w:rFonts w:ascii="Times New Roman" w:hAnsi="Times New Roman"/>
          <w:b/>
          <w:sz w:val="24"/>
          <w:szCs w:val="24"/>
        </w:rPr>
        <w:t>ТА</w:t>
      </w:r>
      <w:r w:rsidR="003A7C6A">
        <w:rPr>
          <w:rFonts w:ascii="Times New Roman" w:hAnsi="Times New Roman"/>
          <w:b/>
          <w:sz w:val="24"/>
          <w:szCs w:val="24"/>
        </w:rPr>
        <w:t xml:space="preserve"> </w:t>
      </w:r>
      <w:r w:rsidRPr="00D84F70">
        <w:rPr>
          <w:rFonts w:ascii="Times New Roman" w:hAnsi="Times New Roman"/>
          <w:b/>
          <w:sz w:val="24"/>
          <w:szCs w:val="24"/>
        </w:rPr>
        <w:t>ІНШІ ПОСАДОВІ ОСОБИ МІСЦЕВОГО САМОВРЯДУВАННЯ</w:t>
      </w:r>
    </w:p>
    <w:p w14:paraId="7D2AFEB7" w14:textId="77777777" w:rsidR="00F90A55" w:rsidRPr="00D84F70" w:rsidRDefault="00F90A55" w:rsidP="003A7C6A">
      <w:pPr>
        <w:spacing w:after="0" w:line="240" w:lineRule="auto"/>
        <w:ind w:firstLine="567"/>
        <w:rPr>
          <w:rFonts w:ascii="Times New Roman" w:hAnsi="Times New Roman"/>
          <w:b/>
          <w:sz w:val="24"/>
          <w:szCs w:val="24"/>
        </w:rPr>
      </w:pPr>
      <w:r w:rsidRPr="00D84F70">
        <w:rPr>
          <w:rFonts w:ascii="Times New Roman" w:hAnsi="Times New Roman"/>
          <w:b/>
          <w:sz w:val="24"/>
          <w:szCs w:val="24"/>
        </w:rPr>
        <w:t xml:space="preserve">Стаття </w:t>
      </w:r>
      <w:r w:rsidR="00F32677">
        <w:rPr>
          <w:rFonts w:ascii="Times New Roman" w:hAnsi="Times New Roman"/>
          <w:b/>
          <w:sz w:val="24"/>
          <w:szCs w:val="24"/>
        </w:rPr>
        <w:t>28</w:t>
      </w:r>
      <w:r w:rsidRPr="00D84F70">
        <w:rPr>
          <w:rFonts w:ascii="Times New Roman" w:hAnsi="Times New Roman"/>
          <w:b/>
          <w:sz w:val="24"/>
          <w:szCs w:val="24"/>
        </w:rPr>
        <w:t xml:space="preserve">. </w:t>
      </w:r>
      <w:r w:rsidR="003A7C6A">
        <w:rPr>
          <w:rFonts w:ascii="Times New Roman" w:hAnsi="Times New Roman"/>
          <w:b/>
          <w:sz w:val="24"/>
          <w:szCs w:val="24"/>
        </w:rPr>
        <w:t xml:space="preserve">Статус міського голови </w:t>
      </w:r>
    </w:p>
    <w:p w14:paraId="757AC018" w14:textId="77777777" w:rsidR="00F90A55" w:rsidRPr="00D84F70" w:rsidRDefault="00F90A55" w:rsidP="003A7C6A">
      <w:pPr>
        <w:spacing w:after="0" w:line="240" w:lineRule="auto"/>
        <w:ind w:firstLine="567"/>
        <w:jc w:val="both"/>
        <w:rPr>
          <w:rFonts w:ascii="Times New Roman" w:hAnsi="Times New Roman"/>
          <w:sz w:val="24"/>
          <w:szCs w:val="24"/>
        </w:rPr>
      </w:pPr>
      <w:r w:rsidRPr="00D84F70">
        <w:rPr>
          <w:rFonts w:ascii="Times New Roman" w:hAnsi="Times New Roman"/>
          <w:sz w:val="24"/>
          <w:szCs w:val="24"/>
        </w:rPr>
        <w:t xml:space="preserve">1. Міський голова є головною посадовою особою </w:t>
      </w:r>
      <w:r w:rsidR="002F3846" w:rsidRPr="00D522E8">
        <w:rPr>
          <w:rFonts w:ascii="Times New Roman" w:hAnsi="Times New Roman"/>
          <w:sz w:val="24"/>
          <w:szCs w:val="24"/>
        </w:rPr>
        <w:t>Мирноградської міської територіальної громади</w:t>
      </w:r>
      <w:r w:rsidRPr="00D84F70">
        <w:rPr>
          <w:rFonts w:ascii="Times New Roman" w:hAnsi="Times New Roman"/>
          <w:sz w:val="24"/>
          <w:szCs w:val="24"/>
        </w:rPr>
        <w:t xml:space="preserve">. </w:t>
      </w:r>
    </w:p>
    <w:p w14:paraId="01283E40" w14:textId="77777777" w:rsidR="00F90A55" w:rsidRPr="00D84F70" w:rsidRDefault="00F90A55" w:rsidP="003A7C6A">
      <w:pPr>
        <w:spacing w:after="0" w:line="240" w:lineRule="auto"/>
        <w:ind w:firstLine="567"/>
        <w:jc w:val="both"/>
        <w:rPr>
          <w:rFonts w:ascii="Times New Roman" w:hAnsi="Times New Roman"/>
          <w:sz w:val="24"/>
          <w:szCs w:val="24"/>
        </w:rPr>
      </w:pPr>
      <w:r w:rsidRPr="00D84F70">
        <w:rPr>
          <w:rFonts w:ascii="Times New Roman" w:hAnsi="Times New Roman"/>
          <w:sz w:val="24"/>
          <w:szCs w:val="24"/>
        </w:rPr>
        <w:t>2. Посада міськ</w:t>
      </w:r>
      <w:r w:rsidR="003A7C6A">
        <w:rPr>
          <w:rFonts w:ascii="Times New Roman" w:hAnsi="Times New Roman"/>
          <w:sz w:val="24"/>
          <w:szCs w:val="24"/>
        </w:rPr>
        <w:t>ого голови має наступну назву: «Мирноградський міський голова»</w:t>
      </w:r>
      <w:r w:rsidRPr="00D84F70">
        <w:rPr>
          <w:rFonts w:ascii="Times New Roman" w:hAnsi="Times New Roman"/>
          <w:sz w:val="24"/>
          <w:szCs w:val="24"/>
        </w:rPr>
        <w:t>.</w:t>
      </w:r>
    </w:p>
    <w:p w14:paraId="7FE8D584" w14:textId="77777777" w:rsidR="00F90A55" w:rsidRPr="00D84F70" w:rsidRDefault="003A7C6A" w:rsidP="003A7C6A">
      <w:pPr>
        <w:spacing w:after="0" w:line="240" w:lineRule="auto"/>
        <w:ind w:firstLine="567"/>
        <w:jc w:val="both"/>
        <w:rPr>
          <w:rFonts w:ascii="Times New Roman" w:hAnsi="Times New Roman"/>
          <w:sz w:val="24"/>
          <w:szCs w:val="24"/>
        </w:rPr>
      </w:pPr>
      <w:r>
        <w:rPr>
          <w:rFonts w:ascii="Times New Roman" w:hAnsi="Times New Roman"/>
          <w:sz w:val="24"/>
          <w:szCs w:val="24"/>
        </w:rPr>
        <w:t>3</w:t>
      </w:r>
      <w:r w:rsidR="00F90A55" w:rsidRPr="00D84F70">
        <w:rPr>
          <w:rFonts w:ascii="Times New Roman" w:hAnsi="Times New Roman"/>
          <w:sz w:val="24"/>
          <w:szCs w:val="24"/>
        </w:rPr>
        <w:t>. Права і повноваження міського голови передбачені ст</w:t>
      </w:r>
      <w:r>
        <w:rPr>
          <w:rFonts w:ascii="Times New Roman" w:hAnsi="Times New Roman"/>
          <w:sz w:val="24"/>
          <w:szCs w:val="24"/>
        </w:rPr>
        <w:t xml:space="preserve">аттею </w:t>
      </w:r>
      <w:r w:rsidR="00F90A55" w:rsidRPr="00D84F70">
        <w:rPr>
          <w:rFonts w:ascii="Times New Roman" w:hAnsi="Times New Roman"/>
          <w:sz w:val="24"/>
          <w:szCs w:val="24"/>
        </w:rPr>
        <w:t xml:space="preserve">42 Закону України «Про місцеве самоврядування в Україні». </w:t>
      </w:r>
    </w:p>
    <w:p w14:paraId="225438F8" w14:textId="77777777" w:rsidR="00F90A55" w:rsidRPr="00D84F70" w:rsidRDefault="003A7C6A" w:rsidP="003A7C6A">
      <w:pPr>
        <w:spacing w:after="0" w:line="240" w:lineRule="auto"/>
        <w:ind w:firstLine="567"/>
        <w:jc w:val="both"/>
        <w:rPr>
          <w:rFonts w:ascii="Times New Roman" w:hAnsi="Times New Roman"/>
          <w:sz w:val="24"/>
          <w:szCs w:val="24"/>
        </w:rPr>
      </w:pPr>
      <w:r>
        <w:rPr>
          <w:rFonts w:ascii="Times New Roman" w:hAnsi="Times New Roman"/>
          <w:sz w:val="24"/>
          <w:szCs w:val="24"/>
        </w:rPr>
        <w:t>4.</w:t>
      </w:r>
      <w:r w:rsidR="00F90A55" w:rsidRPr="00D84F70">
        <w:rPr>
          <w:rFonts w:ascii="Times New Roman" w:hAnsi="Times New Roman"/>
          <w:sz w:val="24"/>
          <w:szCs w:val="24"/>
        </w:rPr>
        <w:t xml:space="preserve"> Міський голова очолює виконавчий комітет міської ради, головує на її засіданнях.</w:t>
      </w:r>
    </w:p>
    <w:p w14:paraId="141A4575" w14:textId="77777777" w:rsidR="00F90A55" w:rsidRPr="00D84F70" w:rsidRDefault="003A7C6A" w:rsidP="003A7C6A">
      <w:pPr>
        <w:spacing w:after="0" w:line="240" w:lineRule="auto"/>
        <w:ind w:firstLine="567"/>
        <w:jc w:val="both"/>
        <w:rPr>
          <w:rFonts w:ascii="Times New Roman" w:hAnsi="Times New Roman"/>
          <w:sz w:val="24"/>
          <w:szCs w:val="24"/>
        </w:rPr>
      </w:pPr>
      <w:r>
        <w:rPr>
          <w:rFonts w:ascii="Times New Roman" w:hAnsi="Times New Roman"/>
          <w:sz w:val="24"/>
          <w:szCs w:val="24"/>
        </w:rPr>
        <w:t>5.</w:t>
      </w:r>
      <w:r w:rsidR="00F90A55" w:rsidRPr="001177B0">
        <w:rPr>
          <w:rFonts w:ascii="Times New Roman" w:hAnsi="Times New Roman"/>
          <w:sz w:val="24"/>
          <w:szCs w:val="24"/>
        </w:rPr>
        <w:t xml:space="preserve"> Міський голова не може бути депутатом будь-якої ради, суміщати свою службову діяльність з іншою посадою, в тому числі на громадських засадах, займатися іншою оплачуваною (крім викладацької, наукової і творчої діяльності, медичної практики, інструкторської та суддівської практики із спорту) або підприємницькою діяльністю.</w:t>
      </w:r>
    </w:p>
    <w:p w14:paraId="4EE7584B" w14:textId="77777777" w:rsidR="00F90A55" w:rsidRPr="00D84F70" w:rsidRDefault="003A7C6A" w:rsidP="003A7C6A">
      <w:pPr>
        <w:spacing w:after="0" w:line="240" w:lineRule="auto"/>
        <w:ind w:firstLine="567"/>
        <w:jc w:val="both"/>
        <w:rPr>
          <w:rFonts w:ascii="Times New Roman" w:hAnsi="Times New Roman"/>
          <w:sz w:val="24"/>
          <w:szCs w:val="24"/>
        </w:rPr>
      </w:pPr>
      <w:r>
        <w:rPr>
          <w:rFonts w:ascii="Times New Roman" w:hAnsi="Times New Roman"/>
          <w:sz w:val="24"/>
          <w:szCs w:val="24"/>
        </w:rPr>
        <w:t xml:space="preserve">6. </w:t>
      </w:r>
      <w:r w:rsidR="00F90A55" w:rsidRPr="00D84F70">
        <w:rPr>
          <w:rFonts w:ascii="Times New Roman" w:hAnsi="Times New Roman"/>
          <w:sz w:val="24"/>
          <w:szCs w:val="24"/>
        </w:rPr>
        <w:t>На міського голову поширюються повноваження та гарантії депутатів ради, передбачені з</w:t>
      </w:r>
      <w:r w:rsidR="00F90A55">
        <w:rPr>
          <w:rFonts w:ascii="Times New Roman" w:hAnsi="Times New Roman"/>
          <w:sz w:val="24"/>
          <w:szCs w:val="24"/>
        </w:rPr>
        <w:t>аконом про статус депутатів рад</w:t>
      </w:r>
      <w:r w:rsidR="00F90A55" w:rsidRPr="00D84F70">
        <w:rPr>
          <w:rFonts w:ascii="Times New Roman" w:hAnsi="Times New Roman"/>
          <w:sz w:val="24"/>
          <w:szCs w:val="24"/>
        </w:rPr>
        <w:t xml:space="preserve">, якщо інше не передбачено законом. </w:t>
      </w:r>
    </w:p>
    <w:p w14:paraId="1C331754" w14:textId="77777777" w:rsidR="00F90A55" w:rsidRPr="00D84F70" w:rsidRDefault="003A7C6A" w:rsidP="003A7C6A">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 xml:space="preserve">7. </w:t>
      </w:r>
      <w:r w:rsidR="00F90A55" w:rsidRPr="00D84F70">
        <w:rPr>
          <w:rFonts w:ascii="Times New Roman" w:hAnsi="Times New Roman"/>
          <w:sz w:val="24"/>
          <w:szCs w:val="24"/>
        </w:rPr>
        <w:t>Міський голова здійснює свої повноваження до виборів нового міського голови, крім випадків дострокового припинення повноважень.</w:t>
      </w:r>
    </w:p>
    <w:p w14:paraId="6F12C270" w14:textId="77777777" w:rsidR="00F90A55" w:rsidRPr="00D84F70" w:rsidRDefault="003A7C6A" w:rsidP="003A7C6A">
      <w:pPr>
        <w:spacing w:after="0" w:line="240" w:lineRule="auto"/>
        <w:ind w:firstLine="567"/>
        <w:jc w:val="both"/>
        <w:rPr>
          <w:rFonts w:ascii="Times New Roman" w:hAnsi="Times New Roman"/>
          <w:sz w:val="24"/>
          <w:szCs w:val="24"/>
        </w:rPr>
      </w:pPr>
      <w:r>
        <w:rPr>
          <w:rFonts w:ascii="Times New Roman" w:hAnsi="Times New Roman"/>
          <w:sz w:val="24"/>
          <w:szCs w:val="24"/>
        </w:rPr>
        <w:t xml:space="preserve">8. </w:t>
      </w:r>
      <w:r w:rsidR="00F90A55" w:rsidRPr="00D84F70">
        <w:rPr>
          <w:rFonts w:ascii="Times New Roman" w:hAnsi="Times New Roman"/>
          <w:sz w:val="24"/>
          <w:szCs w:val="24"/>
        </w:rPr>
        <w:t xml:space="preserve">Міський голова несе персональну відповідальність за здійснення наданих йому законом повноважень. При здійсненні наданих повноважень міський голова є підзвітним, підконтрольним і відповідальним перед </w:t>
      </w:r>
      <w:r w:rsidR="002F3846">
        <w:rPr>
          <w:rFonts w:ascii="Times New Roman" w:hAnsi="Times New Roman"/>
          <w:sz w:val="24"/>
          <w:szCs w:val="24"/>
        </w:rPr>
        <w:t>Мирноградською міською</w:t>
      </w:r>
      <w:r w:rsidR="002F3846" w:rsidRPr="00D522E8">
        <w:rPr>
          <w:rFonts w:ascii="Times New Roman" w:hAnsi="Times New Roman"/>
          <w:sz w:val="24"/>
          <w:szCs w:val="24"/>
        </w:rPr>
        <w:t xml:space="preserve"> </w:t>
      </w:r>
      <w:r w:rsidR="002F3846">
        <w:rPr>
          <w:rFonts w:ascii="Times New Roman" w:hAnsi="Times New Roman"/>
          <w:sz w:val="24"/>
          <w:szCs w:val="24"/>
        </w:rPr>
        <w:t>територіальною громадою</w:t>
      </w:r>
      <w:r w:rsidR="002F3846" w:rsidRPr="00D84F70">
        <w:rPr>
          <w:rFonts w:ascii="Times New Roman" w:hAnsi="Times New Roman"/>
          <w:sz w:val="24"/>
          <w:szCs w:val="24"/>
        </w:rPr>
        <w:t xml:space="preserve"> </w:t>
      </w:r>
      <w:r w:rsidR="00F90A55" w:rsidRPr="00D84F70">
        <w:rPr>
          <w:rFonts w:ascii="Times New Roman" w:hAnsi="Times New Roman"/>
          <w:sz w:val="24"/>
          <w:szCs w:val="24"/>
        </w:rPr>
        <w:t xml:space="preserve">і перед міською радою, а з питань здійснення виконавчими органами ради повноважень органів виконавчої влади - також підконтрольним відповідним органам виконавчої влади. </w:t>
      </w:r>
    </w:p>
    <w:p w14:paraId="3DBA231F" w14:textId="77777777" w:rsidR="00F90A55" w:rsidRDefault="003A7C6A" w:rsidP="003A7C6A">
      <w:pPr>
        <w:spacing w:after="0" w:line="240" w:lineRule="auto"/>
        <w:ind w:firstLine="567"/>
        <w:jc w:val="both"/>
        <w:rPr>
          <w:rFonts w:ascii="Times New Roman" w:hAnsi="Times New Roman"/>
          <w:sz w:val="24"/>
          <w:szCs w:val="24"/>
          <w:shd w:val="clear" w:color="auto" w:fill="FFFFFF"/>
        </w:rPr>
      </w:pPr>
      <w:r>
        <w:rPr>
          <w:rFonts w:ascii="Times New Roman" w:hAnsi="Times New Roman"/>
          <w:sz w:val="24"/>
          <w:szCs w:val="24"/>
        </w:rPr>
        <w:t xml:space="preserve">9. </w:t>
      </w:r>
      <w:r w:rsidR="00F90A55">
        <w:rPr>
          <w:rFonts w:ascii="Times New Roman" w:hAnsi="Times New Roman"/>
          <w:sz w:val="24"/>
          <w:szCs w:val="24"/>
        </w:rPr>
        <w:t>М</w:t>
      </w:r>
      <w:r w:rsidR="00F90A55" w:rsidRPr="001177B0">
        <w:rPr>
          <w:rFonts w:ascii="Times New Roman" w:hAnsi="Times New Roman"/>
          <w:sz w:val="24"/>
          <w:szCs w:val="24"/>
          <w:shd w:val="clear" w:color="auto" w:fill="FFFFFF"/>
        </w:rPr>
        <w:t xml:space="preserve">іський голова не рідше одного разу на рік звітує про свою роботу перед </w:t>
      </w:r>
      <w:r w:rsidR="002F3846">
        <w:rPr>
          <w:rFonts w:ascii="Times New Roman" w:hAnsi="Times New Roman"/>
          <w:sz w:val="24"/>
          <w:szCs w:val="24"/>
        </w:rPr>
        <w:t>Мирноградською міською</w:t>
      </w:r>
      <w:r w:rsidR="002F3846" w:rsidRPr="00D522E8">
        <w:rPr>
          <w:rFonts w:ascii="Times New Roman" w:hAnsi="Times New Roman"/>
          <w:sz w:val="24"/>
          <w:szCs w:val="24"/>
        </w:rPr>
        <w:t xml:space="preserve"> </w:t>
      </w:r>
      <w:r w:rsidR="002F3846">
        <w:rPr>
          <w:rFonts w:ascii="Times New Roman" w:hAnsi="Times New Roman"/>
          <w:sz w:val="24"/>
          <w:szCs w:val="24"/>
        </w:rPr>
        <w:t xml:space="preserve">територіальною </w:t>
      </w:r>
      <w:r w:rsidR="002F3846" w:rsidRPr="00D522E8">
        <w:rPr>
          <w:rFonts w:ascii="Times New Roman" w:hAnsi="Times New Roman"/>
          <w:sz w:val="24"/>
          <w:szCs w:val="24"/>
        </w:rPr>
        <w:t>громад</w:t>
      </w:r>
      <w:r w:rsidR="002F3846">
        <w:rPr>
          <w:rFonts w:ascii="Times New Roman" w:hAnsi="Times New Roman"/>
          <w:sz w:val="24"/>
          <w:szCs w:val="24"/>
        </w:rPr>
        <w:t>ою</w:t>
      </w:r>
      <w:r w:rsidR="002F3846" w:rsidRPr="001177B0">
        <w:rPr>
          <w:rFonts w:ascii="Times New Roman" w:hAnsi="Times New Roman"/>
          <w:sz w:val="24"/>
          <w:szCs w:val="24"/>
          <w:shd w:val="clear" w:color="auto" w:fill="FFFFFF"/>
        </w:rPr>
        <w:t xml:space="preserve"> </w:t>
      </w:r>
      <w:r w:rsidR="00F90A55" w:rsidRPr="001177B0">
        <w:rPr>
          <w:rFonts w:ascii="Times New Roman" w:hAnsi="Times New Roman"/>
          <w:sz w:val="24"/>
          <w:szCs w:val="24"/>
          <w:shd w:val="clear" w:color="auto" w:fill="FFFFFF"/>
        </w:rPr>
        <w:t xml:space="preserve">на відкритій зустрічі з громадянами. На вимогу не менше половини депутатів </w:t>
      </w:r>
      <w:r w:rsidR="00F90A55">
        <w:rPr>
          <w:rFonts w:ascii="Times New Roman" w:hAnsi="Times New Roman"/>
          <w:sz w:val="24"/>
          <w:szCs w:val="24"/>
          <w:shd w:val="clear" w:color="auto" w:fill="FFFFFF"/>
        </w:rPr>
        <w:t>Мирноградської міської</w:t>
      </w:r>
      <w:r w:rsidR="00F90A55" w:rsidRPr="001177B0">
        <w:rPr>
          <w:rFonts w:ascii="Times New Roman" w:hAnsi="Times New Roman"/>
          <w:sz w:val="24"/>
          <w:szCs w:val="24"/>
          <w:shd w:val="clear" w:color="auto" w:fill="FFFFFF"/>
        </w:rPr>
        <w:t xml:space="preserve"> ради, міський голова зобов'язаний прозвітувати перед радою про роботу виконавчих органів ради у будь-який визначений ними термін.</w:t>
      </w:r>
    </w:p>
    <w:p w14:paraId="28E22D69" w14:textId="77777777" w:rsidR="00F90A55" w:rsidRPr="00D84F70" w:rsidRDefault="00F32677" w:rsidP="00F32677">
      <w:pPr>
        <w:spacing w:after="0" w:line="240" w:lineRule="auto"/>
        <w:ind w:firstLine="567"/>
        <w:rPr>
          <w:rFonts w:ascii="Times New Roman" w:hAnsi="Times New Roman"/>
          <w:b/>
          <w:sz w:val="24"/>
          <w:szCs w:val="24"/>
        </w:rPr>
      </w:pPr>
      <w:r>
        <w:rPr>
          <w:rFonts w:ascii="Times New Roman" w:hAnsi="Times New Roman"/>
          <w:b/>
          <w:sz w:val="24"/>
          <w:szCs w:val="24"/>
        </w:rPr>
        <w:t>Стаття 29</w:t>
      </w:r>
      <w:r w:rsidR="00F90A55" w:rsidRPr="00D84F70">
        <w:rPr>
          <w:rFonts w:ascii="Times New Roman" w:hAnsi="Times New Roman"/>
          <w:b/>
          <w:sz w:val="24"/>
          <w:szCs w:val="24"/>
        </w:rPr>
        <w:t xml:space="preserve">. </w:t>
      </w:r>
      <w:r>
        <w:rPr>
          <w:rFonts w:ascii="Times New Roman" w:hAnsi="Times New Roman"/>
          <w:b/>
          <w:sz w:val="24"/>
          <w:szCs w:val="24"/>
        </w:rPr>
        <w:t xml:space="preserve">Обрання на посаду міського голови </w:t>
      </w:r>
    </w:p>
    <w:p w14:paraId="07F4E41F" w14:textId="77777777" w:rsidR="00F90A55" w:rsidRPr="00D84F70" w:rsidRDefault="00F90A55" w:rsidP="00F32677">
      <w:pPr>
        <w:spacing w:after="0" w:line="240" w:lineRule="auto"/>
        <w:ind w:firstLine="567"/>
        <w:jc w:val="both"/>
        <w:rPr>
          <w:rFonts w:ascii="Times New Roman" w:hAnsi="Times New Roman"/>
          <w:sz w:val="24"/>
          <w:szCs w:val="24"/>
        </w:rPr>
      </w:pPr>
      <w:r w:rsidRPr="00D84F70">
        <w:rPr>
          <w:rFonts w:ascii="Times New Roman" w:hAnsi="Times New Roman"/>
          <w:sz w:val="24"/>
          <w:szCs w:val="24"/>
        </w:rPr>
        <w:t xml:space="preserve">1. Міський голова обирається членами </w:t>
      </w:r>
      <w:r w:rsidR="00562B1C" w:rsidRPr="00D522E8">
        <w:rPr>
          <w:rFonts w:ascii="Times New Roman" w:hAnsi="Times New Roman"/>
          <w:sz w:val="24"/>
          <w:szCs w:val="24"/>
        </w:rPr>
        <w:t>Мирноградської міської територіальної громади</w:t>
      </w:r>
      <w:r w:rsidRPr="00D84F70">
        <w:rPr>
          <w:rFonts w:ascii="Times New Roman" w:hAnsi="Times New Roman"/>
          <w:sz w:val="24"/>
          <w:szCs w:val="24"/>
        </w:rPr>
        <w:t xml:space="preserve">, які мають право голосу, на основі загального, рівного, прямого виборчого права, шляхом таємного голосування, відповідно до </w:t>
      </w:r>
      <w:r w:rsidR="00F32677">
        <w:rPr>
          <w:rFonts w:ascii="Times New Roman" w:hAnsi="Times New Roman"/>
          <w:sz w:val="24"/>
          <w:szCs w:val="24"/>
        </w:rPr>
        <w:t>виборчого законодавства</w:t>
      </w:r>
      <w:r w:rsidRPr="00D84F70">
        <w:rPr>
          <w:rFonts w:ascii="Times New Roman" w:hAnsi="Times New Roman"/>
          <w:sz w:val="24"/>
          <w:szCs w:val="24"/>
        </w:rPr>
        <w:t xml:space="preserve"> України.</w:t>
      </w:r>
    </w:p>
    <w:p w14:paraId="58E03DF8" w14:textId="77777777" w:rsidR="00F90A55" w:rsidRDefault="00F90A55" w:rsidP="00F32677">
      <w:pPr>
        <w:spacing w:after="0" w:line="240" w:lineRule="auto"/>
        <w:ind w:firstLine="567"/>
        <w:jc w:val="both"/>
        <w:rPr>
          <w:rFonts w:ascii="Times New Roman" w:hAnsi="Times New Roman"/>
          <w:sz w:val="24"/>
          <w:szCs w:val="24"/>
        </w:rPr>
      </w:pPr>
      <w:r>
        <w:rPr>
          <w:rFonts w:ascii="Times New Roman" w:hAnsi="Times New Roman"/>
          <w:sz w:val="24"/>
          <w:szCs w:val="24"/>
        </w:rPr>
        <w:t>2</w:t>
      </w:r>
      <w:r w:rsidRPr="00D84F70">
        <w:rPr>
          <w:rFonts w:ascii="Times New Roman" w:hAnsi="Times New Roman"/>
          <w:sz w:val="24"/>
          <w:szCs w:val="24"/>
        </w:rPr>
        <w:t xml:space="preserve">. З метою підвищення відповідальності перед </w:t>
      </w:r>
      <w:r w:rsidR="00562B1C" w:rsidRPr="00D522E8">
        <w:rPr>
          <w:rFonts w:ascii="Times New Roman" w:hAnsi="Times New Roman"/>
          <w:sz w:val="24"/>
          <w:szCs w:val="24"/>
        </w:rPr>
        <w:t>Мирноградської міської територіальної громади</w:t>
      </w:r>
      <w:r w:rsidR="00562B1C" w:rsidRPr="00D84F70">
        <w:rPr>
          <w:rFonts w:ascii="Times New Roman" w:hAnsi="Times New Roman"/>
          <w:sz w:val="24"/>
          <w:szCs w:val="24"/>
        </w:rPr>
        <w:t xml:space="preserve"> </w:t>
      </w:r>
      <w:r w:rsidRPr="00D84F70">
        <w:rPr>
          <w:rFonts w:ascii="Times New Roman" w:hAnsi="Times New Roman"/>
          <w:sz w:val="24"/>
          <w:szCs w:val="24"/>
        </w:rPr>
        <w:t>обраного міського голови, а також патріотичного виховання та встановлення традицій міста проводиться урочиста інавгурація міського голови</w:t>
      </w:r>
      <w:r>
        <w:rPr>
          <w:rFonts w:ascii="Times New Roman" w:hAnsi="Times New Roman"/>
          <w:sz w:val="24"/>
          <w:szCs w:val="24"/>
        </w:rPr>
        <w:t xml:space="preserve">. Порядок проведення інавгурації регулюється </w:t>
      </w:r>
      <w:r w:rsidRPr="001177B0">
        <w:rPr>
          <w:rFonts w:ascii="Times New Roman" w:hAnsi="Times New Roman"/>
          <w:sz w:val="24"/>
          <w:szCs w:val="24"/>
        </w:rPr>
        <w:t>Положення</w:t>
      </w:r>
      <w:r>
        <w:rPr>
          <w:rFonts w:ascii="Times New Roman" w:hAnsi="Times New Roman"/>
          <w:sz w:val="24"/>
          <w:szCs w:val="24"/>
        </w:rPr>
        <w:t>м</w:t>
      </w:r>
      <w:r w:rsidRPr="001177B0">
        <w:rPr>
          <w:rFonts w:ascii="Times New Roman" w:hAnsi="Times New Roman"/>
          <w:sz w:val="24"/>
          <w:szCs w:val="24"/>
        </w:rPr>
        <w:t xml:space="preserve"> про церемонію інавгурації Мирноградського міського голови</w:t>
      </w:r>
      <w:r w:rsidR="00F32677">
        <w:rPr>
          <w:rFonts w:ascii="Times New Roman" w:hAnsi="Times New Roman"/>
          <w:sz w:val="24"/>
          <w:szCs w:val="24"/>
        </w:rPr>
        <w:t xml:space="preserve"> (додаток </w:t>
      </w:r>
      <w:r w:rsidRPr="00D84F70">
        <w:rPr>
          <w:rFonts w:ascii="Times New Roman" w:hAnsi="Times New Roman"/>
          <w:sz w:val="24"/>
          <w:szCs w:val="24"/>
        </w:rPr>
        <w:t xml:space="preserve">9). </w:t>
      </w:r>
    </w:p>
    <w:p w14:paraId="2DB64297" w14:textId="77777777" w:rsidR="00F90A55" w:rsidRPr="00D84F70" w:rsidRDefault="00F90A55" w:rsidP="00F32677">
      <w:pPr>
        <w:spacing w:after="0" w:line="240" w:lineRule="auto"/>
        <w:ind w:firstLine="567"/>
        <w:jc w:val="both"/>
        <w:rPr>
          <w:rFonts w:ascii="Times New Roman" w:hAnsi="Times New Roman"/>
          <w:sz w:val="24"/>
          <w:szCs w:val="24"/>
        </w:rPr>
      </w:pPr>
      <w:r w:rsidRPr="00D84F70">
        <w:rPr>
          <w:rFonts w:ascii="Times New Roman" w:hAnsi="Times New Roman"/>
          <w:sz w:val="24"/>
          <w:szCs w:val="24"/>
        </w:rPr>
        <w:t xml:space="preserve">Обов'язковими елементами церемонії повинні бути: </w:t>
      </w:r>
    </w:p>
    <w:p w14:paraId="4425591F" w14:textId="77777777" w:rsidR="00F90A55" w:rsidRPr="00D84F70" w:rsidRDefault="00F32677" w:rsidP="00F32677">
      <w:pPr>
        <w:spacing w:after="0" w:line="240" w:lineRule="auto"/>
        <w:ind w:firstLine="567"/>
        <w:jc w:val="both"/>
        <w:rPr>
          <w:rFonts w:ascii="Times New Roman" w:hAnsi="Times New Roman"/>
          <w:sz w:val="24"/>
          <w:szCs w:val="24"/>
        </w:rPr>
      </w:pPr>
      <w:r>
        <w:rPr>
          <w:rFonts w:ascii="Times New Roman" w:hAnsi="Times New Roman"/>
          <w:sz w:val="24"/>
          <w:szCs w:val="24"/>
        </w:rPr>
        <w:t>в</w:t>
      </w:r>
      <w:r w:rsidR="00F90A55" w:rsidRPr="00D84F70">
        <w:rPr>
          <w:rFonts w:ascii="Times New Roman" w:hAnsi="Times New Roman"/>
          <w:sz w:val="24"/>
          <w:szCs w:val="24"/>
        </w:rPr>
        <w:t xml:space="preserve">иконання Гімну України та Гімну міста; </w:t>
      </w:r>
    </w:p>
    <w:p w14:paraId="67D8D1ED" w14:textId="77777777" w:rsidR="00F90A55" w:rsidRPr="00D84F70" w:rsidRDefault="00F32677" w:rsidP="00F32677">
      <w:pPr>
        <w:spacing w:after="0" w:line="240" w:lineRule="auto"/>
        <w:ind w:firstLine="567"/>
        <w:jc w:val="both"/>
        <w:rPr>
          <w:rFonts w:ascii="Times New Roman" w:hAnsi="Times New Roman"/>
          <w:sz w:val="24"/>
          <w:szCs w:val="24"/>
        </w:rPr>
      </w:pPr>
      <w:r>
        <w:rPr>
          <w:rFonts w:ascii="Times New Roman" w:hAnsi="Times New Roman"/>
          <w:sz w:val="24"/>
          <w:szCs w:val="24"/>
        </w:rPr>
        <w:t>в</w:t>
      </w:r>
      <w:r w:rsidR="00F90A55" w:rsidRPr="00D84F70">
        <w:rPr>
          <w:rFonts w:ascii="Times New Roman" w:hAnsi="Times New Roman"/>
          <w:sz w:val="24"/>
          <w:szCs w:val="24"/>
        </w:rPr>
        <w:t xml:space="preserve">инос Прапорів України і міста; </w:t>
      </w:r>
    </w:p>
    <w:p w14:paraId="03FA5EDF" w14:textId="77777777" w:rsidR="00F90A55" w:rsidRPr="00D84F70" w:rsidRDefault="00F32677" w:rsidP="00F32677">
      <w:pPr>
        <w:spacing w:after="0" w:line="240" w:lineRule="auto"/>
        <w:ind w:firstLine="567"/>
        <w:jc w:val="both"/>
        <w:rPr>
          <w:rFonts w:ascii="Times New Roman" w:hAnsi="Times New Roman"/>
          <w:sz w:val="24"/>
          <w:szCs w:val="24"/>
        </w:rPr>
      </w:pPr>
      <w:r>
        <w:rPr>
          <w:rFonts w:ascii="Times New Roman" w:hAnsi="Times New Roman"/>
          <w:sz w:val="24"/>
          <w:szCs w:val="24"/>
        </w:rPr>
        <w:t>в</w:t>
      </w:r>
      <w:r w:rsidR="00F90A55" w:rsidRPr="00D84F70">
        <w:rPr>
          <w:rFonts w:ascii="Times New Roman" w:hAnsi="Times New Roman"/>
          <w:sz w:val="24"/>
          <w:szCs w:val="24"/>
        </w:rPr>
        <w:t xml:space="preserve">ручення посвідчення про обрання міського голови; </w:t>
      </w:r>
    </w:p>
    <w:p w14:paraId="37164876" w14:textId="77777777" w:rsidR="00F90A55" w:rsidRPr="00D84F70" w:rsidRDefault="00F32677" w:rsidP="00F32677">
      <w:pPr>
        <w:spacing w:after="0" w:line="240" w:lineRule="auto"/>
        <w:ind w:firstLine="567"/>
        <w:jc w:val="both"/>
        <w:rPr>
          <w:rFonts w:ascii="Times New Roman" w:hAnsi="Times New Roman"/>
          <w:sz w:val="24"/>
          <w:szCs w:val="24"/>
        </w:rPr>
      </w:pPr>
      <w:r>
        <w:rPr>
          <w:rFonts w:ascii="Times New Roman" w:hAnsi="Times New Roman"/>
          <w:sz w:val="24"/>
          <w:szCs w:val="24"/>
        </w:rPr>
        <w:t>в</w:t>
      </w:r>
      <w:r w:rsidR="00F90A55" w:rsidRPr="00D84F70">
        <w:rPr>
          <w:rFonts w:ascii="Times New Roman" w:hAnsi="Times New Roman"/>
          <w:sz w:val="24"/>
          <w:szCs w:val="24"/>
        </w:rPr>
        <w:t xml:space="preserve">ручення </w:t>
      </w:r>
      <w:proofErr w:type="spellStart"/>
      <w:r w:rsidR="00F90A55" w:rsidRPr="00D84F70">
        <w:rPr>
          <w:rFonts w:ascii="Times New Roman" w:hAnsi="Times New Roman"/>
          <w:sz w:val="24"/>
          <w:szCs w:val="24"/>
        </w:rPr>
        <w:t>Кол</w:t>
      </w:r>
      <w:proofErr w:type="spellEnd"/>
      <w:r w:rsidR="00F90A55">
        <w:rPr>
          <w:rFonts w:ascii="Times New Roman" w:hAnsi="Times New Roman"/>
          <w:sz w:val="24"/>
          <w:szCs w:val="24"/>
          <w:lang w:val="ru-RU"/>
        </w:rPr>
        <w:t>л</w:t>
      </w:r>
      <w:r w:rsidR="00F90A55" w:rsidRPr="00D84F70">
        <w:rPr>
          <w:rFonts w:ascii="Times New Roman" w:hAnsi="Times New Roman"/>
          <w:sz w:val="24"/>
          <w:szCs w:val="24"/>
        </w:rPr>
        <w:t xml:space="preserve">ара міського голови; </w:t>
      </w:r>
    </w:p>
    <w:p w14:paraId="6CE69A3A" w14:textId="77777777" w:rsidR="00F90A55" w:rsidRPr="00D84F70" w:rsidRDefault="00F32677" w:rsidP="00F32677">
      <w:pPr>
        <w:spacing w:after="0" w:line="240" w:lineRule="auto"/>
        <w:ind w:firstLine="567"/>
        <w:jc w:val="both"/>
        <w:rPr>
          <w:rFonts w:ascii="Times New Roman" w:hAnsi="Times New Roman"/>
          <w:sz w:val="24"/>
          <w:szCs w:val="24"/>
        </w:rPr>
      </w:pPr>
      <w:r>
        <w:rPr>
          <w:rFonts w:ascii="Times New Roman" w:hAnsi="Times New Roman"/>
          <w:sz w:val="24"/>
          <w:szCs w:val="24"/>
        </w:rPr>
        <w:t>п</w:t>
      </w:r>
      <w:r w:rsidR="00F90A55" w:rsidRPr="00D84F70">
        <w:rPr>
          <w:rFonts w:ascii="Times New Roman" w:hAnsi="Times New Roman"/>
          <w:sz w:val="24"/>
          <w:szCs w:val="24"/>
        </w:rPr>
        <w:t>рисяга на Конст</w:t>
      </w:r>
      <w:r w:rsidR="00F90A55">
        <w:rPr>
          <w:rFonts w:ascii="Times New Roman" w:hAnsi="Times New Roman"/>
          <w:sz w:val="24"/>
          <w:szCs w:val="24"/>
        </w:rPr>
        <w:t xml:space="preserve">итуції України і Статуті </w:t>
      </w:r>
      <w:r w:rsidR="00562B1C" w:rsidRPr="00D522E8">
        <w:rPr>
          <w:rFonts w:ascii="Times New Roman" w:hAnsi="Times New Roman"/>
          <w:sz w:val="24"/>
          <w:szCs w:val="24"/>
        </w:rPr>
        <w:t>Мирноградської міської територіальної громади</w:t>
      </w:r>
      <w:r w:rsidR="00562B1C">
        <w:rPr>
          <w:rFonts w:ascii="Times New Roman" w:hAnsi="Times New Roman"/>
          <w:sz w:val="24"/>
          <w:szCs w:val="24"/>
        </w:rPr>
        <w:t xml:space="preserve"> Покровського району Донецької області.</w:t>
      </w:r>
    </w:p>
    <w:p w14:paraId="65B78839" w14:textId="77777777" w:rsidR="00F90A55" w:rsidRDefault="00F32677" w:rsidP="00F32677">
      <w:pPr>
        <w:spacing w:after="0" w:line="240" w:lineRule="auto"/>
        <w:ind w:firstLine="567"/>
        <w:rPr>
          <w:rFonts w:ascii="Times New Roman" w:hAnsi="Times New Roman"/>
          <w:b/>
          <w:sz w:val="24"/>
          <w:szCs w:val="24"/>
        </w:rPr>
      </w:pPr>
      <w:r>
        <w:rPr>
          <w:rFonts w:ascii="Times New Roman" w:hAnsi="Times New Roman"/>
          <w:b/>
          <w:sz w:val="24"/>
          <w:szCs w:val="24"/>
        </w:rPr>
        <w:t>Стаття 30</w:t>
      </w:r>
      <w:r w:rsidR="00F90A55" w:rsidRPr="00D84F70">
        <w:rPr>
          <w:rFonts w:ascii="Times New Roman" w:hAnsi="Times New Roman"/>
          <w:b/>
          <w:sz w:val="24"/>
          <w:szCs w:val="24"/>
        </w:rPr>
        <w:t xml:space="preserve">. </w:t>
      </w:r>
      <w:r>
        <w:rPr>
          <w:rFonts w:ascii="Times New Roman" w:hAnsi="Times New Roman"/>
          <w:b/>
          <w:sz w:val="24"/>
          <w:szCs w:val="24"/>
        </w:rPr>
        <w:t>Секретар міської ради</w:t>
      </w:r>
    </w:p>
    <w:p w14:paraId="4CF1D4F0" w14:textId="77777777" w:rsidR="00F90A55" w:rsidRPr="00D84F70" w:rsidRDefault="00F90A55" w:rsidP="00F32677">
      <w:pPr>
        <w:spacing w:after="0" w:line="240" w:lineRule="auto"/>
        <w:ind w:firstLine="567"/>
        <w:jc w:val="both"/>
        <w:rPr>
          <w:rFonts w:ascii="Times New Roman" w:hAnsi="Times New Roman"/>
          <w:sz w:val="24"/>
          <w:szCs w:val="24"/>
        </w:rPr>
      </w:pPr>
      <w:r w:rsidRPr="00D84F70">
        <w:rPr>
          <w:rFonts w:ascii="Times New Roman" w:hAnsi="Times New Roman"/>
          <w:sz w:val="24"/>
          <w:szCs w:val="24"/>
        </w:rPr>
        <w:t>1. Секретар міської ради обирається за пропозицією міського голови міською радою з числа її депутатів шляхом таємного голосування на строк повноважень міської ради та працює в н</w:t>
      </w:r>
      <w:r>
        <w:rPr>
          <w:rFonts w:ascii="Times New Roman" w:hAnsi="Times New Roman"/>
          <w:sz w:val="24"/>
          <w:szCs w:val="24"/>
        </w:rPr>
        <w:t>ій</w:t>
      </w:r>
      <w:r w:rsidRPr="00D84F70">
        <w:rPr>
          <w:rFonts w:ascii="Times New Roman" w:hAnsi="Times New Roman"/>
          <w:sz w:val="24"/>
          <w:szCs w:val="24"/>
        </w:rPr>
        <w:t xml:space="preserve"> на постійній основі.</w:t>
      </w:r>
    </w:p>
    <w:p w14:paraId="7482DA0B" w14:textId="77777777" w:rsidR="00F90A55" w:rsidRDefault="00F90A55" w:rsidP="00F32677">
      <w:pPr>
        <w:spacing w:after="0" w:line="240" w:lineRule="auto"/>
        <w:ind w:firstLine="567"/>
        <w:jc w:val="both"/>
        <w:rPr>
          <w:rFonts w:ascii="Times New Roman" w:hAnsi="Times New Roman"/>
          <w:sz w:val="24"/>
          <w:szCs w:val="24"/>
        </w:rPr>
      </w:pPr>
      <w:r w:rsidRPr="00D84F70">
        <w:rPr>
          <w:rFonts w:ascii="Times New Roman" w:hAnsi="Times New Roman"/>
          <w:sz w:val="24"/>
          <w:szCs w:val="24"/>
        </w:rPr>
        <w:t>2. Секретар міської ради:</w:t>
      </w:r>
    </w:p>
    <w:p w14:paraId="5AF3D68C" w14:textId="77777777" w:rsidR="00F90A55" w:rsidRPr="00D84F70" w:rsidRDefault="00F32677" w:rsidP="00F32677">
      <w:pPr>
        <w:spacing w:after="0" w:line="240" w:lineRule="auto"/>
        <w:ind w:firstLine="567"/>
        <w:jc w:val="both"/>
        <w:rPr>
          <w:rFonts w:ascii="Times New Roman" w:hAnsi="Times New Roman"/>
          <w:sz w:val="24"/>
          <w:szCs w:val="24"/>
        </w:rPr>
      </w:pPr>
      <w:r>
        <w:rPr>
          <w:rFonts w:ascii="Times New Roman" w:hAnsi="Times New Roman"/>
          <w:sz w:val="24"/>
          <w:szCs w:val="24"/>
        </w:rPr>
        <w:t>1)</w:t>
      </w:r>
      <w:r w:rsidR="00F90A55" w:rsidRPr="00F66E33">
        <w:rPr>
          <w:rFonts w:ascii="Times New Roman" w:hAnsi="Times New Roman"/>
          <w:sz w:val="24"/>
          <w:szCs w:val="24"/>
        </w:rPr>
        <w:t xml:space="preserve"> </w:t>
      </w:r>
      <w:proofErr w:type="spellStart"/>
      <w:r w:rsidR="00F90A55" w:rsidRPr="00F66E33">
        <w:rPr>
          <w:rFonts w:ascii="Times New Roman" w:hAnsi="Times New Roman"/>
          <w:sz w:val="24"/>
          <w:szCs w:val="24"/>
        </w:rPr>
        <w:t>скликає</w:t>
      </w:r>
      <w:proofErr w:type="spellEnd"/>
      <w:r w:rsidR="00F90A55" w:rsidRPr="00F66E33">
        <w:rPr>
          <w:rFonts w:ascii="Times New Roman" w:hAnsi="Times New Roman"/>
          <w:sz w:val="24"/>
          <w:szCs w:val="24"/>
        </w:rPr>
        <w:t xml:space="preserve"> сесії ради у випадках, передбачених чинним законодавством України; </w:t>
      </w:r>
    </w:p>
    <w:p w14:paraId="577AB11E" w14:textId="77777777" w:rsidR="00F90A55" w:rsidRPr="00D84F70" w:rsidRDefault="00F32677" w:rsidP="00F32677">
      <w:pPr>
        <w:spacing w:after="0" w:line="240" w:lineRule="auto"/>
        <w:ind w:firstLine="567"/>
        <w:jc w:val="both"/>
        <w:rPr>
          <w:rFonts w:ascii="Times New Roman" w:hAnsi="Times New Roman"/>
          <w:sz w:val="24"/>
          <w:szCs w:val="24"/>
        </w:rPr>
      </w:pPr>
      <w:r>
        <w:rPr>
          <w:rFonts w:ascii="Times New Roman" w:hAnsi="Times New Roman"/>
          <w:sz w:val="24"/>
          <w:szCs w:val="24"/>
        </w:rPr>
        <w:t xml:space="preserve">2) </w:t>
      </w:r>
      <w:r w:rsidR="00F90A55" w:rsidRPr="00D84F70">
        <w:rPr>
          <w:rFonts w:ascii="Times New Roman" w:hAnsi="Times New Roman"/>
          <w:sz w:val="24"/>
          <w:szCs w:val="24"/>
        </w:rPr>
        <w:t xml:space="preserve">повідомляє депутатам і доводить до відома населення інформацію про час і місце проведення сесії міської ради, питання, які передбачається внести на розгляд ради; </w:t>
      </w:r>
    </w:p>
    <w:p w14:paraId="18E9BA32" w14:textId="77777777" w:rsidR="00F90A55" w:rsidRPr="00D84F70" w:rsidRDefault="00F32677" w:rsidP="00F32677">
      <w:pPr>
        <w:spacing w:after="0" w:line="240" w:lineRule="auto"/>
        <w:ind w:firstLine="567"/>
        <w:jc w:val="both"/>
        <w:rPr>
          <w:rFonts w:ascii="Times New Roman" w:hAnsi="Times New Roman"/>
          <w:sz w:val="24"/>
          <w:szCs w:val="24"/>
        </w:rPr>
      </w:pPr>
      <w:r>
        <w:rPr>
          <w:rFonts w:ascii="Times New Roman" w:hAnsi="Times New Roman"/>
          <w:sz w:val="24"/>
          <w:szCs w:val="24"/>
        </w:rPr>
        <w:t>3)</w:t>
      </w:r>
      <w:r w:rsidR="00F90A55" w:rsidRPr="00D84F70">
        <w:rPr>
          <w:rFonts w:ascii="Times New Roman" w:hAnsi="Times New Roman"/>
          <w:sz w:val="24"/>
          <w:szCs w:val="24"/>
        </w:rPr>
        <w:t xml:space="preserve"> веде засідання ради та підписує рішення у випадках, передбачених законодавством; </w:t>
      </w:r>
    </w:p>
    <w:p w14:paraId="5998D206" w14:textId="77777777" w:rsidR="00F90A55" w:rsidRPr="00D84F70" w:rsidRDefault="00F32677" w:rsidP="00F32677">
      <w:pPr>
        <w:spacing w:after="0" w:line="240" w:lineRule="auto"/>
        <w:ind w:firstLine="567"/>
        <w:jc w:val="both"/>
        <w:rPr>
          <w:rFonts w:ascii="Times New Roman" w:hAnsi="Times New Roman"/>
          <w:sz w:val="24"/>
          <w:szCs w:val="24"/>
        </w:rPr>
      </w:pPr>
      <w:r>
        <w:rPr>
          <w:rFonts w:ascii="Times New Roman" w:hAnsi="Times New Roman"/>
          <w:sz w:val="24"/>
          <w:szCs w:val="24"/>
        </w:rPr>
        <w:t>4)</w:t>
      </w:r>
      <w:r w:rsidR="00F90A55" w:rsidRPr="00D84F70">
        <w:rPr>
          <w:rFonts w:ascii="Times New Roman" w:hAnsi="Times New Roman"/>
          <w:sz w:val="24"/>
          <w:szCs w:val="24"/>
        </w:rPr>
        <w:t xml:space="preserve"> організовує підготовку сесій ради (пленарних засідань і роботу постійних комісій)</w:t>
      </w:r>
      <w:r w:rsidR="00F90A55">
        <w:rPr>
          <w:rFonts w:ascii="Times New Roman" w:hAnsi="Times New Roman"/>
          <w:sz w:val="24"/>
          <w:szCs w:val="24"/>
        </w:rPr>
        <w:t xml:space="preserve"> і питань, що виносяться на їх</w:t>
      </w:r>
      <w:r w:rsidR="00F90A55" w:rsidRPr="00D84F70">
        <w:rPr>
          <w:rFonts w:ascii="Times New Roman" w:hAnsi="Times New Roman"/>
          <w:sz w:val="24"/>
          <w:szCs w:val="24"/>
        </w:rPr>
        <w:t xml:space="preserve"> розгляд;</w:t>
      </w:r>
    </w:p>
    <w:p w14:paraId="56BE236B" w14:textId="77777777" w:rsidR="00F90A55" w:rsidRPr="00D84F70" w:rsidRDefault="00F32677" w:rsidP="00F32677">
      <w:pPr>
        <w:spacing w:after="0" w:line="240" w:lineRule="auto"/>
        <w:ind w:firstLine="567"/>
        <w:jc w:val="both"/>
        <w:rPr>
          <w:rFonts w:ascii="Times New Roman" w:hAnsi="Times New Roman"/>
          <w:sz w:val="24"/>
          <w:szCs w:val="24"/>
        </w:rPr>
      </w:pPr>
      <w:r>
        <w:rPr>
          <w:rFonts w:ascii="Times New Roman" w:hAnsi="Times New Roman"/>
          <w:sz w:val="24"/>
          <w:szCs w:val="24"/>
        </w:rPr>
        <w:t>5)</w:t>
      </w:r>
      <w:r w:rsidR="00F90A55" w:rsidRPr="00D84F70">
        <w:rPr>
          <w:rFonts w:ascii="Times New Roman" w:hAnsi="Times New Roman"/>
          <w:sz w:val="24"/>
          <w:szCs w:val="24"/>
        </w:rPr>
        <w:t xml:space="preserve"> забезпечує своєчасне доведення рішень міської ради до виконавців і населення, організує контроль за їх виконанням;</w:t>
      </w:r>
    </w:p>
    <w:p w14:paraId="5761A7A5" w14:textId="77777777" w:rsidR="00F90A55" w:rsidRPr="00D84F70" w:rsidRDefault="00F32677" w:rsidP="00F32677">
      <w:pPr>
        <w:spacing w:after="0" w:line="240" w:lineRule="auto"/>
        <w:ind w:firstLine="567"/>
        <w:jc w:val="both"/>
        <w:rPr>
          <w:rFonts w:ascii="Times New Roman" w:hAnsi="Times New Roman"/>
          <w:sz w:val="24"/>
          <w:szCs w:val="24"/>
        </w:rPr>
      </w:pPr>
      <w:r>
        <w:rPr>
          <w:rFonts w:ascii="Times New Roman" w:hAnsi="Times New Roman"/>
          <w:sz w:val="24"/>
          <w:szCs w:val="24"/>
        </w:rPr>
        <w:t>6)</w:t>
      </w:r>
      <w:r w:rsidR="00F90A55" w:rsidRPr="00D84F70">
        <w:rPr>
          <w:rFonts w:ascii="Times New Roman" w:hAnsi="Times New Roman"/>
          <w:sz w:val="24"/>
          <w:szCs w:val="24"/>
        </w:rPr>
        <w:t xml:space="preserve"> за дорученням міського голови координує діяльність постійних та інших комісій міської ради, дає їм доручення, сприяє організації виконання їх рекомендацій; </w:t>
      </w:r>
    </w:p>
    <w:p w14:paraId="586954BC" w14:textId="77777777" w:rsidR="00F90A55" w:rsidRPr="00D84F70" w:rsidRDefault="00F32677" w:rsidP="00F32677">
      <w:pPr>
        <w:spacing w:after="0" w:line="240" w:lineRule="auto"/>
        <w:ind w:firstLine="567"/>
        <w:jc w:val="both"/>
        <w:rPr>
          <w:rFonts w:ascii="Times New Roman" w:hAnsi="Times New Roman"/>
          <w:sz w:val="24"/>
          <w:szCs w:val="24"/>
        </w:rPr>
      </w:pPr>
      <w:r>
        <w:rPr>
          <w:rFonts w:ascii="Times New Roman" w:hAnsi="Times New Roman"/>
          <w:sz w:val="24"/>
          <w:szCs w:val="24"/>
        </w:rPr>
        <w:t>7)</w:t>
      </w:r>
      <w:r w:rsidR="00F90A55" w:rsidRPr="00D84F70">
        <w:rPr>
          <w:rFonts w:ascii="Times New Roman" w:hAnsi="Times New Roman"/>
          <w:sz w:val="24"/>
          <w:szCs w:val="24"/>
        </w:rPr>
        <w:t xml:space="preserve"> сприяє депутатам міської ради у здійсненні їх повноважень;</w:t>
      </w:r>
    </w:p>
    <w:p w14:paraId="5BE48A6F" w14:textId="77777777" w:rsidR="00F90A55" w:rsidRPr="00D84F70" w:rsidRDefault="00F32677" w:rsidP="00F32677">
      <w:pPr>
        <w:spacing w:after="0" w:line="240" w:lineRule="auto"/>
        <w:ind w:firstLine="567"/>
        <w:jc w:val="both"/>
        <w:rPr>
          <w:rFonts w:ascii="Times New Roman" w:hAnsi="Times New Roman"/>
          <w:sz w:val="24"/>
          <w:szCs w:val="24"/>
        </w:rPr>
      </w:pPr>
      <w:r>
        <w:rPr>
          <w:rFonts w:ascii="Times New Roman" w:hAnsi="Times New Roman"/>
          <w:sz w:val="24"/>
          <w:szCs w:val="24"/>
        </w:rPr>
        <w:t>8)</w:t>
      </w:r>
      <w:r w:rsidR="00F90A55" w:rsidRPr="00D84F70">
        <w:rPr>
          <w:rFonts w:ascii="Times New Roman" w:hAnsi="Times New Roman"/>
          <w:sz w:val="24"/>
          <w:szCs w:val="24"/>
        </w:rPr>
        <w:t xml:space="preserve"> за дорученням міської ради відповідно до законодавства організовує заходи, пов'язані з підготовкою і проведенням референдумів, дорадчих опитувань громадян і виборів до органів державної влади та місцевого самоврядування; </w:t>
      </w:r>
    </w:p>
    <w:p w14:paraId="699FB1DE" w14:textId="77777777" w:rsidR="00F90A55" w:rsidRPr="00D84F70" w:rsidRDefault="00F32677" w:rsidP="00F32677">
      <w:pPr>
        <w:spacing w:after="0" w:line="240" w:lineRule="auto"/>
        <w:ind w:firstLine="567"/>
        <w:jc w:val="both"/>
        <w:rPr>
          <w:rFonts w:ascii="Times New Roman" w:hAnsi="Times New Roman"/>
          <w:sz w:val="24"/>
          <w:szCs w:val="24"/>
        </w:rPr>
      </w:pPr>
      <w:r>
        <w:rPr>
          <w:rFonts w:ascii="Times New Roman" w:hAnsi="Times New Roman"/>
          <w:sz w:val="24"/>
          <w:szCs w:val="24"/>
        </w:rPr>
        <w:t>9)</w:t>
      </w:r>
      <w:r w:rsidR="00F90A55" w:rsidRPr="00D84F70">
        <w:rPr>
          <w:rFonts w:ascii="Times New Roman" w:hAnsi="Times New Roman"/>
          <w:sz w:val="24"/>
          <w:szCs w:val="24"/>
        </w:rPr>
        <w:t xml:space="preserve"> забезпечує збереження офіційного тексту цього Статуту та інших офіційних документів, пов'язаних з місцевим самоврядуванням територіальної громади міста; </w:t>
      </w:r>
    </w:p>
    <w:p w14:paraId="2E7780EB" w14:textId="77777777" w:rsidR="00F90A55" w:rsidRPr="00D84F70" w:rsidRDefault="00F32677" w:rsidP="00F32677">
      <w:pPr>
        <w:spacing w:after="0" w:line="240" w:lineRule="auto"/>
        <w:ind w:firstLine="567"/>
        <w:jc w:val="both"/>
        <w:rPr>
          <w:rFonts w:ascii="Times New Roman" w:hAnsi="Times New Roman"/>
          <w:sz w:val="24"/>
          <w:szCs w:val="24"/>
        </w:rPr>
      </w:pPr>
      <w:r>
        <w:rPr>
          <w:rFonts w:ascii="Times New Roman" w:hAnsi="Times New Roman"/>
          <w:sz w:val="24"/>
          <w:szCs w:val="24"/>
        </w:rPr>
        <w:t>10)</w:t>
      </w:r>
      <w:r w:rsidR="00F90A55" w:rsidRPr="00D84F70">
        <w:rPr>
          <w:rFonts w:ascii="Times New Roman" w:hAnsi="Times New Roman"/>
          <w:sz w:val="24"/>
          <w:szCs w:val="24"/>
        </w:rPr>
        <w:t xml:space="preserve"> вирішує за дорученням міського голови або міської ради інші питання, пов'язані з діяльністю міської ради та її органів. </w:t>
      </w:r>
    </w:p>
    <w:p w14:paraId="39998718" w14:textId="77777777" w:rsidR="00F90A55" w:rsidRDefault="00F90A55" w:rsidP="00F32677">
      <w:pPr>
        <w:spacing w:after="0" w:line="240" w:lineRule="auto"/>
        <w:ind w:firstLine="567"/>
        <w:jc w:val="both"/>
        <w:rPr>
          <w:rFonts w:ascii="Times New Roman" w:hAnsi="Times New Roman"/>
          <w:sz w:val="24"/>
          <w:szCs w:val="24"/>
        </w:rPr>
      </w:pPr>
      <w:r w:rsidRPr="0048583A">
        <w:rPr>
          <w:rFonts w:ascii="Times New Roman" w:hAnsi="Times New Roman"/>
          <w:sz w:val="24"/>
          <w:szCs w:val="24"/>
        </w:rPr>
        <w:lastRenderedPageBreak/>
        <w:t>3.</w:t>
      </w:r>
      <w:r w:rsidRPr="0048583A">
        <w:rPr>
          <w:rFonts w:ascii="Times New Roman" w:hAnsi="Times New Roman"/>
          <w:sz w:val="24"/>
          <w:szCs w:val="24"/>
          <w:shd w:val="clear" w:color="auto" w:fill="FFFFFF"/>
        </w:rPr>
        <w:t>Секретар міської ради не може суміщати свою службову діяльність з іншою посадою, у тому числі на громадських засадах</w:t>
      </w:r>
      <w:hyperlink r:id="rId9" w:tgtFrame="_top" w:history="1">
        <w:r w:rsidRPr="0048583A">
          <w:rPr>
            <w:rFonts w:ascii="Times New Roman" w:hAnsi="Times New Roman"/>
            <w:sz w:val="24"/>
            <w:szCs w:val="24"/>
            <w:shd w:val="clear" w:color="auto" w:fill="FFFFFF"/>
          </w:rPr>
          <w:t>, займатися іншою оплачуваною (крім викладацької, наукової і творчої діяльності, медичної практики, інструкторської та суддівської практики із спорту) або підприємницькою діяльністю</w:t>
        </w:r>
      </w:hyperlink>
      <w:r>
        <w:rPr>
          <w:rFonts w:ascii="Times New Roman" w:hAnsi="Times New Roman"/>
          <w:sz w:val="24"/>
          <w:szCs w:val="24"/>
        </w:rPr>
        <w:t>.</w:t>
      </w:r>
    </w:p>
    <w:p w14:paraId="51E087BF" w14:textId="77777777" w:rsidR="00F90A55" w:rsidRDefault="00F90A55" w:rsidP="00F32677">
      <w:pPr>
        <w:spacing w:after="0" w:line="240" w:lineRule="auto"/>
        <w:ind w:firstLine="567"/>
        <w:jc w:val="both"/>
        <w:rPr>
          <w:rFonts w:ascii="Times New Roman" w:hAnsi="Times New Roman"/>
          <w:sz w:val="24"/>
          <w:szCs w:val="24"/>
        </w:rPr>
      </w:pPr>
      <w:r w:rsidRPr="00D84F70">
        <w:rPr>
          <w:rFonts w:ascii="Times New Roman" w:hAnsi="Times New Roman"/>
          <w:sz w:val="24"/>
          <w:szCs w:val="24"/>
        </w:rPr>
        <w:t xml:space="preserve">4. Повноваження секретаря міської ради можуть бути достроково припинені за рішенням ради, яке приймається шляхом таємного голосування. Питання про його звільнення може бути </w:t>
      </w:r>
      <w:proofErr w:type="spellStart"/>
      <w:r w:rsidRPr="00D84F70">
        <w:rPr>
          <w:rFonts w:ascii="Times New Roman" w:hAnsi="Times New Roman"/>
          <w:sz w:val="24"/>
          <w:szCs w:val="24"/>
        </w:rPr>
        <w:t>внесено</w:t>
      </w:r>
      <w:proofErr w:type="spellEnd"/>
      <w:r w:rsidRPr="00D84F70">
        <w:rPr>
          <w:rFonts w:ascii="Times New Roman" w:hAnsi="Times New Roman"/>
          <w:sz w:val="24"/>
          <w:szCs w:val="24"/>
        </w:rPr>
        <w:t xml:space="preserve"> на розгляд ради на вимогу не менш як однієї третини депутатів від загального складу ради, а також міського голови.</w:t>
      </w:r>
    </w:p>
    <w:p w14:paraId="2DC49709" w14:textId="77777777" w:rsidR="00F90A55" w:rsidRDefault="00F90A55" w:rsidP="00F32677">
      <w:pPr>
        <w:spacing w:after="0" w:line="240" w:lineRule="auto"/>
        <w:ind w:firstLine="567"/>
        <w:rPr>
          <w:rFonts w:ascii="Times New Roman" w:hAnsi="Times New Roman"/>
          <w:b/>
          <w:sz w:val="24"/>
          <w:szCs w:val="24"/>
        </w:rPr>
      </w:pPr>
      <w:r w:rsidRPr="00D84F70">
        <w:rPr>
          <w:rFonts w:ascii="Times New Roman" w:hAnsi="Times New Roman"/>
          <w:b/>
          <w:sz w:val="24"/>
          <w:szCs w:val="24"/>
        </w:rPr>
        <w:t xml:space="preserve">Стаття </w:t>
      </w:r>
      <w:r w:rsidR="001C422B">
        <w:rPr>
          <w:rFonts w:ascii="Times New Roman" w:hAnsi="Times New Roman"/>
          <w:b/>
          <w:sz w:val="24"/>
          <w:szCs w:val="24"/>
        </w:rPr>
        <w:t>31</w:t>
      </w:r>
      <w:r w:rsidRPr="00D84F70">
        <w:rPr>
          <w:rFonts w:ascii="Times New Roman" w:hAnsi="Times New Roman"/>
          <w:b/>
          <w:sz w:val="24"/>
          <w:szCs w:val="24"/>
        </w:rPr>
        <w:t xml:space="preserve">. </w:t>
      </w:r>
      <w:r w:rsidR="00F32677">
        <w:rPr>
          <w:rFonts w:ascii="Times New Roman" w:hAnsi="Times New Roman"/>
          <w:b/>
          <w:sz w:val="24"/>
          <w:szCs w:val="24"/>
        </w:rPr>
        <w:t xml:space="preserve">Заступники міського голови з питань діяльності виконавчих органів ради, керуючий справами </w:t>
      </w:r>
      <w:proofErr w:type="spellStart"/>
      <w:r w:rsidR="00F32677">
        <w:rPr>
          <w:rFonts w:ascii="Times New Roman" w:hAnsi="Times New Roman"/>
          <w:b/>
          <w:sz w:val="24"/>
          <w:szCs w:val="24"/>
        </w:rPr>
        <w:t>Викоанвчого</w:t>
      </w:r>
      <w:proofErr w:type="spellEnd"/>
      <w:r w:rsidR="00F32677">
        <w:rPr>
          <w:rFonts w:ascii="Times New Roman" w:hAnsi="Times New Roman"/>
          <w:b/>
          <w:sz w:val="24"/>
          <w:szCs w:val="24"/>
        </w:rPr>
        <w:t xml:space="preserve"> комітету міської ради. </w:t>
      </w:r>
    </w:p>
    <w:p w14:paraId="69E2F647" w14:textId="77777777" w:rsidR="00F90A55" w:rsidRPr="00417F7D" w:rsidRDefault="00F90A55" w:rsidP="00EE0427">
      <w:pPr>
        <w:spacing w:after="0" w:line="240" w:lineRule="auto"/>
        <w:ind w:firstLine="709"/>
        <w:jc w:val="both"/>
        <w:rPr>
          <w:rFonts w:ascii="Times New Roman" w:hAnsi="Times New Roman"/>
          <w:sz w:val="24"/>
          <w:szCs w:val="24"/>
        </w:rPr>
      </w:pPr>
      <w:r w:rsidRPr="00417F7D">
        <w:rPr>
          <w:rFonts w:ascii="Times New Roman" w:hAnsi="Times New Roman"/>
          <w:sz w:val="24"/>
          <w:szCs w:val="24"/>
        </w:rPr>
        <w:t>1. Заступники міського голови</w:t>
      </w:r>
      <w:r>
        <w:rPr>
          <w:rFonts w:ascii="Times New Roman" w:hAnsi="Times New Roman"/>
          <w:sz w:val="24"/>
          <w:szCs w:val="24"/>
        </w:rPr>
        <w:t xml:space="preserve"> з питань діяльності виконавчих органів ради</w:t>
      </w:r>
      <w:r w:rsidRPr="00417F7D">
        <w:rPr>
          <w:rFonts w:ascii="Times New Roman" w:hAnsi="Times New Roman"/>
          <w:sz w:val="24"/>
          <w:szCs w:val="24"/>
        </w:rPr>
        <w:t xml:space="preserve"> та керуючий справами </w:t>
      </w:r>
      <w:r>
        <w:rPr>
          <w:rFonts w:ascii="Times New Roman" w:hAnsi="Times New Roman"/>
          <w:sz w:val="24"/>
          <w:szCs w:val="24"/>
        </w:rPr>
        <w:t>Виконавчого комітету міської ради</w:t>
      </w:r>
      <w:r w:rsidRPr="00417F7D">
        <w:rPr>
          <w:rFonts w:ascii="Times New Roman" w:hAnsi="Times New Roman"/>
          <w:sz w:val="24"/>
          <w:szCs w:val="24"/>
        </w:rPr>
        <w:t xml:space="preserve"> затверджуються міською радою за поданням міського голови і за посадою входять до складу </w:t>
      </w:r>
      <w:r>
        <w:rPr>
          <w:rFonts w:ascii="Times New Roman" w:hAnsi="Times New Roman"/>
          <w:sz w:val="24"/>
          <w:szCs w:val="24"/>
        </w:rPr>
        <w:t>В</w:t>
      </w:r>
      <w:r w:rsidRPr="00417F7D">
        <w:rPr>
          <w:rFonts w:ascii="Times New Roman" w:hAnsi="Times New Roman"/>
          <w:sz w:val="24"/>
          <w:szCs w:val="24"/>
        </w:rPr>
        <w:t xml:space="preserve">иконавчого комітету міської ради. </w:t>
      </w:r>
    </w:p>
    <w:p w14:paraId="430F02F8" w14:textId="77777777" w:rsidR="00F90A55" w:rsidRDefault="00F90A55" w:rsidP="00EE0427">
      <w:pPr>
        <w:spacing w:after="0" w:line="240" w:lineRule="auto"/>
        <w:ind w:firstLine="709"/>
        <w:jc w:val="both"/>
        <w:rPr>
          <w:rFonts w:ascii="Times New Roman" w:hAnsi="Times New Roman"/>
          <w:sz w:val="24"/>
          <w:szCs w:val="24"/>
        </w:rPr>
      </w:pPr>
      <w:r w:rsidRPr="00417F7D">
        <w:rPr>
          <w:rFonts w:ascii="Times New Roman" w:hAnsi="Times New Roman"/>
          <w:sz w:val="24"/>
          <w:szCs w:val="24"/>
        </w:rPr>
        <w:t>2. Розподіл обов'язків між заступниками міського голови та керуючим справами викон</w:t>
      </w:r>
      <w:r w:rsidR="00502E46">
        <w:rPr>
          <w:rFonts w:ascii="Times New Roman" w:hAnsi="Times New Roman"/>
          <w:sz w:val="24"/>
          <w:szCs w:val="24"/>
        </w:rPr>
        <w:t xml:space="preserve">авчого комітету </w:t>
      </w:r>
      <w:r w:rsidRPr="00417F7D">
        <w:rPr>
          <w:rFonts w:ascii="Times New Roman" w:hAnsi="Times New Roman"/>
          <w:sz w:val="24"/>
          <w:szCs w:val="24"/>
        </w:rPr>
        <w:t xml:space="preserve">визначається рішенням </w:t>
      </w:r>
      <w:r>
        <w:rPr>
          <w:rFonts w:ascii="Times New Roman" w:hAnsi="Times New Roman"/>
          <w:sz w:val="24"/>
          <w:szCs w:val="24"/>
        </w:rPr>
        <w:t>В</w:t>
      </w:r>
      <w:r w:rsidRPr="00417F7D">
        <w:rPr>
          <w:rFonts w:ascii="Times New Roman" w:hAnsi="Times New Roman"/>
          <w:sz w:val="24"/>
          <w:szCs w:val="24"/>
        </w:rPr>
        <w:t>ик</w:t>
      </w:r>
      <w:r w:rsidR="00097AD9">
        <w:rPr>
          <w:rFonts w:ascii="Times New Roman" w:hAnsi="Times New Roman"/>
          <w:sz w:val="24"/>
          <w:szCs w:val="24"/>
        </w:rPr>
        <w:t>онавчого комітету міської ради.</w:t>
      </w:r>
    </w:p>
    <w:p w14:paraId="31F1C3A1" w14:textId="77777777" w:rsidR="00097AD9" w:rsidRDefault="00097AD9" w:rsidP="00EE0427">
      <w:pPr>
        <w:spacing w:after="0" w:line="240" w:lineRule="auto"/>
        <w:ind w:firstLine="709"/>
        <w:jc w:val="both"/>
        <w:rPr>
          <w:rFonts w:ascii="Times New Roman" w:hAnsi="Times New Roman"/>
          <w:sz w:val="24"/>
          <w:szCs w:val="24"/>
        </w:rPr>
      </w:pPr>
    </w:p>
    <w:p w14:paraId="22EAC1AB" w14:textId="77777777" w:rsidR="00F90A55" w:rsidRDefault="00F90A55" w:rsidP="00097AD9">
      <w:pPr>
        <w:spacing w:after="0" w:line="240" w:lineRule="auto"/>
        <w:jc w:val="center"/>
        <w:rPr>
          <w:rFonts w:ascii="Times New Roman" w:hAnsi="Times New Roman"/>
          <w:b/>
          <w:sz w:val="24"/>
          <w:szCs w:val="24"/>
        </w:rPr>
      </w:pPr>
      <w:r w:rsidRPr="00D84F70">
        <w:rPr>
          <w:rFonts w:ascii="Times New Roman" w:hAnsi="Times New Roman"/>
          <w:b/>
          <w:sz w:val="24"/>
          <w:szCs w:val="24"/>
        </w:rPr>
        <w:t>РОЗДІЛ VI. ВИКОНАВЧИЙ КОМІТЕТ</w:t>
      </w:r>
      <w:r>
        <w:rPr>
          <w:rFonts w:ascii="Times New Roman" w:hAnsi="Times New Roman"/>
          <w:b/>
          <w:sz w:val="24"/>
          <w:szCs w:val="24"/>
        </w:rPr>
        <w:t xml:space="preserve"> МІСЬКОЇ</w:t>
      </w:r>
      <w:r w:rsidRPr="00D84F70">
        <w:rPr>
          <w:rFonts w:ascii="Times New Roman" w:hAnsi="Times New Roman"/>
          <w:b/>
          <w:sz w:val="24"/>
          <w:szCs w:val="24"/>
        </w:rPr>
        <w:t xml:space="preserve"> РАДИ, І</w:t>
      </w:r>
      <w:r w:rsidR="00F32677">
        <w:rPr>
          <w:rFonts w:ascii="Times New Roman" w:hAnsi="Times New Roman"/>
          <w:b/>
          <w:sz w:val="24"/>
          <w:szCs w:val="24"/>
        </w:rPr>
        <w:t xml:space="preserve"> </w:t>
      </w:r>
      <w:r w:rsidRPr="00D84F70">
        <w:rPr>
          <w:rFonts w:ascii="Times New Roman" w:hAnsi="Times New Roman"/>
          <w:b/>
          <w:sz w:val="24"/>
          <w:szCs w:val="24"/>
        </w:rPr>
        <w:t>НШІ ВИКОНАВЧІ ОРГАНИ МІСЬКОЇ РАДИ</w:t>
      </w:r>
    </w:p>
    <w:p w14:paraId="23149038" w14:textId="77777777" w:rsidR="00F90A55" w:rsidRPr="00D84F70" w:rsidRDefault="00F90A55" w:rsidP="001C422B">
      <w:pPr>
        <w:spacing w:after="0" w:line="240" w:lineRule="auto"/>
        <w:ind w:firstLine="567"/>
        <w:rPr>
          <w:rFonts w:ascii="Times New Roman" w:hAnsi="Times New Roman"/>
          <w:b/>
          <w:sz w:val="24"/>
          <w:szCs w:val="24"/>
        </w:rPr>
      </w:pPr>
      <w:r w:rsidRPr="00D84F70">
        <w:rPr>
          <w:rFonts w:ascii="Times New Roman" w:hAnsi="Times New Roman"/>
          <w:b/>
          <w:sz w:val="24"/>
          <w:szCs w:val="24"/>
        </w:rPr>
        <w:t xml:space="preserve">Стаття </w:t>
      </w:r>
      <w:r w:rsidR="001C422B">
        <w:rPr>
          <w:rFonts w:ascii="Times New Roman" w:hAnsi="Times New Roman"/>
          <w:b/>
          <w:sz w:val="24"/>
          <w:szCs w:val="24"/>
        </w:rPr>
        <w:t>32</w:t>
      </w:r>
      <w:r w:rsidRPr="00D84F70">
        <w:rPr>
          <w:rFonts w:ascii="Times New Roman" w:hAnsi="Times New Roman"/>
          <w:b/>
          <w:sz w:val="24"/>
          <w:szCs w:val="24"/>
        </w:rPr>
        <w:t xml:space="preserve">. </w:t>
      </w:r>
      <w:r w:rsidR="00F32677">
        <w:rPr>
          <w:rFonts w:ascii="Times New Roman" w:hAnsi="Times New Roman"/>
          <w:b/>
          <w:sz w:val="24"/>
          <w:szCs w:val="24"/>
        </w:rPr>
        <w:t xml:space="preserve">Система виконавчих органів міської ради </w:t>
      </w:r>
    </w:p>
    <w:p w14:paraId="66ED78AD" w14:textId="77777777" w:rsidR="00F90A55" w:rsidRDefault="00F90A55" w:rsidP="001C422B">
      <w:pPr>
        <w:spacing w:after="0" w:line="240" w:lineRule="auto"/>
        <w:ind w:firstLine="567"/>
        <w:jc w:val="both"/>
        <w:rPr>
          <w:rFonts w:ascii="Times New Roman" w:hAnsi="Times New Roman"/>
          <w:sz w:val="24"/>
          <w:szCs w:val="24"/>
        </w:rPr>
      </w:pPr>
      <w:r w:rsidRPr="00417F7D">
        <w:rPr>
          <w:rFonts w:ascii="Times New Roman" w:hAnsi="Times New Roman"/>
          <w:sz w:val="24"/>
          <w:szCs w:val="24"/>
        </w:rPr>
        <w:t>1. Виконавчими органами Мирноградської</w:t>
      </w:r>
      <w:r w:rsidR="00C8174D">
        <w:rPr>
          <w:rFonts w:ascii="Times New Roman" w:hAnsi="Times New Roman"/>
          <w:sz w:val="24"/>
          <w:szCs w:val="24"/>
        </w:rPr>
        <w:t xml:space="preserve"> </w:t>
      </w:r>
      <w:r>
        <w:rPr>
          <w:rFonts w:ascii="Times New Roman" w:hAnsi="Times New Roman"/>
          <w:sz w:val="24"/>
          <w:szCs w:val="24"/>
        </w:rPr>
        <w:t xml:space="preserve">міської ради є: </w:t>
      </w:r>
    </w:p>
    <w:p w14:paraId="3F3B77DD" w14:textId="77777777" w:rsidR="00F90A55" w:rsidRDefault="00F32677" w:rsidP="001C422B">
      <w:pPr>
        <w:spacing w:after="0" w:line="240" w:lineRule="auto"/>
        <w:ind w:firstLine="567"/>
        <w:jc w:val="both"/>
        <w:rPr>
          <w:rFonts w:ascii="Times New Roman" w:hAnsi="Times New Roman"/>
          <w:sz w:val="24"/>
          <w:szCs w:val="24"/>
        </w:rPr>
      </w:pPr>
      <w:r>
        <w:rPr>
          <w:rFonts w:ascii="Times New Roman" w:hAnsi="Times New Roman"/>
          <w:sz w:val="24"/>
          <w:szCs w:val="24"/>
        </w:rPr>
        <w:t>в</w:t>
      </w:r>
      <w:r w:rsidR="00F90A55" w:rsidRPr="00417F7D">
        <w:rPr>
          <w:rFonts w:ascii="Times New Roman" w:hAnsi="Times New Roman"/>
          <w:sz w:val="24"/>
          <w:szCs w:val="24"/>
        </w:rPr>
        <w:t xml:space="preserve">иконавчий комітет міської ради; </w:t>
      </w:r>
    </w:p>
    <w:p w14:paraId="67722C27" w14:textId="77777777" w:rsidR="00F90A55" w:rsidRDefault="00F32677" w:rsidP="001C422B">
      <w:pPr>
        <w:spacing w:after="0" w:line="240" w:lineRule="auto"/>
        <w:ind w:firstLine="567"/>
        <w:jc w:val="both"/>
        <w:rPr>
          <w:rFonts w:ascii="Times New Roman" w:hAnsi="Times New Roman"/>
          <w:sz w:val="24"/>
          <w:szCs w:val="24"/>
        </w:rPr>
      </w:pPr>
      <w:r>
        <w:rPr>
          <w:rFonts w:ascii="Times New Roman" w:hAnsi="Times New Roman"/>
          <w:sz w:val="24"/>
          <w:szCs w:val="24"/>
        </w:rPr>
        <w:t>у</w:t>
      </w:r>
      <w:r w:rsidR="00F90A55" w:rsidRPr="00417F7D">
        <w:rPr>
          <w:rFonts w:ascii="Times New Roman" w:hAnsi="Times New Roman"/>
          <w:sz w:val="24"/>
          <w:szCs w:val="24"/>
        </w:rPr>
        <w:t xml:space="preserve">правління, відділи, </w:t>
      </w:r>
      <w:r w:rsidR="00F90A55">
        <w:rPr>
          <w:rFonts w:ascii="Times New Roman" w:hAnsi="Times New Roman"/>
          <w:sz w:val="24"/>
          <w:szCs w:val="24"/>
        </w:rPr>
        <w:t>і</w:t>
      </w:r>
      <w:r w:rsidR="00F90A55" w:rsidRPr="00417F7D">
        <w:rPr>
          <w:rFonts w:ascii="Times New Roman" w:hAnsi="Times New Roman"/>
          <w:sz w:val="24"/>
          <w:szCs w:val="24"/>
        </w:rPr>
        <w:t xml:space="preserve">нші створювані міською радою виконавчі органи. </w:t>
      </w:r>
    </w:p>
    <w:p w14:paraId="2214D054" w14:textId="77777777" w:rsidR="00F90A55" w:rsidRPr="00417F7D" w:rsidRDefault="00F90A55" w:rsidP="001C422B">
      <w:pPr>
        <w:spacing w:after="0" w:line="240" w:lineRule="auto"/>
        <w:ind w:firstLine="567"/>
        <w:jc w:val="both"/>
        <w:rPr>
          <w:rFonts w:ascii="Times New Roman" w:hAnsi="Times New Roman"/>
          <w:sz w:val="24"/>
          <w:szCs w:val="24"/>
        </w:rPr>
      </w:pPr>
      <w:r w:rsidRPr="00417F7D">
        <w:rPr>
          <w:rFonts w:ascii="Times New Roman" w:hAnsi="Times New Roman"/>
          <w:sz w:val="24"/>
          <w:szCs w:val="24"/>
        </w:rPr>
        <w:t>2. Виконавчі органи міської ради є підзвітними і підконтрольними раді, підпорядковані міському голові, а з питань здійснення делегованих повноважень органів виконавчої влади - також підконтрольними від</w:t>
      </w:r>
      <w:r>
        <w:rPr>
          <w:rFonts w:ascii="Times New Roman" w:hAnsi="Times New Roman"/>
          <w:sz w:val="24"/>
          <w:szCs w:val="24"/>
        </w:rPr>
        <w:t>повідним вищим</w:t>
      </w:r>
      <w:r w:rsidRPr="00417F7D">
        <w:rPr>
          <w:rFonts w:ascii="Times New Roman" w:hAnsi="Times New Roman"/>
          <w:sz w:val="24"/>
          <w:szCs w:val="24"/>
        </w:rPr>
        <w:t xml:space="preserve"> органам виконавчої влади. </w:t>
      </w:r>
    </w:p>
    <w:p w14:paraId="1388D92C" w14:textId="77777777" w:rsidR="00F90A55" w:rsidRDefault="00F90A55" w:rsidP="001C422B">
      <w:pPr>
        <w:spacing w:after="0" w:line="240" w:lineRule="auto"/>
        <w:ind w:firstLine="567"/>
        <w:jc w:val="both"/>
        <w:rPr>
          <w:rFonts w:ascii="Times New Roman" w:hAnsi="Times New Roman"/>
          <w:sz w:val="24"/>
          <w:szCs w:val="24"/>
        </w:rPr>
      </w:pPr>
      <w:r w:rsidRPr="00417F7D">
        <w:rPr>
          <w:rFonts w:ascii="Times New Roman" w:hAnsi="Times New Roman"/>
          <w:sz w:val="24"/>
          <w:szCs w:val="24"/>
        </w:rPr>
        <w:t xml:space="preserve">3. Повноваження, порядок і організація роботи виконавчих органів ради визначається Законом України «Про місцеве самоврядування в Україні», Регламентом роботи виконавчих органів ради та цим Статутом. </w:t>
      </w:r>
    </w:p>
    <w:p w14:paraId="0400185F" w14:textId="77777777" w:rsidR="00F90A55" w:rsidRPr="00D84F70" w:rsidRDefault="00F90A55" w:rsidP="005D081D">
      <w:pPr>
        <w:spacing w:after="0" w:line="240" w:lineRule="auto"/>
        <w:ind w:firstLine="567"/>
        <w:rPr>
          <w:rFonts w:ascii="Times New Roman" w:hAnsi="Times New Roman"/>
          <w:b/>
          <w:sz w:val="24"/>
          <w:szCs w:val="24"/>
        </w:rPr>
      </w:pPr>
      <w:r w:rsidRPr="00D84F70">
        <w:rPr>
          <w:rFonts w:ascii="Times New Roman" w:hAnsi="Times New Roman"/>
          <w:b/>
          <w:sz w:val="24"/>
          <w:szCs w:val="24"/>
        </w:rPr>
        <w:t xml:space="preserve">Стаття </w:t>
      </w:r>
      <w:r w:rsidR="005D081D">
        <w:rPr>
          <w:rFonts w:ascii="Times New Roman" w:hAnsi="Times New Roman"/>
          <w:b/>
          <w:sz w:val="24"/>
          <w:szCs w:val="24"/>
        </w:rPr>
        <w:t>33</w:t>
      </w:r>
      <w:r w:rsidRPr="00D84F70">
        <w:rPr>
          <w:rFonts w:ascii="Times New Roman" w:hAnsi="Times New Roman"/>
          <w:b/>
          <w:sz w:val="24"/>
          <w:szCs w:val="24"/>
        </w:rPr>
        <w:t xml:space="preserve">. </w:t>
      </w:r>
      <w:r w:rsidR="00097AD9">
        <w:rPr>
          <w:rFonts w:ascii="Times New Roman" w:hAnsi="Times New Roman"/>
          <w:b/>
          <w:sz w:val="24"/>
          <w:szCs w:val="24"/>
        </w:rPr>
        <w:t xml:space="preserve">Виконавчий комітет </w:t>
      </w:r>
      <w:r w:rsidR="005D081D">
        <w:rPr>
          <w:rFonts w:ascii="Times New Roman" w:hAnsi="Times New Roman"/>
          <w:b/>
          <w:sz w:val="24"/>
          <w:szCs w:val="24"/>
        </w:rPr>
        <w:t xml:space="preserve">міської ради </w:t>
      </w:r>
    </w:p>
    <w:p w14:paraId="12B3AE82" w14:textId="77777777" w:rsidR="00F90A55" w:rsidRPr="00417F7D" w:rsidRDefault="00F90A55" w:rsidP="005D081D">
      <w:pPr>
        <w:spacing w:after="0" w:line="240" w:lineRule="auto"/>
        <w:ind w:firstLine="567"/>
        <w:jc w:val="both"/>
        <w:rPr>
          <w:rFonts w:ascii="Times New Roman" w:hAnsi="Times New Roman"/>
          <w:sz w:val="24"/>
          <w:szCs w:val="24"/>
        </w:rPr>
      </w:pPr>
      <w:r w:rsidRPr="00417F7D">
        <w:rPr>
          <w:rFonts w:ascii="Times New Roman" w:hAnsi="Times New Roman"/>
          <w:sz w:val="24"/>
          <w:szCs w:val="24"/>
        </w:rPr>
        <w:t xml:space="preserve">1. Виконавчий комітет міської ради є виконавчим і розподільним органом місцевого самоврядування, який створюється міською радою на строк її повноважень. Після закінчення терміну повноважень міської ради її виконавчий комітет здійснює свої повноваження до формування нового складу виконавчого комітету. </w:t>
      </w:r>
    </w:p>
    <w:p w14:paraId="123A7B55" w14:textId="77777777" w:rsidR="00F90A55" w:rsidRPr="00417F7D" w:rsidRDefault="00F90A55" w:rsidP="005D081D">
      <w:pPr>
        <w:spacing w:after="0" w:line="240" w:lineRule="auto"/>
        <w:ind w:firstLine="567"/>
        <w:jc w:val="both"/>
        <w:rPr>
          <w:rFonts w:ascii="Times New Roman" w:hAnsi="Times New Roman"/>
          <w:sz w:val="24"/>
          <w:szCs w:val="24"/>
        </w:rPr>
      </w:pPr>
      <w:r w:rsidRPr="00417F7D">
        <w:rPr>
          <w:rFonts w:ascii="Times New Roman" w:hAnsi="Times New Roman"/>
          <w:sz w:val="24"/>
          <w:szCs w:val="24"/>
        </w:rPr>
        <w:t xml:space="preserve">2. Виконавчий комітет очолює міський голова. </w:t>
      </w:r>
    </w:p>
    <w:p w14:paraId="689A3801" w14:textId="77777777" w:rsidR="00F90A55" w:rsidRPr="00417F7D" w:rsidRDefault="00F90A55" w:rsidP="005D081D">
      <w:pPr>
        <w:spacing w:after="0" w:line="240" w:lineRule="auto"/>
        <w:ind w:firstLine="567"/>
        <w:jc w:val="both"/>
        <w:rPr>
          <w:rFonts w:ascii="Times New Roman" w:hAnsi="Times New Roman"/>
          <w:sz w:val="24"/>
          <w:szCs w:val="24"/>
        </w:rPr>
      </w:pPr>
      <w:r w:rsidRPr="00417F7D">
        <w:rPr>
          <w:rFonts w:ascii="Times New Roman" w:hAnsi="Times New Roman"/>
          <w:sz w:val="24"/>
          <w:szCs w:val="24"/>
        </w:rPr>
        <w:t xml:space="preserve">3. Виконавчий комітет є юридичною особою, має свої печатки та інші реквізити юридичної особи. </w:t>
      </w:r>
    </w:p>
    <w:p w14:paraId="7F636D2E" w14:textId="77777777" w:rsidR="00F90A55" w:rsidRDefault="00F90A55" w:rsidP="005D081D">
      <w:pPr>
        <w:spacing w:after="0" w:line="240" w:lineRule="auto"/>
        <w:ind w:firstLine="567"/>
        <w:jc w:val="both"/>
        <w:rPr>
          <w:rFonts w:ascii="Times New Roman" w:hAnsi="Times New Roman"/>
          <w:sz w:val="24"/>
          <w:szCs w:val="24"/>
        </w:rPr>
      </w:pPr>
      <w:r w:rsidRPr="00417F7D">
        <w:rPr>
          <w:rFonts w:ascii="Times New Roman" w:hAnsi="Times New Roman"/>
          <w:sz w:val="24"/>
          <w:szCs w:val="24"/>
        </w:rPr>
        <w:t xml:space="preserve">4. Кількісний склад виконавчого комітету визначається міською радою, а персональний склад затверджується радою за пропозицією міського голови. </w:t>
      </w:r>
    </w:p>
    <w:p w14:paraId="2460705A" w14:textId="77777777" w:rsidR="00F90A55" w:rsidRPr="00417F7D" w:rsidRDefault="00F90A55" w:rsidP="00EE0427">
      <w:pPr>
        <w:spacing w:after="0" w:line="240" w:lineRule="auto"/>
        <w:ind w:firstLine="709"/>
        <w:jc w:val="both"/>
        <w:rPr>
          <w:rFonts w:ascii="Times New Roman" w:hAnsi="Times New Roman"/>
          <w:sz w:val="24"/>
          <w:szCs w:val="24"/>
        </w:rPr>
      </w:pPr>
    </w:p>
    <w:p w14:paraId="22C3033D" w14:textId="77777777" w:rsidR="00F90A55" w:rsidRDefault="00F90A55" w:rsidP="00EE0427">
      <w:pPr>
        <w:spacing w:after="0" w:line="240" w:lineRule="auto"/>
        <w:jc w:val="center"/>
        <w:rPr>
          <w:rFonts w:ascii="Times New Roman" w:hAnsi="Times New Roman"/>
          <w:b/>
          <w:sz w:val="24"/>
          <w:szCs w:val="24"/>
        </w:rPr>
      </w:pPr>
      <w:r w:rsidRPr="00D84F70">
        <w:rPr>
          <w:rFonts w:ascii="Times New Roman" w:hAnsi="Times New Roman"/>
          <w:b/>
          <w:sz w:val="24"/>
          <w:szCs w:val="24"/>
        </w:rPr>
        <w:t>РОЗДІЛ VII ОРГАНИ САМООРГАНІЗАЦІЇ НАСЕЛЕННЯ</w:t>
      </w:r>
    </w:p>
    <w:p w14:paraId="2E600D22" w14:textId="77777777" w:rsidR="00F90A55" w:rsidRPr="00D84F70" w:rsidRDefault="00F90A55" w:rsidP="009B621C">
      <w:pPr>
        <w:spacing w:after="0" w:line="240" w:lineRule="auto"/>
        <w:ind w:firstLine="567"/>
        <w:rPr>
          <w:rFonts w:ascii="Times New Roman" w:hAnsi="Times New Roman"/>
          <w:b/>
          <w:sz w:val="24"/>
          <w:szCs w:val="24"/>
        </w:rPr>
      </w:pPr>
      <w:r w:rsidRPr="00D84F70">
        <w:rPr>
          <w:rFonts w:ascii="Times New Roman" w:hAnsi="Times New Roman"/>
          <w:b/>
          <w:sz w:val="24"/>
          <w:szCs w:val="24"/>
        </w:rPr>
        <w:t xml:space="preserve">Стаття </w:t>
      </w:r>
      <w:r w:rsidR="005D081D">
        <w:rPr>
          <w:rFonts w:ascii="Times New Roman" w:hAnsi="Times New Roman"/>
          <w:b/>
          <w:sz w:val="24"/>
          <w:szCs w:val="24"/>
        </w:rPr>
        <w:t>34</w:t>
      </w:r>
      <w:r w:rsidRPr="00D84F70">
        <w:rPr>
          <w:rFonts w:ascii="Times New Roman" w:hAnsi="Times New Roman"/>
          <w:b/>
          <w:sz w:val="24"/>
          <w:szCs w:val="24"/>
        </w:rPr>
        <w:t xml:space="preserve">. </w:t>
      </w:r>
      <w:r w:rsidR="005D081D">
        <w:rPr>
          <w:rFonts w:ascii="Times New Roman" w:hAnsi="Times New Roman"/>
          <w:b/>
          <w:sz w:val="24"/>
          <w:szCs w:val="24"/>
        </w:rPr>
        <w:t xml:space="preserve">Система органів самоорганізації населення </w:t>
      </w:r>
    </w:p>
    <w:p w14:paraId="35E4A041" w14:textId="77777777" w:rsidR="00F90A55" w:rsidRPr="002F2DEA" w:rsidRDefault="00F90A55" w:rsidP="009B621C">
      <w:pPr>
        <w:spacing w:after="0" w:line="240" w:lineRule="auto"/>
        <w:ind w:firstLine="567"/>
        <w:jc w:val="both"/>
        <w:rPr>
          <w:rFonts w:ascii="Times New Roman" w:hAnsi="Times New Roman"/>
          <w:sz w:val="24"/>
          <w:szCs w:val="24"/>
          <w:lang w:val="ru-RU"/>
        </w:rPr>
      </w:pPr>
      <w:r w:rsidRPr="00417F7D">
        <w:rPr>
          <w:rFonts w:ascii="Times New Roman" w:hAnsi="Times New Roman"/>
          <w:sz w:val="24"/>
          <w:szCs w:val="24"/>
        </w:rPr>
        <w:t>1. Органи самоорганізації на</w:t>
      </w:r>
      <w:r>
        <w:rPr>
          <w:rFonts w:ascii="Times New Roman" w:hAnsi="Times New Roman"/>
          <w:sz w:val="24"/>
          <w:szCs w:val="24"/>
        </w:rPr>
        <w:t>селення - це виборч</w:t>
      </w:r>
      <w:r w:rsidRPr="00417F7D">
        <w:rPr>
          <w:rFonts w:ascii="Times New Roman" w:hAnsi="Times New Roman"/>
          <w:sz w:val="24"/>
          <w:szCs w:val="24"/>
        </w:rPr>
        <w:t xml:space="preserve">і органи місцевого самоврядування, які створюються частиною жителів, які постійно проживають на відповідній території в межах міста. Орган самоорганізації населення створюється за територіальною ознакою. Органи самоорганізації населення мають такі види: </w:t>
      </w:r>
    </w:p>
    <w:p w14:paraId="1EE49B5B" w14:textId="77777777" w:rsidR="00F90A55" w:rsidRPr="00417F7D" w:rsidRDefault="005D081D" w:rsidP="009B621C">
      <w:pPr>
        <w:spacing w:after="0" w:line="240" w:lineRule="auto"/>
        <w:ind w:firstLine="567"/>
        <w:jc w:val="both"/>
        <w:rPr>
          <w:rFonts w:ascii="Times New Roman" w:hAnsi="Times New Roman"/>
          <w:sz w:val="24"/>
          <w:szCs w:val="24"/>
        </w:rPr>
      </w:pPr>
      <w:r>
        <w:rPr>
          <w:rFonts w:ascii="Times New Roman" w:hAnsi="Times New Roman"/>
          <w:sz w:val="24"/>
          <w:szCs w:val="24"/>
        </w:rPr>
        <w:t xml:space="preserve">1) </w:t>
      </w:r>
      <w:r w:rsidR="00F90A55">
        <w:rPr>
          <w:rFonts w:ascii="Times New Roman" w:hAnsi="Times New Roman"/>
          <w:sz w:val="24"/>
          <w:szCs w:val="24"/>
        </w:rPr>
        <w:t>будинкові комітети, які діють у</w:t>
      </w:r>
      <w:r w:rsidR="00F90A55" w:rsidRPr="00417F7D">
        <w:rPr>
          <w:rFonts w:ascii="Times New Roman" w:hAnsi="Times New Roman"/>
          <w:sz w:val="24"/>
          <w:szCs w:val="24"/>
        </w:rPr>
        <w:t xml:space="preserve"> межах одного будинку і входять до складу комітету мікрорайону; </w:t>
      </w:r>
    </w:p>
    <w:p w14:paraId="4328BF4F" w14:textId="77777777" w:rsidR="00F90A55" w:rsidRPr="00417F7D" w:rsidRDefault="005D081D" w:rsidP="009B621C">
      <w:pPr>
        <w:spacing w:after="0" w:line="240" w:lineRule="auto"/>
        <w:ind w:firstLine="567"/>
        <w:jc w:val="both"/>
        <w:rPr>
          <w:rFonts w:ascii="Times New Roman" w:hAnsi="Times New Roman"/>
          <w:sz w:val="24"/>
          <w:szCs w:val="24"/>
        </w:rPr>
      </w:pPr>
      <w:r>
        <w:rPr>
          <w:rFonts w:ascii="Times New Roman" w:hAnsi="Times New Roman"/>
          <w:sz w:val="24"/>
          <w:szCs w:val="24"/>
        </w:rPr>
        <w:t>2)</w:t>
      </w:r>
      <w:r w:rsidR="00F90A55">
        <w:rPr>
          <w:rFonts w:ascii="Times New Roman" w:hAnsi="Times New Roman"/>
          <w:sz w:val="24"/>
          <w:szCs w:val="24"/>
        </w:rPr>
        <w:t xml:space="preserve"> вуличні комітети, які діють у</w:t>
      </w:r>
      <w:r w:rsidR="00F90A55" w:rsidRPr="00417F7D">
        <w:rPr>
          <w:rFonts w:ascii="Times New Roman" w:hAnsi="Times New Roman"/>
          <w:sz w:val="24"/>
          <w:szCs w:val="24"/>
        </w:rPr>
        <w:t xml:space="preserve"> межах однієї або декількох вулиць, якщо во</w:t>
      </w:r>
      <w:r w:rsidR="00F90A55">
        <w:rPr>
          <w:rFonts w:ascii="Times New Roman" w:hAnsi="Times New Roman"/>
          <w:sz w:val="24"/>
          <w:szCs w:val="24"/>
        </w:rPr>
        <w:t xml:space="preserve">ни мають спільну територію і </w:t>
      </w:r>
      <w:r w:rsidR="00F90A55" w:rsidRPr="00417F7D">
        <w:rPr>
          <w:rFonts w:ascii="Times New Roman" w:hAnsi="Times New Roman"/>
          <w:sz w:val="24"/>
          <w:szCs w:val="24"/>
        </w:rPr>
        <w:t xml:space="preserve"> входять до складу квартального комітету; </w:t>
      </w:r>
    </w:p>
    <w:p w14:paraId="0D401DF5" w14:textId="77777777" w:rsidR="00F90A55" w:rsidRPr="00417F7D" w:rsidRDefault="005D081D" w:rsidP="009B621C">
      <w:pPr>
        <w:spacing w:after="0" w:line="240" w:lineRule="auto"/>
        <w:ind w:firstLine="567"/>
        <w:jc w:val="both"/>
        <w:rPr>
          <w:rFonts w:ascii="Times New Roman" w:hAnsi="Times New Roman"/>
          <w:sz w:val="24"/>
          <w:szCs w:val="24"/>
        </w:rPr>
      </w:pPr>
      <w:r>
        <w:rPr>
          <w:rFonts w:ascii="Times New Roman" w:hAnsi="Times New Roman"/>
          <w:sz w:val="24"/>
          <w:szCs w:val="24"/>
        </w:rPr>
        <w:t>3</w:t>
      </w:r>
      <w:r w:rsidR="00963989">
        <w:rPr>
          <w:rFonts w:ascii="Times New Roman" w:hAnsi="Times New Roman"/>
          <w:sz w:val="24"/>
          <w:szCs w:val="24"/>
        </w:rPr>
        <w:t>)</w:t>
      </w:r>
      <w:r w:rsidR="00F90A55" w:rsidRPr="00417F7D">
        <w:rPr>
          <w:rFonts w:ascii="Times New Roman" w:hAnsi="Times New Roman"/>
          <w:sz w:val="24"/>
          <w:szCs w:val="24"/>
        </w:rPr>
        <w:t xml:space="preserve"> </w:t>
      </w:r>
      <w:r w:rsidR="00F90A55">
        <w:rPr>
          <w:rFonts w:ascii="Times New Roman" w:hAnsi="Times New Roman"/>
          <w:sz w:val="24"/>
          <w:szCs w:val="24"/>
        </w:rPr>
        <w:t>квартальні комітети, які діють у</w:t>
      </w:r>
      <w:r w:rsidR="00F90A55" w:rsidRPr="00417F7D">
        <w:rPr>
          <w:rFonts w:ascii="Times New Roman" w:hAnsi="Times New Roman"/>
          <w:sz w:val="24"/>
          <w:szCs w:val="24"/>
        </w:rPr>
        <w:t xml:space="preserve"> межах вулиць, розташованих на території дії комітету;</w:t>
      </w:r>
    </w:p>
    <w:p w14:paraId="6FC9F4D3" w14:textId="77777777" w:rsidR="00F90A55" w:rsidRPr="00417F7D" w:rsidRDefault="00963989" w:rsidP="009B621C">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4)</w:t>
      </w:r>
      <w:r w:rsidR="00F90A55" w:rsidRPr="00417F7D">
        <w:rPr>
          <w:rFonts w:ascii="Times New Roman" w:hAnsi="Times New Roman"/>
          <w:sz w:val="24"/>
          <w:szCs w:val="24"/>
        </w:rPr>
        <w:t xml:space="preserve"> комітети мікрорайонів, що діють на територіях мікрорайонів міста; </w:t>
      </w:r>
    </w:p>
    <w:p w14:paraId="31C24507" w14:textId="77777777" w:rsidR="00F90A55" w:rsidRPr="00417F7D" w:rsidRDefault="009B621C" w:rsidP="009B621C">
      <w:pPr>
        <w:spacing w:after="0" w:line="240" w:lineRule="auto"/>
        <w:ind w:firstLine="567"/>
        <w:jc w:val="both"/>
        <w:rPr>
          <w:rFonts w:ascii="Times New Roman" w:hAnsi="Times New Roman"/>
          <w:sz w:val="24"/>
          <w:szCs w:val="24"/>
        </w:rPr>
      </w:pPr>
      <w:r>
        <w:rPr>
          <w:rFonts w:ascii="Times New Roman" w:hAnsi="Times New Roman"/>
          <w:sz w:val="24"/>
          <w:szCs w:val="24"/>
        </w:rPr>
        <w:t>5)</w:t>
      </w:r>
      <w:r w:rsidR="00F90A55" w:rsidRPr="00417F7D">
        <w:rPr>
          <w:rFonts w:ascii="Times New Roman" w:hAnsi="Times New Roman"/>
          <w:sz w:val="24"/>
          <w:szCs w:val="24"/>
        </w:rPr>
        <w:t xml:space="preserve"> координаційний комітет органів самоорга</w:t>
      </w:r>
      <w:r w:rsidR="00F90A55">
        <w:rPr>
          <w:rFonts w:ascii="Times New Roman" w:hAnsi="Times New Roman"/>
          <w:sz w:val="24"/>
          <w:szCs w:val="24"/>
        </w:rPr>
        <w:t>нізації населення</w:t>
      </w:r>
      <w:r w:rsidR="00F90A55" w:rsidRPr="00417F7D">
        <w:rPr>
          <w:rFonts w:ascii="Times New Roman" w:hAnsi="Times New Roman"/>
          <w:sz w:val="24"/>
          <w:szCs w:val="24"/>
        </w:rPr>
        <w:t xml:space="preserve"> як представницький орган самоорганізації, який є юридичною особою. </w:t>
      </w:r>
    </w:p>
    <w:p w14:paraId="04DEF97C" w14:textId="77777777" w:rsidR="00F90A55" w:rsidRPr="00417F7D" w:rsidRDefault="00F90A55" w:rsidP="009B621C">
      <w:pPr>
        <w:spacing w:after="0" w:line="240" w:lineRule="auto"/>
        <w:ind w:firstLine="567"/>
        <w:jc w:val="both"/>
        <w:rPr>
          <w:rFonts w:ascii="Times New Roman" w:hAnsi="Times New Roman"/>
          <w:sz w:val="24"/>
          <w:szCs w:val="24"/>
        </w:rPr>
      </w:pPr>
      <w:r w:rsidRPr="00417F7D">
        <w:rPr>
          <w:rFonts w:ascii="Times New Roman" w:hAnsi="Times New Roman"/>
          <w:sz w:val="24"/>
          <w:szCs w:val="24"/>
        </w:rPr>
        <w:t>2. Членами квартального комітету є старші вулиць, обрані зборами мешканців відповідних вулиць</w:t>
      </w:r>
      <w:r>
        <w:rPr>
          <w:rFonts w:ascii="Times New Roman" w:hAnsi="Times New Roman"/>
          <w:sz w:val="24"/>
          <w:szCs w:val="24"/>
        </w:rPr>
        <w:t>,</w:t>
      </w:r>
      <w:r w:rsidRPr="00417F7D">
        <w:rPr>
          <w:rFonts w:ascii="Times New Roman" w:hAnsi="Times New Roman"/>
          <w:sz w:val="24"/>
          <w:szCs w:val="24"/>
        </w:rPr>
        <w:t xml:space="preserve"> та особи, обрані зборами членів відповідного квартального комітету.</w:t>
      </w:r>
    </w:p>
    <w:p w14:paraId="7915B8A6" w14:textId="77777777" w:rsidR="00B13131" w:rsidRDefault="00F90A55" w:rsidP="009B621C">
      <w:pPr>
        <w:spacing w:after="0" w:line="240" w:lineRule="auto"/>
        <w:ind w:firstLine="567"/>
        <w:jc w:val="both"/>
        <w:rPr>
          <w:rFonts w:ascii="Times New Roman" w:hAnsi="Times New Roman"/>
          <w:sz w:val="24"/>
          <w:szCs w:val="24"/>
        </w:rPr>
      </w:pPr>
      <w:r w:rsidRPr="00417F7D">
        <w:rPr>
          <w:rFonts w:ascii="Times New Roman" w:hAnsi="Times New Roman"/>
          <w:sz w:val="24"/>
          <w:szCs w:val="24"/>
        </w:rPr>
        <w:t>Членами комітету мікрорайону можуть бути старші будинків, обрані мешканцям</w:t>
      </w:r>
      <w:r w:rsidR="00B13131" w:rsidRPr="00417F7D">
        <w:rPr>
          <w:rFonts w:ascii="Times New Roman" w:hAnsi="Times New Roman"/>
          <w:sz w:val="24"/>
          <w:szCs w:val="24"/>
        </w:rPr>
        <w:t>и відповідних будинків</w:t>
      </w:r>
      <w:r w:rsidR="00B13131">
        <w:rPr>
          <w:rFonts w:ascii="Times New Roman" w:hAnsi="Times New Roman"/>
          <w:sz w:val="24"/>
          <w:szCs w:val="24"/>
        </w:rPr>
        <w:t>,</w:t>
      </w:r>
      <w:r w:rsidR="00B13131" w:rsidRPr="00417F7D">
        <w:rPr>
          <w:rFonts w:ascii="Times New Roman" w:hAnsi="Times New Roman"/>
          <w:sz w:val="24"/>
          <w:szCs w:val="24"/>
        </w:rPr>
        <w:t xml:space="preserve"> та особи, обрані зборами членів комітету мікрорайону. </w:t>
      </w:r>
    </w:p>
    <w:p w14:paraId="5159B7C2" w14:textId="77777777" w:rsidR="00B13131" w:rsidRPr="00FF6C15" w:rsidRDefault="00B13131" w:rsidP="009B621C">
      <w:pPr>
        <w:spacing w:after="0" w:line="240" w:lineRule="auto"/>
        <w:ind w:firstLine="567"/>
        <w:jc w:val="both"/>
        <w:rPr>
          <w:rFonts w:ascii="Times New Roman" w:hAnsi="Times New Roman"/>
          <w:sz w:val="24"/>
          <w:szCs w:val="24"/>
        </w:rPr>
      </w:pPr>
      <w:r w:rsidRPr="00FF6C15">
        <w:rPr>
          <w:rFonts w:ascii="Times New Roman" w:hAnsi="Times New Roman"/>
          <w:sz w:val="24"/>
          <w:szCs w:val="24"/>
        </w:rPr>
        <w:t>Членам Комітету, як керівникам структурних підрозділів комітету, можуть надаватися певні пільги, затверджені рішенням міської ради.</w:t>
      </w:r>
    </w:p>
    <w:p w14:paraId="79EB6643" w14:textId="77777777" w:rsidR="00F90A55" w:rsidRPr="00417F7D" w:rsidRDefault="00F90A55" w:rsidP="009B621C">
      <w:pPr>
        <w:spacing w:after="0" w:line="240" w:lineRule="auto"/>
        <w:ind w:firstLine="567"/>
        <w:jc w:val="both"/>
        <w:rPr>
          <w:rFonts w:ascii="Times New Roman" w:hAnsi="Times New Roman"/>
          <w:sz w:val="24"/>
          <w:szCs w:val="24"/>
        </w:rPr>
      </w:pPr>
      <w:r w:rsidRPr="00417F7D">
        <w:rPr>
          <w:rFonts w:ascii="Times New Roman" w:hAnsi="Times New Roman"/>
          <w:sz w:val="24"/>
          <w:szCs w:val="24"/>
        </w:rPr>
        <w:t>3. Голови комітетів мікрорайонів, квартальних комітетів та голова координаці</w:t>
      </w:r>
      <w:r>
        <w:rPr>
          <w:rFonts w:ascii="Times New Roman" w:hAnsi="Times New Roman"/>
          <w:sz w:val="24"/>
          <w:szCs w:val="24"/>
        </w:rPr>
        <w:t>йного комітету обираю</w:t>
      </w:r>
      <w:r w:rsidRPr="00417F7D">
        <w:rPr>
          <w:rFonts w:ascii="Times New Roman" w:hAnsi="Times New Roman"/>
          <w:sz w:val="24"/>
          <w:szCs w:val="24"/>
        </w:rPr>
        <w:t xml:space="preserve">ться безстроково простою більшістю голосів відповідного комітету. </w:t>
      </w:r>
    </w:p>
    <w:p w14:paraId="56BF21E8" w14:textId="77777777" w:rsidR="00F90A55" w:rsidRPr="00417F7D" w:rsidRDefault="00F90A55" w:rsidP="009B621C">
      <w:pPr>
        <w:spacing w:after="0" w:line="240" w:lineRule="auto"/>
        <w:ind w:firstLine="567"/>
        <w:jc w:val="both"/>
        <w:rPr>
          <w:rFonts w:ascii="Times New Roman" w:hAnsi="Times New Roman"/>
          <w:sz w:val="24"/>
          <w:szCs w:val="24"/>
        </w:rPr>
      </w:pPr>
      <w:r w:rsidRPr="00417F7D">
        <w:rPr>
          <w:rFonts w:ascii="Times New Roman" w:hAnsi="Times New Roman"/>
          <w:sz w:val="24"/>
          <w:szCs w:val="24"/>
        </w:rPr>
        <w:t xml:space="preserve">Перевибори </w:t>
      </w:r>
      <w:r w:rsidRPr="00F844D6">
        <w:rPr>
          <w:rFonts w:ascii="Times New Roman" w:hAnsi="Times New Roman"/>
          <w:sz w:val="24"/>
          <w:szCs w:val="24"/>
        </w:rPr>
        <w:t>старших будинків та членів комітетів мікрорайонів, старших вулиць т</w:t>
      </w:r>
      <w:r>
        <w:rPr>
          <w:rFonts w:ascii="Times New Roman" w:hAnsi="Times New Roman"/>
          <w:sz w:val="24"/>
          <w:szCs w:val="24"/>
        </w:rPr>
        <w:t xml:space="preserve">а членів квартальних комітетів, </w:t>
      </w:r>
      <w:r w:rsidRPr="00F844D6">
        <w:rPr>
          <w:rFonts w:ascii="Times New Roman" w:hAnsi="Times New Roman"/>
          <w:sz w:val="24"/>
          <w:szCs w:val="24"/>
        </w:rPr>
        <w:t>голів ко</w:t>
      </w:r>
      <w:r w:rsidRPr="00417F7D">
        <w:rPr>
          <w:rFonts w:ascii="Times New Roman" w:hAnsi="Times New Roman"/>
          <w:sz w:val="24"/>
          <w:szCs w:val="24"/>
        </w:rPr>
        <w:t>мітетів мікрорайонів, квартальних комітетів та голови координаційного комітету можуть бути за наступних підстав</w:t>
      </w:r>
      <w:r>
        <w:rPr>
          <w:rFonts w:ascii="Times New Roman" w:hAnsi="Times New Roman"/>
          <w:sz w:val="24"/>
          <w:szCs w:val="24"/>
        </w:rPr>
        <w:t>:</w:t>
      </w:r>
    </w:p>
    <w:p w14:paraId="7D84AE00" w14:textId="77777777" w:rsidR="00F90A55" w:rsidRPr="00417F7D" w:rsidRDefault="00F90A55" w:rsidP="009B621C">
      <w:pPr>
        <w:spacing w:after="0" w:line="240" w:lineRule="auto"/>
        <w:ind w:firstLine="567"/>
        <w:jc w:val="both"/>
        <w:rPr>
          <w:rFonts w:ascii="Times New Roman" w:hAnsi="Times New Roman"/>
          <w:sz w:val="24"/>
          <w:szCs w:val="24"/>
        </w:rPr>
      </w:pPr>
      <w:r w:rsidRPr="00417F7D">
        <w:rPr>
          <w:rFonts w:ascii="Times New Roman" w:hAnsi="Times New Roman"/>
          <w:sz w:val="24"/>
          <w:szCs w:val="24"/>
        </w:rPr>
        <w:t>за власним бажанням;</w:t>
      </w:r>
    </w:p>
    <w:p w14:paraId="66142557" w14:textId="77777777" w:rsidR="00F90A55" w:rsidRPr="00417F7D" w:rsidRDefault="00F90A55" w:rsidP="009B621C">
      <w:pPr>
        <w:spacing w:after="0" w:line="240" w:lineRule="auto"/>
        <w:ind w:firstLine="567"/>
        <w:jc w:val="both"/>
        <w:rPr>
          <w:rFonts w:ascii="Times New Roman" w:hAnsi="Times New Roman"/>
          <w:sz w:val="24"/>
          <w:szCs w:val="24"/>
        </w:rPr>
      </w:pPr>
      <w:r w:rsidRPr="00417F7D">
        <w:rPr>
          <w:rFonts w:ascii="Times New Roman" w:hAnsi="Times New Roman"/>
          <w:sz w:val="24"/>
          <w:szCs w:val="24"/>
        </w:rPr>
        <w:t>якщо з ініціативою на переобрання проголосувало 2/3 членів загального складу відповідного комітету;</w:t>
      </w:r>
    </w:p>
    <w:p w14:paraId="2DE977D0" w14:textId="77777777" w:rsidR="00F90A55" w:rsidRPr="00417F7D" w:rsidRDefault="00F90A55" w:rsidP="009B621C">
      <w:pPr>
        <w:spacing w:after="0" w:line="240" w:lineRule="auto"/>
        <w:ind w:firstLine="567"/>
        <w:jc w:val="both"/>
        <w:rPr>
          <w:rFonts w:ascii="Times New Roman" w:hAnsi="Times New Roman"/>
          <w:sz w:val="24"/>
          <w:szCs w:val="24"/>
        </w:rPr>
      </w:pPr>
      <w:r w:rsidRPr="00417F7D">
        <w:rPr>
          <w:rFonts w:ascii="Times New Roman" w:hAnsi="Times New Roman"/>
          <w:sz w:val="24"/>
          <w:szCs w:val="24"/>
        </w:rPr>
        <w:t>у зв</w:t>
      </w:r>
      <w:r w:rsidRPr="00B410F0">
        <w:rPr>
          <w:rFonts w:ascii="Times New Roman" w:hAnsi="Times New Roman"/>
          <w:sz w:val="24"/>
          <w:szCs w:val="24"/>
          <w:lang w:val="ru-RU"/>
        </w:rPr>
        <w:t>’</w:t>
      </w:r>
      <w:proofErr w:type="spellStart"/>
      <w:r w:rsidRPr="00417F7D">
        <w:rPr>
          <w:rFonts w:ascii="Times New Roman" w:hAnsi="Times New Roman"/>
          <w:sz w:val="24"/>
          <w:szCs w:val="24"/>
        </w:rPr>
        <w:t>язку</w:t>
      </w:r>
      <w:proofErr w:type="spellEnd"/>
      <w:r w:rsidRPr="00417F7D">
        <w:rPr>
          <w:rFonts w:ascii="Times New Roman" w:hAnsi="Times New Roman"/>
          <w:sz w:val="24"/>
          <w:szCs w:val="24"/>
        </w:rPr>
        <w:t xml:space="preserve"> зі смертю представника комітету.</w:t>
      </w:r>
    </w:p>
    <w:p w14:paraId="70A62E0B" w14:textId="77777777" w:rsidR="00F90A55" w:rsidRDefault="00F90A55" w:rsidP="009B621C">
      <w:pPr>
        <w:spacing w:after="0" w:line="240" w:lineRule="auto"/>
        <w:ind w:firstLine="567"/>
        <w:jc w:val="both"/>
        <w:rPr>
          <w:rFonts w:ascii="Times New Roman" w:hAnsi="Times New Roman"/>
          <w:sz w:val="24"/>
          <w:szCs w:val="24"/>
        </w:rPr>
      </w:pPr>
      <w:r w:rsidRPr="00417F7D">
        <w:rPr>
          <w:rFonts w:ascii="Times New Roman" w:hAnsi="Times New Roman"/>
          <w:sz w:val="24"/>
          <w:szCs w:val="24"/>
        </w:rPr>
        <w:t xml:space="preserve">4. Органи самоорганізації населення діють на підставі Конституції України, Закону України «Про органи самоорганізації населення», інших нормативно-правових актів і Положень про них. </w:t>
      </w:r>
    </w:p>
    <w:p w14:paraId="324140C7" w14:textId="77777777" w:rsidR="00F90A55" w:rsidRDefault="00F90A55" w:rsidP="009B621C">
      <w:pPr>
        <w:spacing w:after="0" w:line="240" w:lineRule="auto"/>
        <w:ind w:firstLine="567"/>
        <w:jc w:val="both"/>
        <w:rPr>
          <w:rFonts w:ascii="Times New Roman" w:hAnsi="Times New Roman"/>
          <w:b/>
          <w:sz w:val="24"/>
          <w:szCs w:val="24"/>
        </w:rPr>
      </w:pPr>
      <w:r w:rsidRPr="00D84F70">
        <w:rPr>
          <w:rFonts w:ascii="Times New Roman" w:hAnsi="Times New Roman"/>
          <w:b/>
          <w:sz w:val="24"/>
          <w:szCs w:val="24"/>
        </w:rPr>
        <w:t xml:space="preserve">Стаття </w:t>
      </w:r>
      <w:r w:rsidR="009B621C">
        <w:rPr>
          <w:rFonts w:ascii="Times New Roman" w:hAnsi="Times New Roman"/>
          <w:b/>
          <w:sz w:val="24"/>
          <w:szCs w:val="24"/>
        </w:rPr>
        <w:t>35</w:t>
      </w:r>
      <w:r w:rsidRPr="00D84F70">
        <w:rPr>
          <w:rFonts w:ascii="Times New Roman" w:hAnsi="Times New Roman"/>
          <w:b/>
          <w:sz w:val="24"/>
          <w:szCs w:val="24"/>
        </w:rPr>
        <w:t xml:space="preserve">. </w:t>
      </w:r>
      <w:r w:rsidR="009B621C">
        <w:rPr>
          <w:rFonts w:ascii="Times New Roman" w:hAnsi="Times New Roman"/>
          <w:b/>
          <w:sz w:val="24"/>
          <w:szCs w:val="24"/>
        </w:rPr>
        <w:t xml:space="preserve">Територія, в межах якої діє орган самоорганізації населення </w:t>
      </w:r>
    </w:p>
    <w:p w14:paraId="0C5ED19C" w14:textId="77777777" w:rsidR="00F90A55" w:rsidRDefault="00F90A55" w:rsidP="009B621C">
      <w:pPr>
        <w:spacing w:after="0" w:line="240" w:lineRule="auto"/>
        <w:ind w:firstLine="567"/>
        <w:jc w:val="both"/>
        <w:rPr>
          <w:rFonts w:ascii="Times New Roman" w:hAnsi="Times New Roman"/>
          <w:sz w:val="24"/>
          <w:szCs w:val="24"/>
        </w:rPr>
      </w:pPr>
      <w:r w:rsidRPr="00417F7D">
        <w:rPr>
          <w:rFonts w:ascii="Times New Roman" w:hAnsi="Times New Roman"/>
          <w:sz w:val="24"/>
          <w:szCs w:val="24"/>
        </w:rPr>
        <w:t>Територія, в межах якої діє орган самоорганізації населення, визначається рішенням ради</w:t>
      </w:r>
      <w:r>
        <w:rPr>
          <w:rFonts w:ascii="Times New Roman" w:hAnsi="Times New Roman"/>
          <w:sz w:val="24"/>
          <w:szCs w:val="24"/>
        </w:rPr>
        <w:t>,</w:t>
      </w:r>
      <w:r w:rsidRPr="00417F7D">
        <w:rPr>
          <w:rFonts w:ascii="Times New Roman" w:hAnsi="Times New Roman"/>
          <w:sz w:val="24"/>
          <w:szCs w:val="24"/>
        </w:rPr>
        <w:t xml:space="preserve"> виходячи з пропозицій мешканців, з урахуванням територіальної доцільності, соціально-економічної цілісності, спільності інтересів певних груп населення. Голови квартальних комітетів та комітетів мікрорайонів входять до складу координаційного комітету органів самоорганізації населення. </w:t>
      </w:r>
    </w:p>
    <w:p w14:paraId="2C9C13CE" w14:textId="77777777" w:rsidR="00F90A55" w:rsidRPr="009B621C" w:rsidRDefault="00F90A55" w:rsidP="009B621C">
      <w:pPr>
        <w:spacing w:after="0" w:line="240" w:lineRule="auto"/>
        <w:ind w:firstLine="567"/>
        <w:jc w:val="both"/>
        <w:rPr>
          <w:rFonts w:ascii="Times New Roman" w:hAnsi="Times New Roman"/>
          <w:b/>
          <w:sz w:val="24"/>
          <w:szCs w:val="24"/>
        </w:rPr>
      </w:pPr>
      <w:r w:rsidRPr="009B621C">
        <w:rPr>
          <w:rFonts w:ascii="Times New Roman" w:hAnsi="Times New Roman"/>
          <w:b/>
          <w:sz w:val="24"/>
          <w:szCs w:val="24"/>
        </w:rPr>
        <w:t xml:space="preserve">Стаття </w:t>
      </w:r>
      <w:r w:rsidR="009B621C" w:rsidRPr="009B621C">
        <w:rPr>
          <w:rFonts w:ascii="Times New Roman" w:hAnsi="Times New Roman"/>
          <w:b/>
          <w:sz w:val="24"/>
          <w:szCs w:val="24"/>
        </w:rPr>
        <w:t>36</w:t>
      </w:r>
      <w:r w:rsidRPr="009B621C">
        <w:rPr>
          <w:rFonts w:ascii="Times New Roman" w:hAnsi="Times New Roman"/>
          <w:b/>
          <w:sz w:val="24"/>
          <w:szCs w:val="24"/>
        </w:rPr>
        <w:t xml:space="preserve">. </w:t>
      </w:r>
      <w:r w:rsidR="009B621C" w:rsidRPr="009B621C">
        <w:rPr>
          <w:rFonts w:ascii="Times New Roman" w:hAnsi="Times New Roman"/>
          <w:b/>
          <w:sz w:val="24"/>
          <w:szCs w:val="24"/>
        </w:rPr>
        <w:t xml:space="preserve">Фінансова і матеріальна основа органів самоорганізації населення </w:t>
      </w:r>
    </w:p>
    <w:p w14:paraId="7AB0A045" w14:textId="77777777" w:rsidR="00F90A55" w:rsidRPr="009B621C" w:rsidRDefault="00F90A55" w:rsidP="009B621C">
      <w:pPr>
        <w:spacing w:after="0" w:line="240" w:lineRule="auto"/>
        <w:ind w:firstLine="567"/>
        <w:jc w:val="both"/>
        <w:rPr>
          <w:rFonts w:ascii="Times New Roman" w:hAnsi="Times New Roman"/>
          <w:sz w:val="24"/>
          <w:szCs w:val="24"/>
        </w:rPr>
      </w:pPr>
      <w:r w:rsidRPr="009B621C">
        <w:rPr>
          <w:rFonts w:ascii="Times New Roman" w:hAnsi="Times New Roman"/>
          <w:sz w:val="24"/>
          <w:szCs w:val="24"/>
        </w:rPr>
        <w:t xml:space="preserve">1. Фінансовою основою діяльності органів самоорганізації населення є: </w:t>
      </w:r>
    </w:p>
    <w:p w14:paraId="6501807C" w14:textId="77777777" w:rsidR="00F90A55" w:rsidRPr="009B621C" w:rsidRDefault="009B621C" w:rsidP="009B621C">
      <w:pPr>
        <w:spacing w:after="0" w:line="240" w:lineRule="auto"/>
        <w:ind w:firstLine="567"/>
        <w:jc w:val="both"/>
        <w:rPr>
          <w:rFonts w:ascii="Times New Roman" w:hAnsi="Times New Roman"/>
          <w:sz w:val="24"/>
          <w:szCs w:val="24"/>
        </w:rPr>
      </w:pPr>
      <w:r w:rsidRPr="009B621C">
        <w:rPr>
          <w:rFonts w:ascii="Times New Roman" w:hAnsi="Times New Roman"/>
          <w:sz w:val="24"/>
          <w:szCs w:val="24"/>
        </w:rPr>
        <w:t>1)</w:t>
      </w:r>
      <w:r w:rsidR="00F90A55" w:rsidRPr="009B621C">
        <w:rPr>
          <w:rFonts w:ascii="Times New Roman" w:hAnsi="Times New Roman"/>
          <w:sz w:val="24"/>
          <w:szCs w:val="24"/>
        </w:rPr>
        <w:t xml:space="preserve"> кошти місцевого бюджету, передбачені на утримання та для здійснення делегованих їм повноважень;</w:t>
      </w:r>
    </w:p>
    <w:p w14:paraId="05AAF3FC" w14:textId="77777777" w:rsidR="00F90A55" w:rsidRPr="009B621C" w:rsidRDefault="009B621C" w:rsidP="009B621C">
      <w:pPr>
        <w:spacing w:after="0" w:line="240" w:lineRule="auto"/>
        <w:ind w:firstLine="567"/>
        <w:jc w:val="both"/>
        <w:rPr>
          <w:rFonts w:ascii="Times New Roman" w:hAnsi="Times New Roman"/>
          <w:sz w:val="24"/>
          <w:szCs w:val="24"/>
        </w:rPr>
      </w:pPr>
      <w:r w:rsidRPr="009B621C">
        <w:rPr>
          <w:rFonts w:ascii="Times New Roman" w:hAnsi="Times New Roman"/>
          <w:sz w:val="24"/>
          <w:szCs w:val="24"/>
        </w:rPr>
        <w:t>2)</w:t>
      </w:r>
      <w:r w:rsidR="00F90A55" w:rsidRPr="009B621C">
        <w:rPr>
          <w:rFonts w:ascii="Times New Roman" w:hAnsi="Times New Roman"/>
          <w:sz w:val="24"/>
          <w:szCs w:val="24"/>
        </w:rPr>
        <w:t xml:space="preserve"> добровільні внески фізичних і юридичних осіб; </w:t>
      </w:r>
    </w:p>
    <w:p w14:paraId="0A5EC359" w14:textId="77777777" w:rsidR="00F90A55" w:rsidRPr="009B621C" w:rsidRDefault="009B621C" w:rsidP="009B621C">
      <w:pPr>
        <w:spacing w:after="0" w:line="240" w:lineRule="auto"/>
        <w:ind w:firstLine="567"/>
        <w:jc w:val="both"/>
        <w:rPr>
          <w:rFonts w:ascii="Times New Roman" w:hAnsi="Times New Roman"/>
          <w:sz w:val="24"/>
          <w:szCs w:val="24"/>
        </w:rPr>
      </w:pPr>
      <w:r w:rsidRPr="009B621C">
        <w:rPr>
          <w:rFonts w:ascii="Times New Roman" w:hAnsi="Times New Roman"/>
          <w:sz w:val="24"/>
          <w:szCs w:val="24"/>
        </w:rPr>
        <w:t>3)</w:t>
      </w:r>
      <w:r w:rsidR="00F90A55" w:rsidRPr="009B621C">
        <w:rPr>
          <w:rFonts w:ascii="Times New Roman" w:hAnsi="Times New Roman"/>
          <w:sz w:val="24"/>
          <w:szCs w:val="24"/>
        </w:rPr>
        <w:t xml:space="preserve"> інші надходження, не заборонені законодавством.</w:t>
      </w:r>
    </w:p>
    <w:p w14:paraId="7078D4AB" w14:textId="77777777" w:rsidR="00F90A55" w:rsidRPr="009B621C" w:rsidRDefault="00F90A55" w:rsidP="009B621C">
      <w:pPr>
        <w:spacing w:after="0" w:line="240" w:lineRule="auto"/>
        <w:ind w:firstLine="567"/>
        <w:jc w:val="both"/>
        <w:rPr>
          <w:rFonts w:ascii="Times New Roman" w:hAnsi="Times New Roman"/>
          <w:sz w:val="24"/>
          <w:szCs w:val="24"/>
        </w:rPr>
      </w:pPr>
      <w:r w:rsidRPr="009B621C">
        <w:rPr>
          <w:rFonts w:ascii="Times New Roman" w:hAnsi="Times New Roman"/>
          <w:sz w:val="24"/>
          <w:szCs w:val="24"/>
        </w:rPr>
        <w:t xml:space="preserve">2. Орган самоорганізації населення самостійно використовує фінансові ресурси, отримані з місцевого бюджету, для виконання делегованих повноважень на цілі і в межах, визначених радою, а також добровільні внески фізичних і юридичних осіб та інші надходження, не заборонені законодавством. </w:t>
      </w:r>
    </w:p>
    <w:p w14:paraId="66838BD2" w14:textId="77777777" w:rsidR="00F90A55" w:rsidRPr="009B621C" w:rsidRDefault="00F90A55" w:rsidP="009B621C">
      <w:pPr>
        <w:spacing w:after="0" w:line="240" w:lineRule="auto"/>
        <w:ind w:firstLine="567"/>
        <w:jc w:val="both"/>
        <w:rPr>
          <w:rFonts w:ascii="Times New Roman" w:hAnsi="Times New Roman"/>
          <w:sz w:val="24"/>
          <w:szCs w:val="24"/>
        </w:rPr>
      </w:pPr>
      <w:r w:rsidRPr="009B621C">
        <w:rPr>
          <w:rFonts w:ascii="Times New Roman" w:hAnsi="Times New Roman"/>
          <w:sz w:val="24"/>
          <w:szCs w:val="24"/>
        </w:rPr>
        <w:t>3. Матеріальною основою діяльності органу самоорганізації населення є майно, передане йому радою в оперативне управління, і його власне майно, яке складається з:</w:t>
      </w:r>
    </w:p>
    <w:p w14:paraId="5F97E01D" w14:textId="77777777" w:rsidR="00F90A55" w:rsidRPr="009B621C" w:rsidRDefault="009B621C" w:rsidP="009B621C">
      <w:pPr>
        <w:spacing w:after="0" w:line="240" w:lineRule="auto"/>
        <w:ind w:firstLine="567"/>
        <w:jc w:val="both"/>
        <w:rPr>
          <w:rFonts w:ascii="Times New Roman" w:hAnsi="Times New Roman"/>
          <w:sz w:val="24"/>
          <w:szCs w:val="24"/>
        </w:rPr>
      </w:pPr>
      <w:r w:rsidRPr="009B621C">
        <w:rPr>
          <w:rFonts w:ascii="Times New Roman" w:hAnsi="Times New Roman"/>
          <w:sz w:val="24"/>
          <w:szCs w:val="24"/>
        </w:rPr>
        <w:t>1)</w:t>
      </w:r>
      <w:r w:rsidR="00F90A55" w:rsidRPr="009B621C">
        <w:rPr>
          <w:rFonts w:ascii="Times New Roman" w:hAnsi="Times New Roman"/>
          <w:sz w:val="24"/>
          <w:szCs w:val="24"/>
        </w:rPr>
        <w:t xml:space="preserve"> добровільних майнових внесків фізичних і юридичних осіб; </w:t>
      </w:r>
    </w:p>
    <w:p w14:paraId="607D96CB" w14:textId="77777777" w:rsidR="00F90A55" w:rsidRPr="009B621C" w:rsidRDefault="009B621C" w:rsidP="009B621C">
      <w:pPr>
        <w:spacing w:after="0" w:line="240" w:lineRule="auto"/>
        <w:ind w:firstLine="567"/>
        <w:jc w:val="both"/>
        <w:rPr>
          <w:rFonts w:ascii="Times New Roman" w:hAnsi="Times New Roman"/>
          <w:sz w:val="24"/>
          <w:szCs w:val="24"/>
        </w:rPr>
      </w:pPr>
      <w:r w:rsidRPr="009B621C">
        <w:rPr>
          <w:rFonts w:ascii="Times New Roman" w:hAnsi="Times New Roman"/>
          <w:sz w:val="24"/>
          <w:szCs w:val="24"/>
        </w:rPr>
        <w:t>2)</w:t>
      </w:r>
      <w:r w:rsidR="00F90A55" w:rsidRPr="009B621C">
        <w:rPr>
          <w:rFonts w:ascii="Times New Roman" w:hAnsi="Times New Roman"/>
          <w:sz w:val="24"/>
          <w:szCs w:val="24"/>
        </w:rPr>
        <w:t xml:space="preserve"> майна, придбаного органом самоорганізації населення за власні кошти або взяті в оренду. </w:t>
      </w:r>
    </w:p>
    <w:p w14:paraId="4D0ED6EB" w14:textId="77777777" w:rsidR="00F90A55" w:rsidRPr="009B621C" w:rsidRDefault="00F90A55" w:rsidP="009B621C">
      <w:pPr>
        <w:spacing w:after="0" w:line="240" w:lineRule="auto"/>
        <w:ind w:firstLine="567"/>
        <w:jc w:val="both"/>
        <w:rPr>
          <w:rFonts w:ascii="Times New Roman" w:hAnsi="Times New Roman"/>
          <w:sz w:val="24"/>
          <w:szCs w:val="24"/>
        </w:rPr>
      </w:pPr>
      <w:r w:rsidRPr="009B621C">
        <w:rPr>
          <w:rFonts w:ascii="Times New Roman" w:hAnsi="Times New Roman"/>
          <w:sz w:val="24"/>
          <w:szCs w:val="24"/>
        </w:rPr>
        <w:t xml:space="preserve">4. Органи самоорганізації населення для здійснення своїх повноважень користуються майном, придбаним ними, взяте в оренду або переданим їм в оперативне управління відповідною радою, згідно з його призначенням. </w:t>
      </w:r>
    </w:p>
    <w:p w14:paraId="4D57C1CC" w14:textId="77777777" w:rsidR="00F70E01" w:rsidRPr="009B621C" w:rsidRDefault="00F70E01" w:rsidP="009B621C">
      <w:pPr>
        <w:spacing w:after="0" w:line="240" w:lineRule="auto"/>
        <w:ind w:firstLine="567"/>
        <w:jc w:val="both"/>
        <w:rPr>
          <w:rFonts w:ascii="Times New Roman" w:hAnsi="Times New Roman"/>
          <w:sz w:val="24"/>
          <w:szCs w:val="24"/>
        </w:rPr>
      </w:pPr>
      <w:r w:rsidRPr="009B621C">
        <w:rPr>
          <w:rFonts w:ascii="Times New Roman" w:hAnsi="Times New Roman"/>
          <w:sz w:val="24"/>
          <w:szCs w:val="24"/>
        </w:rPr>
        <w:t>5. Порядок використання коштів і майна, а також порядок звітності визначається рішенням міської ради.</w:t>
      </w:r>
    </w:p>
    <w:p w14:paraId="3AB29370" w14:textId="77777777" w:rsidR="00F70E01" w:rsidRPr="00823A29" w:rsidRDefault="00F70E01" w:rsidP="009B621C">
      <w:pPr>
        <w:spacing w:after="0" w:line="240" w:lineRule="auto"/>
        <w:ind w:firstLine="567"/>
        <w:jc w:val="both"/>
        <w:rPr>
          <w:rFonts w:ascii="Times New Roman" w:hAnsi="Times New Roman"/>
          <w:sz w:val="24"/>
          <w:szCs w:val="24"/>
        </w:rPr>
      </w:pPr>
      <w:r w:rsidRPr="009B621C">
        <w:rPr>
          <w:rFonts w:ascii="Times New Roman" w:hAnsi="Times New Roman"/>
          <w:sz w:val="24"/>
          <w:szCs w:val="24"/>
        </w:rPr>
        <w:t>6. Контроль за фінансовою діяльністю органів самоорганізації населення  здійснюється міською радою, виконавчим комітетом, конференцією Координаційного комітету органів самоорганізації населення, відповідними органами державної влади.</w:t>
      </w:r>
    </w:p>
    <w:p w14:paraId="6FCF11D7" w14:textId="77777777" w:rsidR="00F90A55" w:rsidRPr="00D84F70" w:rsidRDefault="00F90A55" w:rsidP="002670B0">
      <w:pPr>
        <w:spacing w:after="0" w:line="240" w:lineRule="auto"/>
        <w:ind w:firstLine="567"/>
        <w:jc w:val="both"/>
        <w:rPr>
          <w:rFonts w:ascii="Times New Roman" w:hAnsi="Times New Roman"/>
          <w:b/>
          <w:sz w:val="24"/>
          <w:szCs w:val="24"/>
        </w:rPr>
      </w:pPr>
      <w:r w:rsidRPr="00D84F70">
        <w:rPr>
          <w:rFonts w:ascii="Times New Roman" w:hAnsi="Times New Roman"/>
          <w:b/>
          <w:sz w:val="24"/>
          <w:szCs w:val="24"/>
        </w:rPr>
        <w:t xml:space="preserve">Стаття </w:t>
      </w:r>
      <w:r w:rsidR="002670B0">
        <w:rPr>
          <w:rFonts w:ascii="Times New Roman" w:hAnsi="Times New Roman"/>
          <w:b/>
          <w:sz w:val="24"/>
          <w:szCs w:val="24"/>
        </w:rPr>
        <w:t>37</w:t>
      </w:r>
      <w:r w:rsidRPr="00D84F70">
        <w:rPr>
          <w:rFonts w:ascii="Times New Roman" w:hAnsi="Times New Roman"/>
          <w:b/>
          <w:sz w:val="24"/>
          <w:szCs w:val="24"/>
        </w:rPr>
        <w:t xml:space="preserve">. </w:t>
      </w:r>
      <w:r w:rsidR="002670B0">
        <w:rPr>
          <w:rFonts w:ascii="Times New Roman" w:hAnsi="Times New Roman"/>
          <w:b/>
          <w:sz w:val="24"/>
          <w:szCs w:val="24"/>
        </w:rPr>
        <w:t xml:space="preserve">Організація роботи органів самоорганізації населення та їх повноваження </w:t>
      </w:r>
    </w:p>
    <w:p w14:paraId="75EC635B" w14:textId="77777777" w:rsidR="00F90A55" w:rsidRPr="002670B0" w:rsidRDefault="002670B0" w:rsidP="002670B0">
      <w:pPr>
        <w:spacing w:after="0" w:line="240" w:lineRule="auto"/>
        <w:ind w:firstLine="567"/>
        <w:jc w:val="both"/>
        <w:rPr>
          <w:rFonts w:ascii="Times New Roman" w:hAnsi="Times New Roman"/>
          <w:sz w:val="24"/>
          <w:szCs w:val="24"/>
        </w:rPr>
      </w:pPr>
      <w:r w:rsidRPr="002670B0">
        <w:rPr>
          <w:rFonts w:ascii="Times New Roman" w:hAnsi="Times New Roman"/>
          <w:sz w:val="24"/>
          <w:szCs w:val="24"/>
        </w:rPr>
        <w:lastRenderedPageBreak/>
        <w:t>1</w:t>
      </w:r>
      <w:r w:rsidR="00F90A55" w:rsidRPr="002670B0">
        <w:rPr>
          <w:rFonts w:ascii="Times New Roman" w:hAnsi="Times New Roman"/>
          <w:sz w:val="24"/>
          <w:szCs w:val="24"/>
        </w:rPr>
        <w:t xml:space="preserve">. Орган самоорганізації населення має власні повноваження, надані міською радою в момент реєстрації. Орган самоорганізації населення може мати делеговані повноваження, надані міською радою після реєстрації. </w:t>
      </w:r>
    </w:p>
    <w:p w14:paraId="08AC9CD0" w14:textId="77777777" w:rsidR="00F90A55" w:rsidRPr="002670B0" w:rsidRDefault="00F90A55" w:rsidP="002670B0">
      <w:pPr>
        <w:spacing w:after="0" w:line="240" w:lineRule="auto"/>
        <w:ind w:firstLine="567"/>
        <w:jc w:val="both"/>
        <w:rPr>
          <w:rFonts w:ascii="Times New Roman" w:hAnsi="Times New Roman"/>
          <w:sz w:val="24"/>
          <w:szCs w:val="24"/>
        </w:rPr>
      </w:pPr>
      <w:r w:rsidRPr="002670B0">
        <w:rPr>
          <w:rFonts w:ascii="Times New Roman" w:hAnsi="Times New Roman"/>
          <w:sz w:val="24"/>
          <w:szCs w:val="24"/>
        </w:rPr>
        <w:t xml:space="preserve">2. Основною формою роботи органу самоорганізації населення є засідання. Засідання органу самоорганізації населення скликаються його керівником або заступником керівника в разі необхідності, але не рідше одного разу на місяць. Порядок позачергового скликання засідання органу самоорганізації населення визначається Положенням про цей орган. Засідання органу самоорганізації населення є правомірним, якщо в ньому бере участь більше половини його загального складу. </w:t>
      </w:r>
    </w:p>
    <w:p w14:paraId="610889B0" w14:textId="77777777" w:rsidR="00555CB8" w:rsidRPr="002670B0" w:rsidRDefault="00555CB8" w:rsidP="002670B0">
      <w:pPr>
        <w:spacing w:after="0" w:line="240" w:lineRule="auto"/>
        <w:ind w:firstLine="567"/>
        <w:jc w:val="both"/>
        <w:rPr>
          <w:rFonts w:ascii="Times New Roman" w:hAnsi="Times New Roman"/>
          <w:sz w:val="24"/>
          <w:szCs w:val="24"/>
        </w:rPr>
      </w:pPr>
      <w:r w:rsidRPr="002670B0">
        <w:rPr>
          <w:rFonts w:ascii="Times New Roman" w:hAnsi="Times New Roman"/>
          <w:sz w:val="24"/>
          <w:szCs w:val="24"/>
        </w:rPr>
        <w:t>3. Позачергове засідання ККСН м. Мирноград  збирається за вимогою не менш, ніж половини його членів або за рішенням міської ради.</w:t>
      </w:r>
    </w:p>
    <w:p w14:paraId="1F9712A3" w14:textId="77777777" w:rsidR="00F90A55" w:rsidRPr="002670B0" w:rsidRDefault="00555CB8" w:rsidP="002670B0">
      <w:pPr>
        <w:spacing w:after="0" w:line="240" w:lineRule="auto"/>
        <w:ind w:firstLine="567"/>
        <w:jc w:val="both"/>
        <w:rPr>
          <w:rFonts w:ascii="Times New Roman" w:hAnsi="Times New Roman"/>
          <w:sz w:val="24"/>
          <w:szCs w:val="24"/>
        </w:rPr>
      </w:pPr>
      <w:r w:rsidRPr="002670B0">
        <w:rPr>
          <w:rFonts w:ascii="Times New Roman" w:hAnsi="Times New Roman"/>
          <w:sz w:val="24"/>
          <w:szCs w:val="24"/>
        </w:rPr>
        <w:t>4</w:t>
      </w:r>
      <w:r w:rsidR="00F90A55" w:rsidRPr="002670B0">
        <w:rPr>
          <w:rFonts w:ascii="Times New Roman" w:hAnsi="Times New Roman"/>
          <w:sz w:val="24"/>
          <w:szCs w:val="24"/>
        </w:rPr>
        <w:t>. Для забезпечення виконання своїх повноважень орган самоорганізації населення може утворювати комісії, робочі групи, інші власні органи в порядку, визначеному Положенням про цей орган.</w:t>
      </w:r>
    </w:p>
    <w:p w14:paraId="01B2A7B3" w14:textId="77777777" w:rsidR="00F90A55" w:rsidRPr="002670B0" w:rsidRDefault="00555CB8" w:rsidP="002670B0">
      <w:pPr>
        <w:spacing w:after="0" w:line="240" w:lineRule="auto"/>
        <w:ind w:firstLine="567"/>
        <w:jc w:val="both"/>
        <w:rPr>
          <w:rFonts w:ascii="Times New Roman" w:hAnsi="Times New Roman"/>
          <w:sz w:val="24"/>
          <w:szCs w:val="24"/>
        </w:rPr>
      </w:pPr>
      <w:r w:rsidRPr="002670B0">
        <w:rPr>
          <w:rFonts w:ascii="Times New Roman" w:hAnsi="Times New Roman"/>
          <w:sz w:val="24"/>
          <w:szCs w:val="24"/>
        </w:rPr>
        <w:t>5</w:t>
      </w:r>
      <w:r w:rsidR="00F90A55" w:rsidRPr="002670B0">
        <w:rPr>
          <w:rFonts w:ascii="Times New Roman" w:hAnsi="Times New Roman"/>
          <w:sz w:val="24"/>
          <w:szCs w:val="24"/>
        </w:rPr>
        <w:t xml:space="preserve">. Орган самоорганізації населення з питань, віднесених до її повноважень, може приймати рішення організаційно-розпорядчого характеру. </w:t>
      </w:r>
    </w:p>
    <w:p w14:paraId="3DD81F25" w14:textId="77777777" w:rsidR="00F90A55" w:rsidRPr="002670B0" w:rsidRDefault="00555CB8" w:rsidP="002670B0">
      <w:pPr>
        <w:spacing w:after="0" w:line="240" w:lineRule="auto"/>
        <w:ind w:firstLine="567"/>
        <w:jc w:val="both"/>
        <w:rPr>
          <w:rFonts w:ascii="Times New Roman" w:hAnsi="Times New Roman"/>
          <w:sz w:val="24"/>
          <w:szCs w:val="24"/>
        </w:rPr>
      </w:pPr>
      <w:r w:rsidRPr="002670B0">
        <w:rPr>
          <w:rFonts w:ascii="Times New Roman" w:hAnsi="Times New Roman"/>
          <w:sz w:val="24"/>
          <w:szCs w:val="24"/>
        </w:rPr>
        <w:t>6</w:t>
      </w:r>
      <w:r w:rsidR="00F90A55" w:rsidRPr="002670B0">
        <w:rPr>
          <w:rFonts w:ascii="Times New Roman" w:hAnsi="Times New Roman"/>
          <w:sz w:val="24"/>
          <w:szCs w:val="24"/>
        </w:rPr>
        <w:t xml:space="preserve">. Органи самоорганізації населення самостійно розробляють програму взаємодії з правоохоронними органами (за згодою). </w:t>
      </w:r>
    </w:p>
    <w:p w14:paraId="272FB339" w14:textId="77777777" w:rsidR="00F90A55" w:rsidRPr="002670B0" w:rsidRDefault="00555CB8" w:rsidP="002670B0">
      <w:pPr>
        <w:spacing w:after="0" w:line="240" w:lineRule="auto"/>
        <w:ind w:firstLine="567"/>
        <w:jc w:val="both"/>
        <w:rPr>
          <w:rFonts w:ascii="Times New Roman" w:hAnsi="Times New Roman"/>
          <w:sz w:val="24"/>
          <w:szCs w:val="24"/>
        </w:rPr>
      </w:pPr>
      <w:r w:rsidRPr="002670B0">
        <w:rPr>
          <w:rFonts w:ascii="Times New Roman" w:hAnsi="Times New Roman"/>
          <w:sz w:val="24"/>
          <w:szCs w:val="24"/>
        </w:rPr>
        <w:t>7</w:t>
      </w:r>
      <w:r w:rsidR="00F90A55" w:rsidRPr="002670B0">
        <w:rPr>
          <w:rFonts w:ascii="Times New Roman" w:hAnsi="Times New Roman"/>
          <w:sz w:val="24"/>
          <w:szCs w:val="24"/>
        </w:rPr>
        <w:t xml:space="preserve">. На підставі ст.255 Кодексу України про адміністративні правопорушення, положення про орган самоорганізації представники органів самоорганізації населення мають право складати протоколи про адміністративні правопорушення на відповідній території. </w:t>
      </w:r>
    </w:p>
    <w:p w14:paraId="6BFB67F2" w14:textId="77777777" w:rsidR="00F90A55" w:rsidRPr="002670B0" w:rsidRDefault="00555CB8" w:rsidP="002670B0">
      <w:pPr>
        <w:spacing w:after="0" w:line="240" w:lineRule="auto"/>
        <w:ind w:firstLine="567"/>
        <w:jc w:val="both"/>
        <w:rPr>
          <w:rFonts w:ascii="Times New Roman" w:hAnsi="Times New Roman"/>
          <w:sz w:val="24"/>
          <w:szCs w:val="24"/>
        </w:rPr>
      </w:pPr>
      <w:r w:rsidRPr="002670B0">
        <w:rPr>
          <w:rFonts w:ascii="Times New Roman" w:hAnsi="Times New Roman"/>
          <w:sz w:val="24"/>
          <w:szCs w:val="24"/>
        </w:rPr>
        <w:t>8</w:t>
      </w:r>
      <w:r w:rsidR="00F90A55" w:rsidRPr="002670B0">
        <w:rPr>
          <w:rFonts w:ascii="Times New Roman" w:hAnsi="Times New Roman"/>
          <w:sz w:val="24"/>
          <w:szCs w:val="24"/>
        </w:rPr>
        <w:t xml:space="preserve">. Рішення та інші документи завіряються власною печаткою координаційного комітету органів самоорганізації населення і підписом голови комітету. </w:t>
      </w:r>
    </w:p>
    <w:p w14:paraId="26CFB1BE" w14:textId="77777777" w:rsidR="00F90A55" w:rsidRPr="002670B0" w:rsidRDefault="00555CB8" w:rsidP="002670B0">
      <w:pPr>
        <w:spacing w:after="0" w:line="240" w:lineRule="auto"/>
        <w:ind w:firstLine="567"/>
        <w:jc w:val="both"/>
        <w:rPr>
          <w:rFonts w:ascii="Times New Roman" w:hAnsi="Times New Roman"/>
          <w:sz w:val="24"/>
          <w:szCs w:val="24"/>
        </w:rPr>
      </w:pPr>
      <w:r w:rsidRPr="002670B0">
        <w:rPr>
          <w:rFonts w:ascii="Times New Roman" w:hAnsi="Times New Roman"/>
          <w:sz w:val="24"/>
          <w:szCs w:val="24"/>
        </w:rPr>
        <w:t>9</w:t>
      </w:r>
      <w:r w:rsidR="00F90A55" w:rsidRPr="002670B0">
        <w:rPr>
          <w:rFonts w:ascii="Times New Roman" w:hAnsi="Times New Roman"/>
          <w:sz w:val="24"/>
          <w:szCs w:val="24"/>
        </w:rPr>
        <w:t xml:space="preserve">. Рішення органу самоорганізації населення вважається прийнятим, якщо за нього віддали голоси більше половини загального складу цього органу. </w:t>
      </w:r>
    </w:p>
    <w:p w14:paraId="08E27F33" w14:textId="77777777" w:rsidR="00F90A55" w:rsidRPr="002670B0" w:rsidRDefault="00555CB8" w:rsidP="002670B0">
      <w:pPr>
        <w:spacing w:after="0" w:line="240" w:lineRule="auto"/>
        <w:ind w:firstLine="567"/>
        <w:jc w:val="both"/>
        <w:rPr>
          <w:rFonts w:ascii="Times New Roman" w:hAnsi="Times New Roman"/>
          <w:sz w:val="24"/>
          <w:szCs w:val="24"/>
        </w:rPr>
      </w:pPr>
      <w:r w:rsidRPr="002670B0">
        <w:rPr>
          <w:rFonts w:ascii="Times New Roman" w:hAnsi="Times New Roman"/>
          <w:sz w:val="24"/>
          <w:szCs w:val="24"/>
        </w:rPr>
        <w:t>10</w:t>
      </w:r>
      <w:r w:rsidR="00F90A55" w:rsidRPr="002670B0">
        <w:rPr>
          <w:rFonts w:ascii="Times New Roman" w:hAnsi="Times New Roman"/>
          <w:sz w:val="24"/>
          <w:szCs w:val="24"/>
        </w:rPr>
        <w:t xml:space="preserve">. Рішення органу самоорганізації населення, які не відповідають чинному законодавству, або прийняті питання, не віднесені до його повноважень, скасовуються в порядку, передбаченому чинним законодавством. </w:t>
      </w:r>
    </w:p>
    <w:p w14:paraId="74366B57" w14:textId="77777777" w:rsidR="00F90A55" w:rsidRPr="002670B0" w:rsidRDefault="00555CB8" w:rsidP="002670B0">
      <w:pPr>
        <w:spacing w:after="0" w:line="240" w:lineRule="auto"/>
        <w:ind w:firstLine="567"/>
        <w:jc w:val="both"/>
        <w:rPr>
          <w:rFonts w:ascii="Times New Roman" w:hAnsi="Times New Roman"/>
          <w:sz w:val="24"/>
          <w:szCs w:val="24"/>
        </w:rPr>
      </w:pPr>
      <w:r w:rsidRPr="002670B0">
        <w:rPr>
          <w:rFonts w:ascii="Times New Roman" w:hAnsi="Times New Roman"/>
          <w:sz w:val="24"/>
          <w:szCs w:val="24"/>
        </w:rPr>
        <w:t>11</w:t>
      </w:r>
      <w:r w:rsidR="00F90A55" w:rsidRPr="002670B0">
        <w:rPr>
          <w:rFonts w:ascii="Times New Roman" w:hAnsi="Times New Roman"/>
          <w:sz w:val="24"/>
          <w:szCs w:val="24"/>
        </w:rPr>
        <w:t>. При розміщенні або ліквідації на території дії органу самоорганізації населення об'єктів соціально-культурного призначення, в тому числі об'єктів дозвілля (</w:t>
      </w:r>
      <w:proofErr w:type="spellStart"/>
      <w:r w:rsidR="00F90A55" w:rsidRPr="002670B0">
        <w:rPr>
          <w:rFonts w:ascii="Times New Roman" w:hAnsi="Times New Roman"/>
          <w:sz w:val="24"/>
          <w:szCs w:val="24"/>
        </w:rPr>
        <w:t>дискотек</w:t>
      </w:r>
      <w:proofErr w:type="spellEnd"/>
      <w:r w:rsidR="00F90A55" w:rsidRPr="002670B0">
        <w:rPr>
          <w:rFonts w:ascii="Times New Roman" w:hAnsi="Times New Roman"/>
          <w:sz w:val="24"/>
          <w:szCs w:val="24"/>
        </w:rPr>
        <w:t xml:space="preserve">, комп'ютерних класів, дитячих і спортивних майданчиків тощо) органи самоорганізації населення повідомляються про це виконавчими органами міської ради. </w:t>
      </w:r>
    </w:p>
    <w:p w14:paraId="66C0E210" w14:textId="77777777" w:rsidR="00F90A55" w:rsidRPr="002670B0" w:rsidRDefault="00555CB8" w:rsidP="002670B0">
      <w:pPr>
        <w:spacing w:after="0" w:line="240" w:lineRule="auto"/>
        <w:ind w:firstLine="567"/>
        <w:jc w:val="both"/>
        <w:rPr>
          <w:rFonts w:ascii="Times New Roman" w:hAnsi="Times New Roman"/>
          <w:sz w:val="24"/>
          <w:szCs w:val="24"/>
        </w:rPr>
      </w:pPr>
      <w:r w:rsidRPr="002670B0">
        <w:rPr>
          <w:rFonts w:ascii="Times New Roman" w:hAnsi="Times New Roman"/>
          <w:sz w:val="24"/>
          <w:szCs w:val="24"/>
        </w:rPr>
        <w:t>12</w:t>
      </w:r>
      <w:r w:rsidR="00F90A55" w:rsidRPr="002670B0">
        <w:rPr>
          <w:rFonts w:ascii="Times New Roman" w:hAnsi="Times New Roman"/>
          <w:sz w:val="24"/>
          <w:szCs w:val="24"/>
        </w:rPr>
        <w:t>. Органи самоорганізації населення з метою надання членам територіальної громади якісних послуг організаціями, підприємствами і установами</w:t>
      </w:r>
      <w:r w:rsidR="002670B0">
        <w:rPr>
          <w:rFonts w:ascii="Times New Roman" w:hAnsi="Times New Roman"/>
          <w:sz w:val="24"/>
          <w:szCs w:val="24"/>
        </w:rPr>
        <w:t xml:space="preserve"> відповідно до Закону України «</w:t>
      </w:r>
      <w:r w:rsidR="00F90A55" w:rsidRPr="002670B0">
        <w:rPr>
          <w:rFonts w:ascii="Times New Roman" w:hAnsi="Times New Roman"/>
          <w:sz w:val="24"/>
          <w:szCs w:val="24"/>
        </w:rPr>
        <w:t>Про органи самоорганізації населення</w:t>
      </w:r>
      <w:r w:rsidR="002670B0">
        <w:rPr>
          <w:rFonts w:ascii="Times New Roman" w:hAnsi="Times New Roman"/>
          <w:sz w:val="24"/>
          <w:szCs w:val="24"/>
        </w:rPr>
        <w:t>»</w:t>
      </w:r>
      <w:r w:rsidR="00F90A55" w:rsidRPr="002670B0">
        <w:rPr>
          <w:rFonts w:ascii="Times New Roman" w:hAnsi="Times New Roman"/>
          <w:sz w:val="24"/>
          <w:szCs w:val="24"/>
        </w:rPr>
        <w:t xml:space="preserve">: </w:t>
      </w:r>
    </w:p>
    <w:p w14:paraId="10AD6A97" w14:textId="77777777" w:rsidR="00F90A55" w:rsidRPr="002670B0" w:rsidRDefault="002670B0" w:rsidP="002670B0">
      <w:pPr>
        <w:spacing w:after="0" w:line="240" w:lineRule="auto"/>
        <w:ind w:firstLine="567"/>
        <w:jc w:val="both"/>
        <w:rPr>
          <w:rFonts w:ascii="Times New Roman" w:hAnsi="Times New Roman"/>
          <w:sz w:val="24"/>
          <w:szCs w:val="24"/>
        </w:rPr>
      </w:pPr>
      <w:r w:rsidRPr="002670B0">
        <w:rPr>
          <w:rFonts w:ascii="Times New Roman" w:hAnsi="Times New Roman"/>
          <w:sz w:val="24"/>
          <w:szCs w:val="24"/>
        </w:rPr>
        <w:t xml:space="preserve">1) </w:t>
      </w:r>
      <w:r w:rsidR="00F90A55" w:rsidRPr="002670B0">
        <w:rPr>
          <w:rFonts w:ascii="Times New Roman" w:hAnsi="Times New Roman"/>
          <w:sz w:val="24"/>
          <w:szCs w:val="24"/>
        </w:rPr>
        <w:t xml:space="preserve">беруть участь у засіданнях комісії з прийняття житлового фонду після освоєння бюджетних коштів; </w:t>
      </w:r>
    </w:p>
    <w:p w14:paraId="67DED01C" w14:textId="77777777" w:rsidR="00F90A55" w:rsidRPr="002670B0" w:rsidRDefault="002670B0" w:rsidP="002670B0">
      <w:pPr>
        <w:spacing w:after="0" w:line="240" w:lineRule="auto"/>
        <w:ind w:firstLine="567"/>
        <w:jc w:val="both"/>
        <w:rPr>
          <w:rFonts w:ascii="Times New Roman" w:hAnsi="Times New Roman"/>
          <w:sz w:val="24"/>
          <w:szCs w:val="24"/>
        </w:rPr>
      </w:pPr>
      <w:r w:rsidRPr="002670B0">
        <w:rPr>
          <w:rFonts w:ascii="Times New Roman" w:hAnsi="Times New Roman"/>
          <w:sz w:val="24"/>
          <w:szCs w:val="24"/>
        </w:rPr>
        <w:t>2)</w:t>
      </w:r>
      <w:r w:rsidR="00F90A55" w:rsidRPr="002670B0">
        <w:rPr>
          <w:rFonts w:ascii="Times New Roman" w:hAnsi="Times New Roman"/>
          <w:sz w:val="24"/>
          <w:szCs w:val="24"/>
        </w:rPr>
        <w:t xml:space="preserve"> </w:t>
      </w:r>
      <w:r w:rsidRPr="002670B0">
        <w:rPr>
          <w:rFonts w:ascii="Times New Roman" w:hAnsi="Times New Roman"/>
          <w:sz w:val="24"/>
          <w:szCs w:val="24"/>
        </w:rPr>
        <w:t>у</w:t>
      </w:r>
      <w:r w:rsidR="00F90A55" w:rsidRPr="002670B0">
        <w:rPr>
          <w:rFonts w:ascii="Times New Roman" w:hAnsi="Times New Roman"/>
          <w:sz w:val="24"/>
          <w:szCs w:val="24"/>
        </w:rPr>
        <w:t xml:space="preserve"> відповідності до Закону України  «Про звернення громадян», представники органів самоорганізації населення ведуть роботу та облік по зверненню громадян та передають інформацію до Виконавчого комітету Мирноградської міської ради. </w:t>
      </w:r>
    </w:p>
    <w:p w14:paraId="69E2B748" w14:textId="77777777" w:rsidR="00F90A55" w:rsidRPr="002670B0" w:rsidRDefault="002670B0" w:rsidP="002670B0">
      <w:pPr>
        <w:spacing w:after="0" w:line="240" w:lineRule="auto"/>
        <w:ind w:firstLine="567"/>
        <w:jc w:val="both"/>
        <w:rPr>
          <w:rFonts w:ascii="Times New Roman" w:hAnsi="Times New Roman"/>
          <w:sz w:val="24"/>
          <w:szCs w:val="24"/>
        </w:rPr>
      </w:pPr>
      <w:r w:rsidRPr="002670B0">
        <w:rPr>
          <w:rFonts w:ascii="Times New Roman" w:hAnsi="Times New Roman"/>
          <w:sz w:val="24"/>
          <w:szCs w:val="24"/>
        </w:rPr>
        <w:t>3)</w:t>
      </w:r>
      <w:r w:rsidR="00F90A55" w:rsidRPr="002670B0">
        <w:rPr>
          <w:rFonts w:ascii="Times New Roman" w:hAnsi="Times New Roman"/>
          <w:sz w:val="24"/>
          <w:szCs w:val="24"/>
        </w:rPr>
        <w:t xml:space="preserve"> запитують необхідну технічну документацію, здійснюють контроль за якісним виконанням підприємствами, установами, організаціями всіх форм власності робіт щодо надання житлово-комунальних послуг та благоустрою прилеглої території, бере участь в підписанні актів виконаних робіт у складі членів комісії; </w:t>
      </w:r>
    </w:p>
    <w:p w14:paraId="399E41B0" w14:textId="77777777" w:rsidR="00F90A55" w:rsidRPr="002670B0" w:rsidRDefault="002670B0" w:rsidP="002670B0">
      <w:pPr>
        <w:spacing w:after="0" w:line="240" w:lineRule="auto"/>
        <w:ind w:firstLine="567"/>
        <w:jc w:val="both"/>
        <w:rPr>
          <w:rFonts w:ascii="Times New Roman" w:hAnsi="Times New Roman"/>
          <w:sz w:val="24"/>
          <w:szCs w:val="24"/>
        </w:rPr>
      </w:pPr>
      <w:r w:rsidRPr="002670B0">
        <w:rPr>
          <w:rFonts w:ascii="Times New Roman" w:hAnsi="Times New Roman"/>
          <w:sz w:val="24"/>
          <w:szCs w:val="24"/>
        </w:rPr>
        <w:t>4)</w:t>
      </w:r>
      <w:r w:rsidR="00F90A55" w:rsidRPr="002670B0">
        <w:rPr>
          <w:rFonts w:ascii="Times New Roman" w:hAnsi="Times New Roman"/>
          <w:sz w:val="24"/>
          <w:szCs w:val="24"/>
        </w:rPr>
        <w:t xml:space="preserve"> здійснюють контроль за дотриманням санітарних норм підприємствами, установами, організаціями та населенням з наступним повідомленням органів санітарного контролю; </w:t>
      </w:r>
    </w:p>
    <w:p w14:paraId="074AD26F" w14:textId="77777777" w:rsidR="00F90A55" w:rsidRPr="002670B0" w:rsidRDefault="002670B0" w:rsidP="002670B0">
      <w:pPr>
        <w:spacing w:after="0" w:line="240" w:lineRule="auto"/>
        <w:ind w:firstLine="567"/>
        <w:jc w:val="both"/>
        <w:rPr>
          <w:rFonts w:ascii="Times New Roman" w:hAnsi="Times New Roman"/>
          <w:sz w:val="24"/>
          <w:szCs w:val="24"/>
        </w:rPr>
      </w:pPr>
      <w:r w:rsidRPr="002670B0">
        <w:rPr>
          <w:rFonts w:ascii="Times New Roman" w:hAnsi="Times New Roman"/>
          <w:sz w:val="24"/>
          <w:szCs w:val="24"/>
        </w:rPr>
        <w:t xml:space="preserve">5) </w:t>
      </w:r>
      <w:r w:rsidR="00F90A55" w:rsidRPr="002670B0">
        <w:rPr>
          <w:rFonts w:ascii="Times New Roman" w:hAnsi="Times New Roman"/>
          <w:sz w:val="24"/>
          <w:szCs w:val="24"/>
        </w:rPr>
        <w:t>надають необхідну допомогу органам пожежного нагляду в громадському контролі за дотриманням норм пожежної безпеки жителями та підприємствами, розташованими на території органу самоорганізації населення з наступним повідомленням органів пожежного нагляду;</w:t>
      </w:r>
    </w:p>
    <w:p w14:paraId="5C77A977" w14:textId="77777777" w:rsidR="00F90A55" w:rsidRPr="002670B0" w:rsidRDefault="002670B0" w:rsidP="002670B0">
      <w:pPr>
        <w:spacing w:after="0" w:line="240" w:lineRule="auto"/>
        <w:ind w:firstLine="567"/>
        <w:jc w:val="both"/>
        <w:rPr>
          <w:rFonts w:ascii="Times New Roman" w:hAnsi="Times New Roman"/>
          <w:sz w:val="24"/>
          <w:szCs w:val="24"/>
        </w:rPr>
      </w:pPr>
      <w:r w:rsidRPr="002670B0">
        <w:rPr>
          <w:rFonts w:ascii="Times New Roman" w:hAnsi="Times New Roman"/>
          <w:sz w:val="24"/>
          <w:szCs w:val="24"/>
        </w:rPr>
        <w:lastRenderedPageBreak/>
        <w:t>6)</w:t>
      </w:r>
      <w:r w:rsidR="00F90A55" w:rsidRPr="002670B0">
        <w:rPr>
          <w:rFonts w:ascii="Times New Roman" w:hAnsi="Times New Roman"/>
          <w:sz w:val="24"/>
          <w:szCs w:val="24"/>
        </w:rPr>
        <w:t xml:space="preserve"> взаємодіють з транспортною комісією при Виконавчому комітеті міської ради, як контролери громадського контролю за дотриманням перевізниками пасажирського транспорту, які працюють на території </w:t>
      </w:r>
      <w:r w:rsidRPr="002670B0">
        <w:rPr>
          <w:rFonts w:ascii="Times New Roman" w:hAnsi="Times New Roman"/>
          <w:sz w:val="24"/>
          <w:szCs w:val="24"/>
        </w:rPr>
        <w:t>громади;</w:t>
      </w:r>
    </w:p>
    <w:p w14:paraId="75AD1C75" w14:textId="77777777" w:rsidR="00555CB8" w:rsidRPr="002670B0" w:rsidRDefault="002670B0" w:rsidP="002670B0">
      <w:pPr>
        <w:spacing w:after="0" w:line="240" w:lineRule="auto"/>
        <w:ind w:firstLine="567"/>
        <w:jc w:val="both"/>
        <w:rPr>
          <w:rFonts w:ascii="Times New Roman" w:hAnsi="Times New Roman"/>
          <w:sz w:val="24"/>
          <w:szCs w:val="24"/>
        </w:rPr>
      </w:pPr>
      <w:r w:rsidRPr="002670B0">
        <w:rPr>
          <w:rFonts w:ascii="Times New Roman" w:hAnsi="Times New Roman"/>
          <w:sz w:val="24"/>
          <w:szCs w:val="24"/>
        </w:rPr>
        <w:t xml:space="preserve">7) </w:t>
      </w:r>
      <w:r w:rsidR="00555CB8" w:rsidRPr="002670B0">
        <w:rPr>
          <w:rFonts w:ascii="Times New Roman" w:hAnsi="Times New Roman"/>
          <w:sz w:val="24"/>
          <w:szCs w:val="24"/>
        </w:rPr>
        <w:t xml:space="preserve">залучають громадськість до розробки, прийняття та реалізації рішень місцевого значення, до участі в реалізації соціально-економічної програми розвитку </w:t>
      </w:r>
      <w:r w:rsidR="00020093" w:rsidRPr="002670B0">
        <w:rPr>
          <w:rFonts w:ascii="Times New Roman" w:hAnsi="Times New Roman"/>
          <w:sz w:val="24"/>
          <w:szCs w:val="24"/>
        </w:rPr>
        <w:t>громади</w:t>
      </w:r>
      <w:r w:rsidR="00555CB8" w:rsidRPr="002670B0">
        <w:rPr>
          <w:rFonts w:ascii="Times New Roman" w:hAnsi="Times New Roman"/>
          <w:sz w:val="24"/>
          <w:szCs w:val="24"/>
        </w:rPr>
        <w:t>, інших місцевих програм;</w:t>
      </w:r>
    </w:p>
    <w:p w14:paraId="0D29B9BB" w14:textId="77777777" w:rsidR="00555CB8" w:rsidRPr="002670B0" w:rsidRDefault="002670B0" w:rsidP="002670B0">
      <w:pPr>
        <w:tabs>
          <w:tab w:val="left" w:pos="4170"/>
        </w:tabs>
        <w:spacing w:after="0" w:line="240" w:lineRule="auto"/>
        <w:ind w:firstLine="567"/>
        <w:jc w:val="both"/>
        <w:rPr>
          <w:rFonts w:ascii="Times New Roman" w:hAnsi="Times New Roman"/>
          <w:sz w:val="24"/>
          <w:szCs w:val="24"/>
        </w:rPr>
      </w:pPr>
      <w:r w:rsidRPr="002670B0">
        <w:rPr>
          <w:rFonts w:ascii="Times New Roman" w:hAnsi="Times New Roman"/>
          <w:sz w:val="24"/>
          <w:szCs w:val="24"/>
        </w:rPr>
        <w:t>8)</w:t>
      </w:r>
      <w:r w:rsidR="00555CB8" w:rsidRPr="002670B0">
        <w:rPr>
          <w:rFonts w:ascii="Times New Roman" w:hAnsi="Times New Roman"/>
          <w:sz w:val="24"/>
          <w:szCs w:val="24"/>
        </w:rPr>
        <w:t xml:space="preserve"> створюють умови для особистої участі членів територіальної громади у напрацюванні і вирішенні питань місцевого значення в рамках діючого законодавства та рішень міської ради;</w:t>
      </w:r>
    </w:p>
    <w:p w14:paraId="14C6ECEA" w14:textId="77777777" w:rsidR="00555CB8" w:rsidRPr="002670B0" w:rsidRDefault="002670B0" w:rsidP="002670B0">
      <w:pPr>
        <w:tabs>
          <w:tab w:val="left" w:pos="4170"/>
        </w:tabs>
        <w:spacing w:after="0" w:line="240" w:lineRule="auto"/>
        <w:ind w:firstLine="567"/>
        <w:jc w:val="both"/>
        <w:rPr>
          <w:rFonts w:ascii="Times New Roman" w:hAnsi="Times New Roman"/>
          <w:sz w:val="24"/>
          <w:szCs w:val="24"/>
        </w:rPr>
      </w:pPr>
      <w:r w:rsidRPr="002670B0">
        <w:rPr>
          <w:rFonts w:ascii="Times New Roman" w:hAnsi="Times New Roman"/>
          <w:sz w:val="24"/>
          <w:szCs w:val="24"/>
        </w:rPr>
        <w:t>9)</w:t>
      </w:r>
      <w:r w:rsidR="00555CB8" w:rsidRPr="002670B0">
        <w:rPr>
          <w:rFonts w:ascii="Times New Roman" w:hAnsi="Times New Roman"/>
          <w:sz w:val="24"/>
          <w:szCs w:val="24"/>
        </w:rPr>
        <w:t xml:space="preserve"> встановлюють ділове партнерство між органами місцевого самоврядування, членами територіальної громади;</w:t>
      </w:r>
    </w:p>
    <w:p w14:paraId="2E7B8667" w14:textId="77777777" w:rsidR="00555CB8" w:rsidRPr="002670B0" w:rsidRDefault="002670B0" w:rsidP="002670B0">
      <w:pPr>
        <w:tabs>
          <w:tab w:val="left" w:pos="4170"/>
        </w:tabs>
        <w:spacing w:after="0" w:line="240" w:lineRule="auto"/>
        <w:ind w:firstLine="567"/>
        <w:jc w:val="both"/>
        <w:rPr>
          <w:rFonts w:ascii="Times New Roman" w:hAnsi="Times New Roman"/>
          <w:sz w:val="24"/>
          <w:szCs w:val="24"/>
        </w:rPr>
      </w:pPr>
      <w:r w:rsidRPr="002670B0">
        <w:rPr>
          <w:rFonts w:ascii="Times New Roman" w:hAnsi="Times New Roman"/>
          <w:sz w:val="24"/>
          <w:szCs w:val="24"/>
        </w:rPr>
        <w:t>10)</w:t>
      </w:r>
      <w:r w:rsidR="00555CB8" w:rsidRPr="002670B0">
        <w:rPr>
          <w:rFonts w:ascii="Times New Roman" w:hAnsi="Times New Roman"/>
          <w:sz w:val="24"/>
          <w:szCs w:val="24"/>
        </w:rPr>
        <w:t xml:space="preserve"> забезпеч</w:t>
      </w:r>
      <w:r w:rsidRPr="002670B0">
        <w:rPr>
          <w:rFonts w:ascii="Times New Roman" w:hAnsi="Times New Roman"/>
          <w:sz w:val="24"/>
          <w:szCs w:val="24"/>
        </w:rPr>
        <w:t>у</w:t>
      </w:r>
      <w:r w:rsidR="00555CB8" w:rsidRPr="002670B0">
        <w:rPr>
          <w:rFonts w:ascii="Times New Roman" w:hAnsi="Times New Roman"/>
          <w:sz w:val="24"/>
          <w:szCs w:val="24"/>
        </w:rPr>
        <w:t xml:space="preserve">ють суспільну підтримку процесів, спрямованих на вирішення </w:t>
      </w:r>
      <w:proofErr w:type="spellStart"/>
      <w:r w:rsidR="00555CB8" w:rsidRPr="002670B0">
        <w:rPr>
          <w:rFonts w:ascii="Times New Roman" w:hAnsi="Times New Roman"/>
          <w:sz w:val="24"/>
          <w:szCs w:val="24"/>
        </w:rPr>
        <w:t>найактуальних</w:t>
      </w:r>
      <w:proofErr w:type="spellEnd"/>
      <w:r w:rsidR="00555CB8" w:rsidRPr="002670B0">
        <w:rPr>
          <w:rFonts w:ascii="Times New Roman" w:hAnsi="Times New Roman"/>
          <w:sz w:val="24"/>
          <w:szCs w:val="24"/>
        </w:rPr>
        <w:t xml:space="preserve"> проблем життєдіяльності громади, його розвиток;</w:t>
      </w:r>
    </w:p>
    <w:p w14:paraId="53DFFC80" w14:textId="77777777" w:rsidR="00555CB8" w:rsidRPr="002670B0" w:rsidRDefault="002670B0" w:rsidP="002670B0">
      <w:pPr>
        <w:tabs>
          <w:tab w:val="left" w:pos="4170"/>
        </w:tabs>
        <w:spacing w:after="0" w:line="240" w:lineRule="auto"/>
        <w:ind w:firstLine="567"/>
        <w:jc w:val="both"/>
      </w:pPr>
      <w:r w:rsidRPr="002670B0">
        <w:rPr>
          <w:rFonts w:ascii="Times New Roman" w:hAnsi="Times New Roman"/>
          <w:sz w:val="24"/>
          <w:szCs w:val="24"/>
        </w:rPr>
        <w:t>11)</w:t>
      </w:r>
      <w:r w:rsidR="00555CB8" w:rsidRPr="002670B0">
        <w:rPr>
          <w:rFonts w:ascii="Times New Roman" w:hAnsi="Times New Roman"/>
          <w:sz w:val="24"/>
          <w:szCs w:val="24"/>
        </w:rPr>
        <w:t xml:space="preserve"> беруть участь в міських, обласних, державних та міжнародних конкурсах, грантах, спрямованих на підвищення ефективності роботи органів самоорганізації, залучення громадськості в підвищенні житнє діяльності міста, області та держави</w:t>
      </w:r>
      <w:r w:rsidR="00555CB8" w:rsidRPr="002670B0">
        <w:t>.</w:t>
      </w:r>
    </w:p>
    <w:p w14:paraId="52E6A798" w14:textId="77777777" w:rsidR="00555CB8" w:rsidRPr="002670B0" w:rsidRDefault="002670B0" w:rsidP="002670B0">
      <w:pPr>
        <w:tabs>
          <w:tab w:val="left" w:pos="4170"/>
        </w:tabs>
        <w:spacing w:after="0" w:line="240" w:lineRule="auto"/>
        <w:ind w:firstLine="567"/>
        <w:jc w:val="both"/>
        <w:rPr>
          <w:rFonts w:ascii="Times New Roman" w:hAnsi="Times New Roman"/>
          <w:sz w:val="24"/>
          <w:szCs w:val="24"/>
        </w:rPr>
      </w:pPr>
      <w:r w:rsidRPr="002670B0">
        <w:rPr>
          <w:rFonts w:ascii="Times New Roman" w:hAnsi="Times New Roman"/>
          <w:sz w:val="24"/>
          <w:szCs w:val="24"/>
        </w:rPr>
        <w:t>12)</w:t>
      </w:r>
      <w:r w:rsidR="00555CB8" w:rsidRPr="002670B0">
        <w:rPr>
          <w:rFonts w:ascii="Times New Roman" w:hAnsi="Times New Roman"/>
          <w:sz w:val="24"/>
          <w:szCs w:val="24"/>
        </w:rPr>
        <w:t xml:space="preserve"> спри</w:t>
      </w:r>
      <w:r w:rsidRPr="002670B0">
        <w:rPr>
          <w:rFonts w:ascii="Times New Roman" w:hAnsi="Times New Roman"/>
          <w:sz w:val="24"/>
          <w:szCs w:val="24"/>
        </w:rPr>
        <w:t>я</w:t>
      </w:r>
      <w:r w:rsidR="00555CB8" w:rsidRPr="002670B0">
        <w:rPr>
          <w:rFonts w:ascii="Times New Roman" w:hAnsi="Times New Roman"/>
          <w:sz w:val="24"/>
          <w:szCs w:val="24"/>
        </w:rPr>
        <w:t>ють формуванню в місті громадянського суспільства, структур і особистостей, що на місцевому рівні допомагали б його розвивати;</w:t>
      </w:r>
    </w:p>
    <w:p w14:paraId="75B85E0A" w14:textId="77777777" w:rsidR="00555CB8" w:rsidRPr="002670B0" w:rsidRDefault="002670B0" w:rsidP="002670B0">
      <w:pPr>
        <w:tabs>
          <w:tab w:val="left" w:pos="4170"/>
        </w:tabs>
        <w:spacing w:after="0" w:line="240" w:lineRule="auto"/>
        <w:ind w:firstLine="567"/>
        <w:jc w:val="both"/>
        <w:rPr>
          <w:rFonts w:ascii="Times New Roman" w:hAnsi="Times New Roman"/>
          <w:sz w:val="24"/>
          <w:szCs w:val="24"/>
        </w:rPr>
      </w:pPr>
      <w:r w:rsidRPr="002670B0">
        <w:rPr>
          <w:rFonts w:ascii="Times New Roman" w:hAnsi="Times New Roman"/>
          <w:sz w:val="24"/>
          <w:szCs w:val="24"/>
        </w:rPr>
        <w:t>13)</w:t>
      </w:r>
      <w:r w:rsidR="00555CB8" w:rsidRPr="002670B0">
        <w:rPr>
          <w:rFonts w:ascii="Times New Roman" w:hAnsi="Times New Roman"/>
          <w:sz w:val="24"/>
          <w:szCs w:val="24"/>
        </w:rPr>
        <w:t xml:space="preserve"> забезпечують взаємозв'язок депутатів усіх рівнів з виборцями в реалізації їх повноважень;</w:t>
      </w:r>
    </w:p>
    <w:p w14:paraId="3CFC8E15" w14:textId="77777777" w:rsidR="00555CB8" w:rsidRPr="002670B0" w:rsidRDefault="002670B0" w:rsidP="002670B0">
      <w:pPr>
        <w:spacing w:after="0" w:line="240" w:lineRule="auto"/>
        <w:ind w:firstLine="567"/>
        <w:jc w:val="both"/>
      </w:pPr>
      <w:r w:rsidRPr="002670B0">
        <w:rPr>
          <w:rFonts w:ascii="Times New Roman" w:hAnsi="Times New Roman"/>
          <w:sz w:val="24"/>
          <w:szCs w:val="24"/>
        </w:rPr>
        <w:t>14)</w:t>
      </w:r>
      <w:r w:rsidR="00555CB8" w:rsidRPr="002670B0">
        <w:rPr>
          <w:rFonts w:ascii="Times New Roman" w:hAnsi="Times New Roman"/>
          <w:sz w:val="24"/>
          <w:szCs w:val="24"/>
        </w:rPr>
        <w:t xml:space="preserve"> представляють разом з депутатами інтереси мешканців будинку, вулиці, мікрорайону, села,  селища, міста у відповідній місцевій раді та її органах, місцевих органах виконавчої влади;</w:t>
      </w:r>
      <w:r w:rsidR="00555CB8" w:rsidRPr="002670B0">
        <w:t xml:space="preserve"> </w:t>
      </w:r>
    </w:p>
    <w:p w14:paraId="3FE39D8F" w14:textId="77777777" w:rsidR="00555CB8" w:rsidRPr="002670B0" w:rsidRDefault="002670B0" w:rsidP="002670B0">
      <w:pPr>
        <w:spacing w:after="0" w:line="240" w:lineRule="auto"/>
        <w:ind w:firstLine="567"/>
        <w:jc w:val="both"/>
        <w:rPr>
          <w:rFonts w:ascii="Times New Roman" w:hAnsi="Times New Roman"/>
          <w:sz w:val="24"/>
          <w:szCs w:val="24"/>
        </w:rPr>
      </w:pPr>
      <w:r w:rsidRPr="002670B0">
        <w:rPr>
          <w:rFonts w:ascii="Times New Roman" w:hAnsi="Times New Roman"/>
          <w:sz w:val="24"/>
          <w:szCs w:val="24"/>
        </w:rPr>
        <w:t>15)</w:t>
      </w:r>
      <w:r w:rsidR="00555CB8" w:rsidRPr="002670B0">
        <w:rPr>
          <w:rFonts w:ascii="Times New Roman" w:hAnsi="Times New Roman"/>
          <w:sz w:val="24"/>
          <w:szCs w:val="24"/>
        </w:rPr>
        <w:t xml:space="preserve"> організовують на добровільних засадах участь населення у здійсненні заходів щодо охорони навколишнього природного середовища, проведення  робіт з благоустрою, озеленення  та утримання в належному стані садиб, дворів, вулиць, площ, парків, кладовищ, братських могил, обладнанні дитячих і спортивних майданчиків, кімнат дитячої творчості, клубів за інтересами тощо; з цією метою можуть створюватися тимчасові або постійні бригади, використовуватися інші форми залучення населення; </w:t>
      </w:r>
    </w:p>
    <w:p w14:paraId="1A20604D" w14:textId="77777777" w:rsidR="00555CB8" w:rsidRPr="002670B0" w:rsidRDefault="002670B0" w:rsidP="002670B0">
      <w:pPr>
        <w:spacing w:after="0" w:line="240" w:lineRule="auto"/>
        <w:ind w:firstLine="567"/>
        <w:jc w:val="both"/>
        <w:rPr>
          <w:rFonts w:ascii="Times New Roman" w:hAnsi="Times New Roman"/>
          <w:sz w:val="24"/>
          <w:szCs w:val="24"/>
        </w:rPr>
      </w:pPr>
      <w:r w:rsidRPr="002670B0">
        <w:rPr>
          <w:rFonts w:ascii="Times New Roman" w:hAnsi="Times New Roman"/>
          <w:sz w:val="24"/>
          <w:szCs w:val="24"/>
        </w:rPr>
        <w:t>16)</w:t>
      </w:r>
      <w:r w:rsidR="00555CB8" w:rsidRPr="002670B0">
        <w:rPr>
          <w:rFonts w:ascii="Times New Roman" w:hAnsi="Times New Roman"/>
          <w:sz w:val="24"/>
          <w:szCs w:val="24"/>
        </w:rPr>
        <w:t xml:space="preserve"> організовують допомогу громадянам похилого віку, інвалідам, сім'ям загиблих воїнів, партизанів  та військовослужбовців, малозабезпеченим та багатодітним сім'ям, а також самотнім  громадянам, дітям-сиротам та дітям, позбавленим батьківського піклування, вносити  пропозиції  з  цих  питань  до органів місцевого самоврядування;</w:t>
      </w:r>
    </w:p>
    <w:p w14:paraId="671B2C48" w14:textId="77777777" w:rsidR="00555CB8" w:rsidRDefault="002670B0" w:rsidP="002670B0">
      <w:pPr>
        <w:spacing w:after="0" w:line="240" w:lineRule="auto"/>
        <w:ind w:firstLine="567"/>
        <w:jc w:val="both"/>
        <w:rPr>
          <w:rFonts w:ascii="Times New Roman" w:hAnsi="Times New Roman"/>
          <w:sz w:val="24"/>
          <w:szCs w:val="24"/>
        </w:rPr>
      </w:pPr>
      <w:r w:rsidRPr="002670B0">
        <w:rPr>
          <w:rFonts w:ascii="Times New Roman" w:hAnsi="Times New Roman"/>
          <w:sz w:val="24"/>
          <w:szCs w:val="24"/>
        </w:rPr>
        <w:t>17)</w:t>
      </w:r>
      <w:r w:rsidR="00555CB8" w:rsidRPr="002670B0">
        <w:rPr>
          <w:rFonts w:ascii="Times New Roman" w:hAnsi="Times New Roman"/>
          <w:sz w:val="24"/>
          <w:szCs w:val="24"/>
        </w:rPr>
        <w:t xml:space="preserve"> ведуть облік громадян за віком, місцем роботи чи навчання, які мешкають у межах території діяльності органу самоорганізації населення.</w:t>
      </w:r>
      <w:r w:rsidR="00555CB8" w:rsidRPr="00C37372">
        <w:rPr>
          <w:rFonts w:ascii="Times New Roman" w:hAnsi="Times New Roman"/>
          <w:sz w:val="24"/>
          <w:szCs w:val="24"/>
        </w:rPr>
        <w:t xml:space="preserve"> </w:t>
      </w:r>
    </w:p>
    <w:p w14:paraId="187EBCD8" w14:textId="77777777" w:rsidR="00F90A55" w:rsidRPr="00D84F70" w:rsidRDefault="00F90A55" w:rsidP="002670B0">
      <w:pPr>
        <w:spacing w:after="0" w:line="240" w:lineRule="auto"/>
        <w:ind w:firstLine="567"/>
        <w:rPr>
          <w:rFonts w:ascii="Times New Roman" w:hAnsi="Times New Roman"/>
          <w:b/>
          <w:sz w:val="24"/>
          <w:szCs w:val="24"/>
        </w:rPr>
      </w:pPr>
      <w:r w:rsidRPr="00D84F70">
        <w:rPr>
          <w:rFonts w:ascii="Times New Roman" w:hAnsi="Times New Roman"/>
          <w:b/>
          <w:sz w:val="24"/>
          <w:szCs w:val="24"/>
        </w:rPr>
        <w:t xml:space="preserve">Стаття </w:t>
      </w:r>
      <w:r w:rsidR="002670B0">
        <w:rPr>
          <w:rFonts w:ascii="Times New Roman" w:hAnsi="Times New Roman"/>
          <w:b/>
          <w:sz w:val="24"/>
          <w:szCs w:val="24"/>
        </w:rPr>
        <w:t>38</w:t>
      </w:r>
      <w:r w:rsidRPr="00D84F70">
        <w:rPr>
          <w:rFonts w:ascii="Times New Roman" w:hAnsi="Times New Roman"/>
          <w:b/>
          <w:sz w:val="24"/>
          <w:szCs w:val="24"/>
        </w:rPr>
        <w:t xml:space="preserve">. </w:t>
      </w:r>
      <w:r w:rsidR="002670B0">
        <w:rPr>
          <w:rFonts w:ascii="Times New Roman" w:hAnsi="Times New Roman"/>
          <w:b/>
          <w:sz w:val="24"/>
          <w:szCs w:val="24"/>
        </w:rPr>
        <w:t xml:space="preserve">Правовий статус членів органів самоорганізації населення </w:t>
      </w:r>
    </w:p>
    <w:p w14:paraId="511F7984" w14:textId="77777777" w:rsidR="00F90A55" w:rsidRPr="00417F7D" w:rsidRDefault="00F90A55" w:rsidP="002670B0">
      <w:pPr>
        <w:spacing w:after="0" w:line="240" w:lineRule="auto"/>
        <w:ind w:firstLine="567"/>
        <w:jc w:val="both"/>
        <w:rPr>
          <w:rFonts w:ascii="Times New Roman" w:hAnsi="Times New Roman"/>
          <w:sz w:val="24"/>
          <w:szCs w:val="24"/>
        </w:rPr>
      </w:pPr>
      <w:r w:rsidRPr="00417F7D">
        <w:rPr>
          <w:rFonts w:ascii="Times New Roman" w:hAnsi="Times New Roman"/>
          <w:sz w:val="24"/>
          <w:szCs w:val="24"/>
        </w:rPr>
        <w:t xml:space="preserve">1. Правовий статус членів органу самоорганізації населення визначається Законом України «Про органи самоорганізації населення», Положенням про цей орган. </w:t>
      </w:r>
    </w:p>
    <w:p w14:paraId="3F85AEFF" w14:textId="77777777" w:rsidR="00F90A55" w:rsidRPr="00417F7D" w:rsidRDefault="00F90A55" w:rsidP="002670B0">
      <w:pPr>
        <w:spacing w:after="0" w:line="240" w:lineRule="auto"/>
        <w:ind w:firstLine="567"/>
        <w:jc w:val="both"/>
        <w:rPr>
          <w:rFonts w:ascii="Times New Roman" w:hAnsi="Times New Roman"/>
          <w:sz w:val="24"/>
          <w:szCs w:val="24"/>
        </w:rPr>
      </w:pPr>
      <w:r w:rsidRPr="00417F7D">
        <w:rPr>
          <w:rFonts w:ascii="Times New Roman" w:hAnsi="Times New Roman"/>
          <w:sz w:val="24"/>
          <w:szCs w:val="24"/>
        </w:rPr>
        <w:t xml:space="preserve">2. Члени органу самоорганізації населення виконують свої обов'язки на громадських засадах. </w:t>
      </w:r>
    </w:p>
    <w:p w14:paraId="069731A6" w14:textId="77777777" w:rsidR="00F90A55" w:rsidRDefault="00F90A55" w:rsidP="002670B0">
      <w:pPr>
        <w:spacing w:after="0" w:line="240" w:lineRule="auto"/>
        <w:ind w:firstLine="567"/>
        <w:jc w:val="both"/>
        <w:rPr>
          <w:rFonts w:ascii="Times New Roman" w:hAnsi="Times New Roman"/>
          <w:sz w:val="24"/>
          <w:szCs w:val="24"/>
        </w:rPr>
      </w:pPr>
      <w:r w:rsidRPr="00417F7D">
        <w:rPr>
          <w:rFonts w:ascii="Times New Roman" w:hAnsi="Times New Roman"/>
          <w:sz w:val="24"/>
          <w:szCs w:val="24"/>
        </w:rPr>
        <w:t xml:space="preserve">3. За рішенням зборів (конференції) громадян за місцем проживання керівник і секретар цього органу можуть працювати на постійній основі з оплатою праці за рахунок власних коштів органу самоорганізації населення та бюджетних коштів. </w:t>
      </w:r>
    </w:p>
    <w:p w14:paraId="71586BF1" w14:textId="77777777" w:rsidR="00F90A55" w:rsidRPr="00D84F70" w:rsidRDefault="00F90A55" w:rsidP="002670B0">
      <w:pPr>
        <w:spacing w:after="0" w:line="240" w:lineRule="auto"/>
        <w:ind w:firstLine="567"/>
        <w:rPr>
          <w:rFonts w:ascii="Times New Roman" w:hAnsi="Times New Roman"/>
          <w:b/>
          <w:sz w:val="24"/>
          <w:szCs w:val="24"/>
        </w:rPr>
      </w:pPr>
      <w:r w:rsidRPr="00D84F70">
        <w:rPr>
          <w:rFonts w:ascii="Times New Roman" w:hAnsi="Times New Roman"/>
          <w:b/>
          <w:sz w:val="24"/>
          <w:szCs w:val="24"/>
        </w:rPr>
        <w:t xml:space="preserve">Стаття </w:t>
      </w:r>
      <w:r w:rsidR="002670B0">
        <w:rPr>
          <w:rFonts w:ascii="Times New Roman" w:hAnsi="Times New Roman"/>
          <w:b/>
          <w:sz w:val="24"/>
          <w:szCs w:val="24"/>
        </w:rPr>
        <w:t>39</w:t>
      </w:r>
      <w:r w:rsidRPr="00D84F70">
        <w:rPr>
          <w:rFonts w:ascii="Times New Roman" w:hAnsi="Times New Roman"/>
          <w:b/>
          <w:sz w:val="24"/>
          <w:szCs w:val="24"/>
        </w:rPr>
        <w:t xml:space="preserve">. </w:t>
      </w:r>
      <w:r w:rsidR="002670B0">
        <w:rPr>
          <w:rFonts w:ascii="Times New Roman" w:hAnsi="Times New Roman"/>
          <w:b/>
          <w:sz w:val="24"/>
          <w:szCs w:val="24"/>
        </w:rPr>
        <w:t xml:space="preserve">Порядок припинення діяльності органів самоорганізації населення </w:t>
      </w:r>
    </w:p>
    <w:p w14:paraId="6831F70E" w14:textId="77777777" w:rsidR="00F90A55" w:rsidRPr="00417F7D" w:rsidRDefault="00F90A55" w:rsidP="00D43AB9">
      <w:pPr>
        <w:spacing w:after="0" w:line="240" w:lineRule="auto"/>
        <w:ind w:firstLine="567"/>
        <w:jc w:val="both"/>
        <w:rPr>
          <w:rFonts w:ascii="Times New Roman" w:hAnsi="Times New Roman"/>
          <w:sz w:val="24"/>
          <w:szCs w:val="24"/>
        </w:rPr>
      </w:pPr>
      <w:r w:rsidRPr="00417F7D">
        <w:rPr>
          <w:rFonts w:ascii="Times New Roman" w:hAnsi="Times New Roman"/>
          <w:sz w:val="24"/>
          <w:szCs w:val="24"/>
        </w:rPr>
        <w:t>1. Порядок припинення діяльності органу самоорганізації населення визначається чинним законодавством України та Положенням про орган самоорганізації населення.</w:t>
      </w:r>
    </w:p>
    <w:p w14:paraId="5FDFD3B0" w14:textId="77777777" w:rsidR="00F90A55" w:rsidRPr="00417F7D" w:rsidRDefault="00F90A55" w:rsidP="00D43AB9">
      <w:pPr>
        <w:spacing w:after="0" w:line="240" w:lineRule="auto"/>
        <w:ind w:firstLine="567"/>
        <w:jc w:val="both"/>
        <w:rPr>
          <w:rFonts w:ascii="Times New Roman" w:hAnsi="Times New Roman"/>
          <w:sz w:val="24"/>
          <w:szCs w:val="24"/>
        </w:rPr>
      </w:pPr>
      <w:r w:rsidRPr="00417F7D">
        <w:rPr>
          <w:rFonts w:ascii="Times New Roman" w:hAnsi="Times New Roman"/>
          <w:sz w:val="24"/>
          <w:szCs w:val="24"/>
        </w:rPr>
        <w:t>2. У разі припинення діяльності органу самоорганізації населення майнові питання вирішуються відповідно до Положення про цей орган та чинного законодавства.</w:t>
      </w:r>
    </w:p>
    <w:p w14:paraId="28C8ED97" w14:textId="77777777" w:rsidR="00F90A55" w:rsidRPr="00417F7D" w:rsidRDefault="00F90A55" w:rsidP="00D43AB9">
      <w:pPr>
        <w:spacing w:after="0" w:line="240" w:lineRule="auto"/>
        <w:ind w:firstLine="567"/>
        <w:jc w:val="both"/>
        <w:rPr>
          <w:rFonts w:ascii="Times New Roman" w:hAnsi="Times New Roman"/>
          <w:sz w:val="24"/>
          <w:szCs w:val="24"/>
        </w:rPr>
      </w:pPr>
      <w:r w:rsidRPr="00417F7D">
        <w:rPr>
          <w:rFonts w:ascii="Times New Roman" w:hAnsi="Times New Roman"/>
          <w:sz w:val="24"/>
          <w:szCs w:val="24"/>
        </w:rPr>
        <w:t>3. Повноваження органу самоорганізації населення можуть бути достроково припинені у разі:</w:t>
      </w:r>
    </w:p>
    <w:p w14:paraId="3F4F8DDA" w14:textId="77777777" w:rsidR="00F90A55" w:rsidRPr="00417F7D" w:rsidRDefault="002670B0" w:rsidP="00D43AB9">
      <w:pPr>
        <w:spacing w:after="0" w:line="240" w:lineRule="auto"/>
        <w:ind w:firstLine="567"/>
        <w:jc w:val="both"/>
        <w:rPr>
          <w:rFonts w:ascii="Times New Roman" w:hAnsi="Times New Roman"/>
          <w:sz w:val="24"/>
          <w:szCs w:val="24"/>
        </w:rPr>
      </w:pPr>
      <w:r>
        <w:rPr>
          <w:rFonts w:ascii="Times New Roman" w:hAnsi="Times New Roman"/>
          <w:sz w:val="24"/>
          <w:szCs w:val="24"/>
        </w:rPr>
        <w:t>1)</w:t>
      </w:r>
      <w:r w:rsidR="00F90A55" w:rsidRPr="00417F7D">
        <w:rPr>
          <w:rFonts w:ascii="Times New Roman" w:hAnsi="Times New Roman"/>
          <w:sz w:val="24"/>
          <w:szCs w:val="24"/>
        </w:rPr>
        <w:t xml:space="preserve"> невиконання рішень місько</w:t>
      </w:r>
      <w:r w:rsidR="00F90A55">
        <w:rPr>
          <w:rFonts w:ascii="Times New Roman" w:hAnsi="Times New Roman"/>
          <w:sz w:val="24"/>
          <w:szCs w:val="24"/>
        </w:rPr>
        <w:t>ї ради, її виконавчого комітету</w:t>
      </w:r>
      <w:r w:rsidR="00F90A55" w:rsidRPr="00417F7D">
        <w:rPr>
          <w:rFonts w:ascii="Times New Roman" w:hAnsi="Times New Roman"/>
          <w:sz w:val="24"/>
          <w:szCs w:val="24"/>
        </w:rPr>
        <w:t xml:space="preserve"> або невиконання своїх повноважень - за рішенням ради;</w:t>
      </w:r>
    </w:p>
    <w:p w14:paraId="6A01AF6C" w14:textId="77777777" w:rsidR="00F90A55" w:rsidRPr="00417F7D" w:rsidRDefault="002670B0" w:rsidP="00D43AB9">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2)</w:t>
      </w:r>
      <w:r w:rsidR="00F90A55" w:rsidRPr="00417F7D">
        <w:rPr>
          <w:rFonts w:ascii="Times New Roman" w:hAnsi="Times New Roman"/>
          <w:sz w:val="24"/>
          <w:szCs w:val="24"/>
        </w:rPr>
        <w:t xml:space="preserve"> невиконання рішень загальних зборів (конференцій) громадян за місцем проживання, а також саморозпуску - за рішенням загальних зборів (конференцій) громадян за місцем проживання;</w:t>
      </w:r>
    </w:p>
    <w:p w14:paraId="5DB3AA29" w14:textId="77777777" w:rsidR="00F90A55" w:rsidRPr="00417F7D" w:rsidRDefault="002670B0" w:rsidP="00D43AB9">
      <w:pPr>
        <w:spacing w:after="0" w:line="240" w:lineRule="auto"/>
        <w:ind w:firstLine="567"/>
        <w:jc w:val="both"/>
        <w:rPr>
          <w:rFonts w:ascii="Times New Roman" w:hAnsi="Times New Roman"/>
          <w:sz w:val="24"/>
          <w:szCs w:val="24"/>
        </w:rPr>
      </w:pPr>
      <w:r>
        <w:rPr>
          <w:rFonts w:ascii="Times New Roman" w:hAnsi="Times New Roman"/>
          <w:sz w:val="24"/>
          <w:szCs w:val="24"/>
        </w:rPr>
        <w:t>3)</w:t>
      </w:r>
      <w:r w:rsidR="00F90A55" w:rsidRPr="00417F7D">
        <w:rPr>
          <w:rFonts w:ascii="Times New Roman" w:hAnsi="Times New Roman"/>
          <w:sz w:val="24"/>
          <w:szCs w:val="24"/>
        </w:rPr>
        <w:t xml:space="preserve"> порушення Конституції і законів України, інших актів законодавства з питань діяльності органів самоорганізації населення - за рішенням суду;</w:t>
      </w:r>
    </w:p>
    <w:p w14:paraId="5093BE43" w14:textId="77777777" w:rsidR="00F90A55" w:rsidRPr="00417F7D" w:rsidRDefault="00D43AB9" w:rsidP="00D43AB9">
      <w:pPr>
        <w:spacing w:after="0" w:line="240" w:lineRule="auto"/>
        <w:ind w:firstLine="567"/>
        <w:jc w:val="both"/>
        <w:rPr>
          <w:rFonts w:ascii="Times New Roman" w:hAnsi="Times New Roman"/>
          <w:sz w:val="24"/>
          <w:szCs w:val="24"/>
        </w:rPr>
      </w:pPr>
      <w:r>
        <w:rPr>
          <w:rFonts w:ascii="Times New Roman" w:hAnsi="Times New Roman"/>
          <w:sz w:val="24"/>
          <w:szCs w:val="24"/>
        </w:rPr>
        <w:t>4)</w:t>
      </w:r>
      <w:r w:rsidR="00F90A55" w:rsidRPr="00417F7D">
        <w:rPr>
          <w:rFonts w:ascii="Times New Roman" w:hAnsi="Times New Roman"/>
          <w:sz w:val="24"/>
          <w:szCs w:val="24"/>
        </w:rPr>
        <w:t xml:space="preserve"> в разі перебудови або реорганізації будинків, вулиць, кварталів, мікрорайонів, районів у місті, в межах яких вони діють, якщо така реконструкція, реорганізація пов'язана з відселенням (переселенням) жителів, які брали участь в зборах (конференції), що заснували цей орган.</w:t>
      </w:r>
    </w:p>
    <w:p w14:paraId="4EF6E23C" w14:textId="77777777" w:rsidR="00F90A55" w:rsidRDefault="00F90A55" w:rsidP="00D43AB9">
      <w:pPr>
        <w:spacing w:after="0" w:line="240" w:lineRule="auto"/>
        <w:ind w:firstLine="567"/>
        <w:jc w:val="both"/>
        <w:rPr>
          <w:rFonts w:ascii="Times New Roman" w:hAnsi="Times New Roman"/>
          <w:sz w:val="24"/>
          <w:szCs w:val="24"/>
        </w:rPr>
      </w:pPr>
      <w:r w:rsidRPr="00417F7D">
        <w:rPr>
          <w:rFonts w:ascii="Times New Roman" w:hAnsi="Times New Roman"/>
          <w:sz w:val="24"/>
          <w:szCs w:val="24"/>
        </w:rPr>
        <w:t>4. Гарантії діяльності органу самоорганізації населення регламентовані Законом України «Про органи самоорганізації населення». реорганізація пов'язана з відселенням (переселенням) жителів, які брали участь в зборах (конференції), що заснували цей орган.</w:t>
      </w:r>
    </w:p>
    <w:p w14:paraId="70520617" w14:textId="77777777" w:rsidR="00692676" w:rsidRPr="00D43AB9" w:rsidRDefault="00692676" w:rsidP="00D43AB9">
      <w:pPr>
        <w:spacing w:after="0" w:line="240" w:lineRule="auto"/>
        <w:ind w:firstLine="567"/>
        <w:jc w:val="both"/>
        <w:rPr>
          <w:rFonts w:ascii="Times New Roman" w:hAnsi="Times New Roman"/>
          <w:sz w:val="24"/>
          <w:szCs w:val="24"/>
        </w:rPr>
      </w:pPr>
      <w:r w:rsidRPr="00D43AB9">
        <w:rPr>
          <w:rFonts w:ascii="Times New Roman" w:hAnsi="Times New Roman"/>
          <w:sz w:val="24"/>
          <w:szCs w:val="24"/>
        </w:rPr>
        <w:t>5. Дострокове припинення повноважень ККСН м. Мирноград  веде до припинення діяльності даного органу і його структурних підрозділів.</w:t>
      </w:r>
    </w:p>
    <w:p w14:paraId="15C08895" w14:textId="77777777" w:rsidR="00692676" w:rsidRPr="00D43AB9" w:rsidRDefault="00692676" w:rsidP="00D43AB9">
      <w:pPr>
        <w:spacing w:after="0" w:line="240" w:lineRule="auto"/>
        <w:ind w:firstLine="567"/>
        <w:jc w:val="both"/>
        <w:rPr>
          <w:rFonts w:ascii="Times New Roman" w:hAnsi="Times New Roman"/>
          <w:sz w:val="24"/>
          <w:szCs w:val="24"/>
        </w:rPr>
      </w:pPr>
      <w:r w:rsidRPr="00D43AB9">
        <w:rPr>
          <w:rFonts w:ascii="Times New Roman" w:hAnsi="Times New Roman"/>
          <w:sz w:val="24"/>
          <w:szCs w:val="24"/>
        </w:rPr>
        <w:t xml:space="preserve">6. У випадку припинення діяльності комітету, фінансові ресурси і майно повертається </w:t>
      </w:r>
      <w:r w:rsidR="00D43AB9" w:rsidRPr="00D43AB9">
        <w:rPr>
          <w:rFonts w:ascii="Times New Roman" w:hAnsi="Times New Roman"/>
          <w:sz w:val="24"/>
          <w:szCs w:val="24"/>
        </w:rPr>
        <w:t>міській</w:t>
      </w:r>
      <w:r w:rsidRPr="00D43AB9">
        <w:rPr>
          <w:rFonts w:ascii="Times New Roman" w:hAnsi="Times New Roman"/>
          <w:sz w:val="24"/>
          <w:szCs w:val="24"/>
        </w:rPr>
        <w:t xml:space="preserve"> раді.</w:t>
      </w:r>
    </w:p>
    <w:p w14:paraId="16448915" w14:textId="77777777" w:rsidR="00F90A55" w:rsidRPr="00D84F70" w:rsidRDefault="00F90A55" w:rsidP="00EE0427">
      <w:pPr>
        <w:spacing w:after="0" w:line="240" w:lineRule="auto"/>
        <w:jc w:val="both"/>
        <w:rPr>
          <w:rFonts w:ascii="Times New Roman" w:hAnsi="Times New Roman"/>
          <w:sz w:val="24"/>
          <w:szCs w:val="24"/>
        </w:rPr>
      </w:pPr>
    </w:p>
    <w:p w14:paraId="5E4BB302" w14:textId="77777777" w:rsidR="00CE5E95" w:rsidRPr="0033519A" w:rsidRDefault="00CE5E95" w:rsidP="00EE0427">
      <w:pPr>
        <w:spacing w:after="0" w:line="240" w:lineRule="auto"/>
        <w:jc w:val="center"/>
        <w:rPr>
          <w:rFonts w:ascii="Times New Roman" w:hAnsi="Times New Roman"/>
          <w:b/>
          <w:sz w:val="24"/>
          <w:szCs w:val="24"/>
        </w:rPr>
      </w:pPr>
      <w:r w:rsidRPr="0033519A">
        <w:rPr>
          <w:rFonts w:ascii="Times New Roman" w:hAnsi="Times New Roman"/>
          <w:b/>
          <w:sz w:val="24"/>
          <w:szCs w:val="24"/>
        </w:rPr>
        <w:t xml:space="preserve">РОЗДІЛ VIII СТРАТЕГІЯ ТА ОСНОВНІ НАПРЯМКИ РОЗВИТКУ </w:t>
      </w:r>
      <w:r w:rsidR="00D43AB9">
        <w:rPr>
          <w:rFonts w:ascii="Times New Roman" w:hAnsi="Times New Roman"/>
          <w:b/>
          <w:sz w:val="24"/>
          <w:szCs w:val="24"/>
        </w:rPr>
        <w:t>ГРОМАДИ</w:t>
      </w:r>
    </w:p>
    <w:p w14:paraId="191F3F67" w14:textId="77777777" w:rsidR="00CE5E95" w:rsidRPr="0033519A" w:rsidRDefault="00CE5E95" w:rsidP="00D43AB9">
      <w:pPr>
        <w:spacing w:after="0" w:line="240" w:lineRule="auto"/>
        <w:ind w:firstLine="567"/>
        <w:jc w:val="both"/>
        <w:rPr>
          <w:rFonts w:ascii="Times New Roman" w:hAnsi="Times New Roman"/>
          <w:b/>
          <w:sz w:val="24"/>
          <w:szCs w:val="24"/>
        </w:rPr>
      </w:pPr>
      <w:r w:rsidRPr="0033519A">
        <w:rPr>
          <w:rFonts w:ascii="Times New Roman" w:hAnsi="Times New Roman"/>
          <w:b/>
          <w:sz w:val="24"/>
          <w:szCs w:val="24"/>
        </w:rPr>
        <w:t xml:space="preserve">Стаття </w:t>
      </w:r>
      <w:r w:rsidR="00D43AB9">
        <w:rPr>
          <w:rFonts w:ascii="Times New Roman" w:hAnsi="Times New Roman"/>
          <w:b/>
          <w:sz w:val="24"/>
          <w:szCs w:val="24"/>
        </w:rPr>
        <w:t>40</w:t>
      </w:r>
      <w:r w:rsidRPr="0033519A">
        <w:rPr>
          <w:rFonts w:ascii="Times New Roman" w:hAnsi="Times New Roman"/>
          <w:b/>
          <w:sz w:val="24"/>
          <w:szCs w:val="24"/>
        </w:rPr>
        <w:t>. Планування розвитку Мирноград</w:t>
      </w:r>
      <w:r>
        <w:rPr>
          <w:rFonts w:ascii="Times New Roman" w:hAnsi="Times New Roman"/>
          <w:b/>
          <w:sz w:val="24"/>
          <w:szCs w:val="24"/>
        </w:rPr>
        <w:t>ської міської територіальної громади</w:t>
      </w:r>
      <w:r w:rsidR="00D43AB9">
        <w:rPr>
          <w:rFonts w:ascii="Times New Roman" w:hAnsi="Times New Roman"/>
          <w:b/>
          <w:sz w:val="24"/>
          <w:szCs w:val="24"/>
        </w:rPr>
        <w:t xml:space="preserve"> </w:t>
      </w:r>
      <w:r w:rsidRPr="0033519A">
        <w:rPr>
          <w:rFonts w:ascii="Times New Roman" w:hAnsi="Times New Roman"/>
          <w:b/>
          <w:sz w:val="24"/>
          <w:szCs w:val="24"/>
        </w:rPr>
        <w:t xml:space="preserve">як європейського </w:t>
      </w:r>
      <w:r>
        <w:rPr>
          <w:rFonts w:ascii="Times New Roman" w:hAnsi="Times New Roman"/>
          <w:b/>
          <w:sz w:val="24"/>
          <w:szCs w:val="24"/>
        </w:rPr>
        <w:t>простору</w:t>
      </w:r>
    </w:p>
    <w:p w14:paraId="5ED00691" w14:textId="77777777" w:rsidR="00CE5E95" w:rsidRPr="0033519A" w:rsidRDefault="00CE5E95" w:rsidP="00D43AB9">
      <w:pPr>
        <w:spacing w:after="0" w:line="240" w:lineRule="auto"/>
        <w:ind w:firstLine="567"/>
        <w:jc w:val="both"/>
        <w:rPr>
          <w:rFonts w:ascii="Times New Roman" w:hAnsi="Times New Roman"/>
          <w:sz w:val="24"/>
          <w:szCs w:val="24"/>
        </w:rPr>
      </w:pPr>
      <w:r w:rsidRPr="0033519A">
        <w:rPr>
          <w:rFonts w:ascii="Times New Roman" w:hAnsi="Times New Roman"/>
          <w:sz w:val="24"/>
          <w:szCs w:val="24"/>
        </w:rPr>
        <w:t xml:space="preserve">1. З метою оптимального використання ресурсів </w:t>
      </w:r>
      <w:r>
        <w:rPr>
          <w:rFonts w:ascii="Times New Roman" w:hAnsi="Times New Roman"/>
          <w:sz w:val="24"/>
          <w:szCs w:val="24"/>
        </w:rPr>
        <w:t xml:space="preserve">Мирноградської міської </w:t>
      </w:r>
      <w:r w:rsidRPr="0033519A">
        <w:rPr>
          <w:rFonts w:ascii="Times New Roman" w:hAnsi="Times New Roman"/>
          <w:sz w:val="24"/>
          <w:szCs w:val="24"/>
        </w:rPr>
        <w:t xml:space="preserve">територіальної громади, збереження і примноження культурної спадщини міста, максимального задоволення інтересів різних поколінь членами міської громади здійснюється планування розвитку </w:t>
      </w:r>
      <w:r>
        <w:rPr>
          <w:rFonts w:ascii="Times New Roman" w:hAnsi="Times New Roman"/>
          <w:sz w:val="24"/>
          <w:szCs w:val="24"/>
        </w:rPr>
        <w:t>території</w:t>
      </w:r>
      <w:r w:rsidRPr="0033519A">
        <w:rPr>
          <w:rFonts w:ascii="Times New Roman" w:hAnsi="Times New Roman"/>
          <w:sz w:val="24"/>
          <w:szCs w:val="24"/>
        </w:rPr>
        <w:t>.</w:t>
      </w:r>
    </w:p>
    <w:p w14:paraId="6D98D2B2" w14:textId="77777777" w:rsidR="00CE5E95" w:rsidRPr="0033519A" w:rsidRDefault="00CE5E95" w:rsidP="00D43AB9">
      <w:pPr>
        <w:spacing w:after="0" w:line="240" w:lineRule="auto"/>
        <w:ind w:firstLine="567"/>
        <w:jc w:val="both"/>
        <w:rPr>
          <w:rFonts w:ascii="Times New Roman" w:hAnsi="Times New Roman"/>
          <w:sz w:val="24"/>
          <w:szCs w:val="24"/>
        </w:rPr>
      </w:pPr>
      <w:r w:rsidRPr="0033519A">
        <w:rPr>
          <w:rFonts w:ascii="Times New Roman" w:hAnsi="Times New Roman"/>
          <w:sz w:val="24"/>
          <w:szCs w:val="24"/>
        </w:rPr>
        <w:t xml:space="preserve">2. Планування розвитку </w:t>
      </w:r>
      <w:r>
        <w:rPr>
          <w:rFonts w:ascii="Times New Roman" w:hAnsi="Times New Roman"/>
          <w:sz w:val="24"/>
          <w:szCs w:val="24"/>
        </w:rPr>
        <w:t xml:space="preserve">Мирноградської міської </w:t>
      </w:r>
      <w:r w:rsidRPr="0033519A">
        <w:rPr>
          <w:rFonts w:ascii="Times New Roman" w:hAnsi="Times New Roman"/>
          <w:sz w:val="24"/>
          <w:szCs w:val="24"/>
        </w:rPr>
        <w:t>територіальної громади</w:t>
      </w:r>
      <w:r w:rsidR="00D43AB9">
        <w:rPr>
          <w:rFonts w:ascii="Times New Roman" w:hAnsi="Times New Roman"/>
          <w:sz w:val="24"/>
          <w:szCs w:val="24"/>
        </w:rPr>
        <w:t xml:space="preserve"> </w:t>
      </w:r>
      <w:r w:rsidRPr="0033519A">
        <w:rPr>
          <w:rFonts w:ascii="Times New Roman" w:hAnsi="Times New Roman"/>
          <w:sz w:val="24"/>
          <w:szCs w:val="24"/>
        </w:rPr>
        <w:t>включає:</w:t>
      </w:r>
    </w:p>
    <w:p w14:paraId="1AD7F7B1" w14:textId="77777777" w:rsidR="00CE5E95" w:rsidRPr="0033519A" w:rsidRDefault="00CE5E95" w:rsidP="00D43AB9">
      <w:pPr>
        <w:spacing w:after="0" w:line="240" w:lineRule="auto"/>
        <w:ind w:firstLine="567"/>
        <w:jc w:val="both"/>
        <w:rPr>
          <w:rFonts w:ascii="Times New Roman" w:hAnsi="Times New Roman"/>
          <w:sz w:val="24"/>
          <w:szCs w:val="24"/>
        </w:rPr>
      </w:pPr>
      <w:r w:rsidRPr="0033519A">
        <w:rPr>
          <w:rFonts w:ascii="Times New Roman" w:hAnsi="Times New Roman"/>
          <w:sz w:val="24"/>
          <w:szCs w:val="24"/>
        </w:rPr>
        <w:t xml:space="preserve">1) Генеральний план розвитку </w:t>
      </w:r>
      <w:r>
        <w:rPr>
          <w:rFonts w:ascii="Times New Roman" w:hAnsi="Times New Roman"/>
          <w:sz w:val="24"/>
          <w:szCs w:val="24"/>
        </w:rPr>
        <w:t>громади</w:t>
      </w:r>
      <w:r w:rsidRPr="0033519A">
        <w:rPr>
          <w:rFonts w:ascii="Times New Roman" w:hAnsi="Times New Roman"/>
          <w:sz w:val="24"/>
          <w:szCs w:val="24"/>
        </w:rPr>
        <w:t>;</w:t>
      </w:r>
    </w:p>
    <w:p w14:paraId="6A46130C" w14:textId="77777777" w:rsidR="00CE5E95" w:rsidRPr="0033519A" w:rsidRDefault="00CE5E95" w:rsidP="00D43AB9">
      <w:pPr>
        <w:spacing w:after="0" w:line="240" w:lineRule="auto"/>
        <w:ind w:firstLine="567"/>
        <w:jc w:val="both"/>
        <w:rPr>
          <w:rFonts w:ascii="Times New Roman" w:hAnsi="Times New Roman"/>
          <w:sz w:val="24"/>
          <w:szCs w:val="24"/>
        </w:rPr>
      </w:pPr>
      <w:r w:rsidRPr="0033519A">
        <w:rPr>
          <w:rFonts w:ascii="Times New Roman" w:hAnsi="Times New Roman"/>
          <w:sz w:val="24"/>
          <w:szCs w:val="24"/>
        </w:rPr>
        <w:t xml:space="preserve">2) Стратегічний план розвитку </w:t>
      </w:r>
      <w:r>
        <w:rPr>
          <w:rFonts w:ascii="Times New Roman" w:hAnsi="Times New Roman"/>
          <w:sz w:val="24"/>
          <w:szCs w:val="24"/>
        </w:rPr>
        <w:t>громади</w:t>
      </w:r>
      <w:r w:rsidRPr="0033519A">
        <w:rPr>
          <w:rFonts w:ascii="Times New Roman" w:hAnsi="Times New Roman"/>
          <w:sz w:val="24"/>
          <w:szCs w:val="24"/>
        </w:rPr>
        <w:t>;</w:t>
      </w:r>
    </w:p>
    <w:p w14:paraId="1D5593B8" w14:textId="77777777" w:rsidR="00CE5E95" w:rsidRPr="0033519A" w:rsidRDefault="00CE5E95" w:rsidP="00D43AB9">
      <w:pPr>
        <w:spacing w:after="0" w:line="240" w:lineRule="auto"/>
        <w:ind w:firstLine="567"/>
        <w:jc w:val="both"/>
        <w:rPr>
          <w:rFonts w:ascii="Times New Roman" w:hAnsi="Times New Roman"/>
          <w:sz w:val="24"/>
          <w:szCs w:val="24"/>
        </w:rPr>
      </w:pPr>
      <w:r w:rsidRPr="0033519A">
        <w:rPr>
          <w:rFonts w:ascii="Times New Roman" w:hAnsi="Times New Roman"/>
          <w:sz w:val="24"/>
          <w:szCs w:val="24"/>
        </w:rPr>
        <w:t xml:space="preserve">3. На виконання Генерального плану та Стратегічного плану розвитку </w:t>
      </w:r>
      <w:r>
        <w:rPr>
          <w:rFonts w:ascii="Times New Roman" w:hAnsi="Times New Roman"/>
          <w:sz w:val="24"/>
          <w:szCs w:val="24"/>
        </w:rPr>
        <w:t>території</w:t>
      </w:r>
      <w:r w:rsidRPr="0033519A">
        <w:rPr>
          <w:rFonts w:ascii="Times New Roman" w:hAnsi="Times New Roman"/>
          <w:sz w:val="24"/>
          <w:szCs w:val="24"/>
        </w:rPr>
        <w:t xml:space="preserve"> міською радою можуть прийматися середньострокові та короткострокові програми соціально-економічного та культурного розвитку </w:t>
      </w:r>
      <w:r>
        <w:rPr>
          <w:rFonts w:ascii="Times New Roman" w:hAnsi="Times New Roman"/>
          <w:sz w:val="24"/>
          <w:szCs w:val="24"/>
        </w:rPr>
        <w:t xml:space="preserve">Мирноградської міської </w:t>
      </w:r>
      <w:r w:rsidRPr="0033519A">
        <w:rPr>
          <w:rFonts w:ascii="Times New Roman" w:hAnsi="Times New Roman"/>
          <w:sz w:val="24"/>
          <w:szCs w:val="24"/>
        </w:rPr>
        <w:t>територіальної громади.</w:t>
      </w:r>
    </w:p>
    <w:p w14:paraId="7710C3F2" w14:textId="77777777" w:rsidR="00CE5E95" w:rsidRPr="0033519A" w:rsidRDefault="00CE5E95" w:rsidP="00D43AB9">
      <w:pPr>
        <w:spacing w:after="0" w:line="240" w:lineRule="auto"/>
        <w:ind w:firstLine="567"/>
        <w:jc w:val="both"/>
        <w:rPr>
          <w:rFonts w:ascii="Times New Roman" w:hAnsi="Times New Roman"/>
          <w:sz w:val="24"/>
          <w:szCs w:val="24"/>
        </w:rPr>
      </w:pPr>
      <w:r w:rsidRPr="0033519A">
        <w:rPr>
          <w:rFonts w:ascii="Times New Roman" w:hAnsi="Times New Roman"/>
          <w:sz w:val="24"/>
          <w:szCs w:val="24"/>
        </w:rPr>
        <w:t xml:space="preserve">4. Генеральний план </w:t>
      </w:r>
      <w:r>
        <w:rPr>
          <w:rFonts w:ascii="Times New Roman" w:hAnsi="Times New Roman"/>
          <w:sz w:val="24"/>
          <w:szCs w:val="24"/>
        </w:rPr>
        <w:t xml:space="preserve">Мирноградської міської </w:t>
      </w:r>
      <w:r w:rsidRPr="0033519A">
        <w:rPr>
          <w:rFonts w:ascii="Times New Roman" w:hAnsi="Times New Roman"/>
          <w:sz w:val="24"/>
          <w:szCs w:val="24"/>
        </w:rPr>
        <w:t>територіальної громади</w:t>
      </w:r>
      <w:r>
        <w:rPr>
          <w:rFonts w:ascii="Times New Roman" w:hAnsi="Times New Roman"/>
          <w:sz w:val="24"/>
          <w:szCs w:val="24"/>
        </w:rPr>
        <w:t xml:space="preserve"> </w:t>
      </w:r>
      <w:r w:rsidRPr="0033519A">
        <w:rPr>
          <w:rFonts w:ascii="Times New Roman" w:hAnsi="Times New Roman"/>
          <w:sz w:val="24"/>
          <w:szCs w:val="24"/>
        </w:rPr>
        <w:t>– це основний вид містобудівної документації, який визначає довгострокову політику міської ради щодо розвитку, планування, забудови та іншого використання території з урахуванням як історичних традицій забудови, збереження та відновлення його історичного центру, так і сучасних потреб розвитку й новітніх тенденцій містобудування.</w:t>
      </w:r>
    </w:p>
    <w:p w14:paraId="593A0D67" w14:textId="77777777" w:rsidR="00CE5E95" w:rsidRPr="0033519A" w:rsidRDefault="00CE5E95" w:rsidP="00D43AB9">
      <w:pPr>
        <w:spacing w:after="0" w:line="240" w:lineRule="auto"/>
        <w:ind w:firstLine="567"/>
        <w:jc w:val="both"/>
        <w:rPr>
          <w:rFonts w:ascii="Times New Roman" w:hAnsi="Times New Roman"/>
          <w:sz w:val="24"/>
          <w:szCs w:val="24"/>
        </w:rPr>
      </w:pPr>
      <w:r w:rsidRPr="0033519A">
        <w:rPr>
          <w:rFonts w:ascii="Times New Roman" w:hAnsi="Times New Roman"/>
          <w:sz w:val="24"/>
          <w:szCs w:val="24"/>
        </w:rPr>
        <w:t xml:space="preserve">5. Стратегічний план розвитку </w:t>
      </w:r>
      <w:r>
        <w:rPr>
          <w:rFonts w:ascii="Times New Roman" w:hAnsi="Times New Roman"/>
          <w:sz w:val="24"/>
          <w:szCs w:val="24"/>
        </w:rPr>
        <w:t xml:space="preserve">Мирноградської міської </w:t>
      </w:r>
      <w:r w:rsidRPr="0033519A">
        <w:rPr>
          <w:rFonts w:ascii="Times New Roman" w:hAnsi="Times New Roman"/>
          <w:sz w:val="24"/>
          <w:szCs w:val="24"/>
        </w:rPr>
        <w:t>територіальної громади, середньострокові та короткострокові програми є програмними документами, затвердженими рішеннями Мирноградської міської ради, що встановлюють напрями та параметри планування соціально-економічно</w:t>
      </w:r>
      <w:r>
        <w:rPr>
          <w:rFonts w:ascii="Times New Roman" w:hAnsi="Times New Roman"/>
          <w:sz w:val="24"/>
          <w:szCs w:val="24"/>
        </w:rPr>
        <w:t>го та культурного розвитку території</w:t>
      </w:r>
      <w:r w:rsidRPr="0033519A">
        <w:rPr>
          <w:rFonts w:ascii="Times New Roman" w:hAnsi="Times New Roman"/>
          <w:sz w:val="24"/>
          <w:szCs w:val="24"/>
        </w:rPr>
        <w:t>.</w:t>
      </w:r>
    </w:p>
    <w:p w14:paraId="2321173D" w14:textId="77777777" w:rsidR="00CE5E95" w:rsidRPr="0033519A" w:rsidRDefault="00CE5E95" w:rsidP="00D43AB9">
      <w:pPr>
        <w:spacing w:after="0" w:line="240" w:lineRule="auto"/>
        <w:ind w:firstLine="567"/>
        <w:jc w:val="both"/>
        <w:rPr>
          <w:rFonts w:ascii="Times New Roman" w:hAnsi="Times New Roman"/>
          <w:sz w:val="24"/>
          <w:szCs w:val="24"/>
        </w:rPr>
      </w:pPr>
      <w:r w:rsidRPr="0033519A">
        <w:rPr>
          <w:rFonts w:ascii="Times New Roman" w:hAnsi="Times New Roman"/>
          <w:sz w:val="24"/>
          <w:szCs w:val="24"/>
        </w:rPr>
        <w:t xml:space="preserve">6. Планування соціально-економічного та культурного розвитку </w:t>
      </w:r>
      <w:r>
        <w:rPr>
          <w:rFonts w:ascii="Times New Roman" w:hAnsi="Times New Roman"/>
          <w:sz w:val="24"/>
          <w:szCs w:val="24"/>
        </w:rPr>
        <w:t xml:space="preserve">Мирноградської міської </w:t>
      </w:r>
      <w:r w:rsidRPr="0033519A">
        <w:rPr>
          <w:rFonts w:ascii="Times New Roman" w:hAnsi="Times New Roman"/>
          <w:sz w:val="24"/>
          <w:szCs w:val="24"/>
        </w:rPr>
        <w:t>територіальної громади</w:t>
      </w:r>
      <w:r w:rsidR="00D43AB9">
        <w:rPr>
          <w:rFonts w:ascii="Times New Roman" w:hAnsi="Times New Roman"/>
          <w:sz w:val="24"/>
          <w:szCs w:val="24"/>
        </w:rPr>
        <w:t xml:space="preserve"> </w:t>
      </w:r>
      <w:r w:rsidRPr="0033519A">
        <w:rPr>
          <w:rFonts w:ascii="Times New Roman" w:hAnsi="Times New Roman"/>
          <w:sz w:val="24"/>
          <w:szCs w:val="24"/>
        </w:rPr>
        <w:t>передбачає</w:t>
      </w:r>
      <w:r>
        <w:rPr>
          <w:rFonts w:ascii="Times New Roman" w:hAnsi="Times New Roman"/>
          <w:sz w:val="24"/>
          <w:szCs w:val="24"/>
        </w:rPr>
        <w:t>:</w:t>
      </w:r>
    </w:p>
    <w:p w14:paraId="47854B70" w14:textId="77777777" w:rsidR="00CE5E95" w:rsidRPr="0033519A" w:rsidRDefault="00D43AB9" w:rsidP="00D43AB9">
      <w:pPr>
        <w:spacing w:after="0" w:line="240" w:lineRule="auto"/>
        <w:ind w:firstLine="567"/>
        <w:jc w:val="both"/>
        <w:rPr>
          <w:rFonts w:ascii="Times New Roman" w:hAnsi="Times New Roman"/>
          <w:sz w:val="24"/>
          <w:szCs w:val="24"/>
        </w:rPr>
      </w:pPr>
      <w:r>
        <w:rPr>
          <w:rFonts w:ascii="Times New Roman" w:hAnsi="Times New Roman"/>
          <w:sz w:val="24"/>
          <w:szCs w:val="24"/>
        </w:rPr>
        <w:t>1)</w:t>
      </w:r>
      <w:r w:rsidR="00CE5E95" w:rsidRPr="0033519A">
        <w:rPr>
          <w:rFonts w:ascii="Times New Roman" w:hAnsi="Times New Roman"/>
          <w:sz w:val="24"/>
          <w:szCs w:val="24"/>
        </w:rPr>
        <w:t xml:space="preserve"> аналіз соціально-економічного та культурного розвитку </w:t>
      </w:r>
      <w:r w:rsidR="00CE5E95">
        <w:rPr>
          <w:rFonts w:ascii="Times New Roman" w:hAnsi="Times New Roman"/>
          <w:sz w:val="24"/>
          <w:szCs w:val="24"/>
        </w:rPr>
        <w:t xml:space="preserve">Мирноградської міської </w:t>
      </w:r>
      <w:r w:rsidR="00CE5E95" w:rsidRPr="0033519A">
        <w:rPr>
          <w:rFonts w:ascii="Times New Roman" w:hAnsi="Times New Roman"/>
          <w:sz w:val="24"/>
          <w:szCs w:val="24"/>
        </w:rPr>
        <w:t>територіальної громади</w:t>
      </w:r>
      <w:r>
        <w:rPr>
          <w:rFonts w:ascii="Times New Roman" w:hAnsi="Times New Roman"/>
          <w:sz w:val="24"/>
          <w:szCs w:val="24"/>
        </w:rPr>
        <w:t xml:space="preserve"> </w:t>
      </w:r>
      <w:r w:rsidR="00CE5E95" w:rsidRPr="0033519A">
        <w:rPr>
          <w:rFonts w:ascii="Times New Roman" w:hAnsi="Times New Roman"/>
          <w:sz w:val="24"/>
          <w:szCs w:val="24"/>
        </w:rPr>
        <w:t>за попередній і поточний роки, визначення основних тенденцій розвитку, їх узгодження з загальноде</w:t>
      </w:r>
      <w:r w:rsidR="00CE5E95">
        <w:rPr>
          <w:rFonts w:ascii="Times New Roman" w:hAnsi="Times New Roman"/>
          <w:sz w:val="24"/>
          <w:szCs w:val="24"/>
        </w:rPr>
        <w:t>ржавними тенденціями</w:t>
      </w:r>
      <w:r w:rsidR="00CE5E95" w:rsidRPr="0033519A">
        <w:rPr>
          <w:rFonts w:ascii="Times New Roman" w:hAnsi="Times New Roman"/>
          <w:sz w:val="24"/>
          <w:szCs w:val="24"/>
        </w:rPr>
        <w:t>;</w:t>
      </w:r>
    </w:p>
    <w:p w14:paraId="5FABDE14" w14:textId="77777777" w:rsidR="00CE5E95" w:rsidRPr="0033519A" w:rsidRDefault="00D43AB9" w:rsidP="00D43AB9">
      <w:pPr>
        <w:spacing w:after="0" w:line="240" w:lineRule="auto"/>
        <w:ind w:firstLine="567"/>
        <w:jc w:val="both"/>
        <w:rPr>
          <w:rFonts w:ascii="Times New Roman" w:hAnsi="Times New Roman"/>
          <w:sz w:val="24"/>
          <w:szCs w:val="24"/>
        </w:rPr>
      </w:pPr>
      <w:r>
        <w:rPr>
          <w:rFonts w:ascii="Times New Roman" w:hAnsi="Times New Roman"/>
          <w:sz w:val="24"/>
          <w:szCs w:val="24"/>
        </w:rPr>
        <w:t>2)</w:t>
      </w:r>
      <w:r w:rsidR="00CE5E95" w:rsidRPr="0033519A">
        <w:rPr>
          <w:rFonts w:ascii="Times New Roman" w:hAnsi="Times New Roman"/>
          <w:sz w:val="24"/>
          <w:szCs w:val="24"/>
        </w:rPr>
        <w:t xml:space="preserve"> характеристику основних </w:t>
      </w:r>
      <w:r w:rsidR="00CE5E95">
        <w:rPr>
          <w:rFonts w:ascii="Times New Roman" w:hAnsi="Times New Roman"/>
          <w:sz w:val="24"/>
          <w:szCs w:val="24"/>
        </w:rPr>
        <w:t>проблем розвитку економіки території</w:t>
      </w:r>
      <w:r w:rsidR="00CE5E95" w:rsidRPr="0033519A">
        <w:rPr>
          <w:rFonts w:ascii="Times New Roman" w:hAnsi="Times New Roman"/>
          <w:sz w:val="24"/>
          <w:szCs w:val="24"/>
        </w:rPr>
        <w:t xml:space="preserve">, </w:t>
      </w:r>
      <w:r w:rsidR="00CE5E95">
        <w:rPr>
          <w:rFonts w:ascii="Times New Roman" w:hAnsi="Times New Roman"/>
          <w:sz w:val="24"/>
          <w:szCs w:val="24"/>
        </w:rPr>
        <w:t>її</w:t>
      </w:r>
      <w:r w:rsidR="00CE5E95" w:rsidRPr="0033519A">
        <w:rPr>
          <w:rFonts w:ascii="Times New Roman" w:hAnsi="Times New Roman"/>
          <w:sz w:val="24"/>
          <w:szCs w:val="24"/>
        </w:rPr>
        <w:t xml:space="preserve"> соціальної сфери, культурного розвитку;</w:t>
      </w:r>
    </w:p>
    <w:p w14:paraId="5F738FAA" w14:textId="77777777" w:rsidR="00CE5E95" w:rsidRPr="0033519A" w:rsidRDefault="00D43AB9" w:rsidP="00D43AB9">
      <w:pPr>
        <w:spacing w:after="0" w:line="240" w:lineRule="auto"/>
        <w:ind w:firstLine="567"/>
        <w:jc w:val="both"/>
        <w:rPr>
          <w:rFonts w:ascii="Times New Roman" w:hAnsi="Times New Roman"/>
          <w:sz w:val="24"/>
          <w:szCs w:val="24"/>
        </w:rPr>
      </w:pPr>
      <w:r>
        <w:rPr>
          <w:rFonts w:ascii="Times New Roman" w:hAnsi="Times New Roman"/>
          <w:sz w:val="24"/>
          <w:szCs w:val="24"/>
        </w:rPr>
        <w:t>3)</w:t>
      </w:r>
      <w:r w:rsidR="00CE5E95" w:rsidRPr="0033519A">
        <w:rPr>
          <w:rFonts w:ascii="Times New Roman" w:hAnsi="Times New Roman"/>
          <w:sz w:val="24"/>
          <w:szCs w:val="24"/>
        </w:rPr>
        <w:t xml:space="preserve"> стан використання природного, виробничого, науково-технічно</w:t>
      </w:r>
      <w:r w:rsidR="00CE5E95">
        <w:rPr>
          <w:rFonts w:ascii="Times New Roman" w:hAnsi="Times New Roman"/>
          <w:sz w:val="24"/>
          <w:szCs w:val="24"/>
        </w:rPr>
        <w:t>го та трудового потенціалу території</w:t>
      </w:r>
      <w:r w:rsidR="00CE5E95" w:rsidRPr="0033519A">
        <w:rPr>
          <w:rFonts w:ascii="Times New Roman" w:hAnsi="Times New Roman"/>
          <w:sz w:val="24"/>
          <w:szCs w:val="24"/>
        </w:rPr>
        <w:t>, визначення резе</w:t>
      </w:r>
      <w:r w:rsidR="00CE5E95">
        <w:rPr>
          <w:rFonts w:ascii="Times New Roman" w:hAnsi="Times New Roman"/>
          <w:sz w:val="24"/>
          <w:szCs w:val="24"/>
        </w:rPr>
        <w:t>рвів ресурсного потенціалу</w:t>
      </w:r>
      <w:r w:rsidR="00CE5E95" w:rsidRPr="0033519A">
        <w:rPr>
          <w:rFonts w:ascii="Times New Roman" w:hAnsi="Times New Roman"/>
          <w:sz w:val="24"/>
          <w:szCs w:val="24"/>
        </w:rPr>
        <w:t>;</w:t>
      </w:r>
    </w:p>
    <w:p w14:paraId="6F5B43E6" w14:textId="77777777" w:rsidR="00CE5E95" w:rsidRPr="0033519A" w:rsidRDefault="00D43AB9" w:rsidP="00D43AB9">
      <w:pPr>
        <w:spacing w:after="0" w:line="240" w:lineRule="auto"/>
        <w:ind w:firstLine="567"/>
        <w:jc w:val="both"/>
        <w:rPr>
          <w:rFonts w:ascii="Times New Roman" w:hAnsi="Times New Roman"/>
          <w:sz w:val="24"/>
          <w:szCs w:val="24"/>
        </w:rPr>
      </w:pPr>
      <w:r>
        <w:rPr>
          <w:rFonts w:ascii="Times New Roman" w:hAnsi="Times New Roman"/>
          <w:sz w:val="24"/>
          <w:szCs w:val="24"/>
        </w:rPr>
        <w:t>4)</w:t>
      </w:r>
      <w:r w:rsidR="00CE5E95">
        <w:rPr>
          <w:rFonts w:ascii="Times New Roman" w:hAnsi="Times New Roman"/>
          <w:sz w:val="24"/>
          <w:szCs w:val="24"/>
        </w:rPr>
        <w:t xml:space="preserve"> напрями розвитку</w:t>
      </w:r>
      <w:r w:rsidR="00CE5E95" w:rsidRPr="0033519A">
        <w:rPr>
          <w:rFonts w:ascii="Times New Roman" w:hAnsi="Times New Roman"/>
          <w:sz w:val="24"/>
          <w:szCs w:val="24"/>
        </w:rPr>
        <w:t xml:space="preserve"> на плановий період та шляхи розв'язання його основних проблем.</w:t>
      </w:r>
    </w:p>
    <w:p w14:paraId="1B48B1EA" w14:textId="77777777" w:rsidR="00CE5E95" w:rsidRPr="0033519A" w:rsidRDefault="00CE5E95" w:rsidP="00D43AB9">
      <w:pPr>
        <w:spacing w:after="0" w:line="240" w:lineRule="auto"/>
        <w:ind w:firstLine="567"/>
        <w:jc w:val="both"/>
        <w:rPr>
          <w:rFonts w:ascii="Times New Roman" w:hAnsi="Times New Roman"/>
          <w:sz w:val="24"/>
          <w:szCs w:val="24"/>
        </w:rPr>
      </w:pPr>
      <w:r w:rsidRPr="0033519A">
        <w:rPr>
          <w:rFonts w:ascii="Times New Roman" w:hAnsi="Times New Roman"/>
          <w:sz w:val="24"/>
          <w:szCs w:val="24"/>
        </w:rPr>
        <w:t>7. Стратегічний план розвитку передбачає планування соціально-економічно</w:t>
      </w:r>
      <w:r>
        <w:rPr>
          <w:rFonts w:ascii="Times New Roman" w:hAnsi="Times New Roman"/>
          <w:sz w:val="24"/>
          <w:szCs w:val="24"/>
        </w:rPr>
        <w:t>го та культурного розвитку</w:t>
      </w:r>
      <w:r w:rsidRPr="0033519A">
        <w:rPr>
          <w:rFonts w:ascii="Times New Roman" w:hAnsi="Times New Roman"/>
          <w:sz w:val="24"/>
          <w:szCs w:val="24"/>
        </w:rPr>
        <w:t xml:space="preserve"> на період від 5 (п’яти ) але не більше десяти років.</w:t>
      </w:r>
    </w:p>
    <w:p w14:paraId="4EDE0C17" w14:textId="77777777" w:rsidR="00CE5E95" w:rsidRPr="0033519A" w:rsidRDefault="00CE5E95" w:rsidP="00D43AB9">
      <w:pPr>
        <w:spacing w:after="0" w:line="240" w:lineRule="auto"/>
        <w:ind w:firstLine="567"/>
        <w:jc w:val="both"/>
        <w:rPr>
          <w:rFonts w:ascii="Times New Roman" w:hAnsi="Times New Roman"/>
          <w:sz w:val="24"/>
          <w:szCs w:val="24"/>
        </w:rPr>
      </w:pPr>
      <w:r w:rsidRPr="0033519A">
        <w:rPr>
          <w:rFonts w:ascii="Times New Roman" w:hAnsi="Times New Roman"/>
          <w:sz w:val="24"/>
          <w:szCs w:val="24"/>
        </w:rPr>
        <w:lastRenderedPageBreak/>
        <w:t>Середньострокові програми розвитку розробляються на 3 (три) та 5 (п’ять) років.</w:t>
      </w:r>
    </w:p>
    <w:p w14:paraId="37829D08" w14:textId="77777777" w:rsidR="00D43AB9" w:rsidRDefault="00CE5E95" w:rsidP="00D43AB9">
      <w:pPr>
        <w:spacing w:after="0" w:line="240" w:lineRule="auto"/>
        <w:ind w:firstLine="567"/>
        <w:jc w:val="both"/>
        <w:rPr>
          <w:rFonts w:ascii="Times New Roman" w:hAnsi="Times New Roman"/>
          <w:sz w:val="24"/>
          <w:szCs w:val="24"/>
        </w:rPr>
      </w:pPr>
      <w:r w:rsidRPr="0033519A">
        <w:rPr>
          <w:rFonts w:ascii="Times New Roman" w:hAnsi="Times New Roman"/>
          <w:sz w:val="24"/>
          <w:szCs w:val="24"/>
        </w:rPr>
        <w:t>Коротко</w:t>
      </w:r>
      <w:r>
        <w:rPr>
          <w:rFonts w:ascii="Times New Roman" w:hAnsi="Times New Roman"/>
          <w:sz w:val="24"/>
          <w:szCs w:val="24"/>
        </w:rPr>
        <w:t>строкові програми розвитку</w:t>
      </w:r>
      <w:r w:rsidRPr="0033519A">
        <w:rPr>
          <w:rFonts w:ascii="Times New Roman" w:hAnsi="Times New Roman"/>
          <w:sz w:val="24"/>
          <w:szCs w:val="24"/>
        </w:rPr>
        <w:t xml:space="preserve"> розробляються на 1 (один) рік.</w:t>
      </w:r>
    </w:p>
    <w:p w14:paraId="28CF0B1B" w14:textId="77777777" w:rsidR="00CE5E95" w:rsidRPr="0033519A" w:rsidRDefault="00CE5E95" w:rsidP="00D43AB9">
      <w:pPr>
        <w:spacing w:after="0" w:line="240" w:lineRule="auto"/>
        <w:ind w:firstLine="567"/>
        <w:jc w:val="both"/>
        <w:rPr>
          <w:rFonts w:ascii="Times New Roman" w:hAnsi="Times New Roman"/>
          <w:sz w:val="24"/>
          <w:szCs w:val="24"/>
        </w:rPr>
      </w:pPr>
      <w:r w:rsidRPr="0033519A">
        <w:rPr>
          <w:rFonts w:ascii="Times New Roman" w:hAnsi="Times New Roman"/>
          <w:sz w:val="24"/>
          <w:szCs w:val="24"/>
        </w:rPr>
        <w:t xml:space="preserve">8. </w:t>
      </w:r>
      <w:r w:rsidRPr="0033519A">
        <w:rPr>
          <w:rFonts w:ascii="Times New Roman" w:hAnsi="Times New Roman"/>
          <w:spacing w:val="-4"/>
          <w:sz w:val="24"/>
          <w:szCs w:val="24"/>
          <w:shd w:val="clear" w:color="auto" w:fill="FFFFFF"/>
        </w:rPr>
        <w:t>Середньострокові та короткострокові програми розвитку встановлюють пріоритети соціально-економічно</w:t>
      </w:r>
      <w:r>
        <w:rPr>
          <w:rFonts w:ascii="Times New Roman" w:hAnsi="Times New Roman"/>
          <w:spacing w:val="-4"/>
          <w:sz w:val="24"/>
          <w:szCs w:val="24"/>
          <w:shd w:val="clear" w:color="auto" w:fill="FFFFFF"/>
        </w:rPr>
        <w:t>го та культурного розвитку</w:t>
      </w:r>
      <w:r w:rsidRPr="0033519A">
        <w:rPr>
          <w:rFonts w:ascii="Times New Roman" w:hAnsi="Times New Roman"/>
          <w:spacing w:val="-4"/>
          <w:sz w:val="24"/>
          <w:szCs w:val="24"/>
          <w:shd w:val="clear" w:color="auto" w:fill="FFFFFF"/>
        </w:rPr>
        <w:t xml:space="preserve"> на плановий період та систему заходів органів місцевого самоврядування з їх реалізації з визначенням термінів виконання та виконавців. Щорічно міською радою приймається Програма економічного і соціального розвитку</w:t>
      </w:r>
      <w:r>
        <w:rPr>
          <w:rFonts w:ascii="Times New Roman" w:hAnsi="Times New Roman"/>
          <w:spacing w:val="-4"/>
          <w:sz w:val="24"/>
          <w:szCs w:val="24"/>
          <w:shd w:val="clear" w:color="auto" w:fill="FFFFFF"/>
        </w:rPr>
        <w:t xml:space="preserve"> громади</w:t>
      </w:r>
      <w:r w:rsidRPr="0033519A">
        <w:rPr>
          <w:rFonts w:ascii="Times New Roman" w:hAnsi="Times New Roman"/>
          <w:spacing w:val="-4"/>
          <w:sz w:val="24"/>
          <w:szCs w:val="24"/>
          <w:shd w:val="clear" w:color="auto" w:fill="FFFFFF"/>
        </w:rPr>
        <w:t xml:space="preserve">. </w:t>
      </w:r>
    </w:p>
    <w:p w14:paraId="29E9E46D" w14:textId="77777777" w:rsidR="00CE5E95" w:rsidRPr="0033519A" w:rsidRDefault="00CE5E95" w:rsidP="00D43AB9">
      <w:pPr>
        <w:spacing w:after="0" w:line="240" w:lineRule="auto"/>
        <w:ind w:firstLine="567"/>
        <w:jc w:val="both"/>
        <w:rPr>
          <w:rFonts w:ascii="Times New Roman" w:hAnsi="Times New Roman"/>
          <w:sz w:val="24"/>
          <w:szCs w:val="24"/>
        </w:rPr>
      </w:pPr>
      <w:r w:rsidRPr="0033519A">
        <w:rPr>
          <w:rFonts w:ascii="Times New Roman" w:hAnsi="Times New Roman"/>
          <w:sz w:val="24"/>
          <w:szCs w:val="24"/>
        </w:rPr>
        <w:t xml:space="preserve">9. Щорічно до прийняття бюджету на черговий рік виконавчий комітет може пропонувати для обговорення в трудових колективах підприємств, установ, організацій, суб'єктів підприємницької діяльності, які діють на території </w:t>
      </w:r>
      <w:r>
        <w:rPr>
          <w:rFonts w:ascii="Times New Roman" w:hAnsi="Times New Roman"/>
          <w:sz w:val="24"/>
          <w:szCs w:val="24"/>
        </w:rPr>
        <w:t>громади</w:t>
      </w:r>
      <w:r w:rsidRPr="0033519A">
        <w:rPr>
          <w:rFonts w:ascii="Times New Roman" w:hAnsi="Times New Roman"/>
          <w:sz w:val="24"/>
          <w:szCs w:val="24"/>
        </w:rPr>
        <w:t xml:space="preserve"> (незалежно від форм власності), умови та обсяг їх участі у фінансуванні (виконанні робіт) програм соціально-еконо</w:t>
      </w:r>
      <w:r>
        <w:rPr>
          <w:rFonts w:ascii="Times New Roman" w:hAnsi="Times New Roman"/>
          <w:sz w:val="24"/>
          <w:szCs w:val="24"/>
        </w:rPr>
        <w:t>мічного розвитку території</w:t>
      </w:r>
      <w:r w:rsidRPr="0033519A">
        <w:rPr>
          <w:rFonts w:ascii="Times New Roman" w:hAnsi="Times New Roman"/>
          <w:sz w:val="24"/>
          <w:szCs w:val="24"/>
        </w:rPr>
        <w:t xml:space="preserve">. Після обговорення і прийняття умов (за погодженням з виконавчими органами міської ради) укладаються відповідні договори між виконкомом міської ради та підприємствами, установами, організаціями, суб'єктами підприємницької діяльності. </w:t>
      </w:r>
    </w:p>
    <w:p w14:paraId="0CECE65E" w14:textId="77777777" w:rsidR="00F90A55" w:rsidRPr="00D84F70" w:rsidRDefault="00F90A55" w:rsidP="00D43AB9">
      <w:pPr>
        <w:spacing w:after="0" w:line="240" w:lineRule="auto"/>
        <w:ind w:firstLine="567"/>
        <w:rPr>
          <w:rFonts w:ascii="Times New Roman" w:hAnsi="Times New Roman"/>
          <w:b/>
          <w:sz w:val="24"/>
          <w:szCs w:val="24"/>
        </w:rPr>
      </w:pPr>
      <w:r w:rsidRPr="00D84F70">
        <w:rPr>
          <w:rFonts w:ascii="Times New Roman" w:hAnsi="Times New Roman"/>
          <w:b/>
          <w:sz w:val="24"/>
          <w:szCs w:val="24"/>
        </w:rPr>
        <w:t xml:space="preserve">Стаття </w:t>
      </w:r>
      <w:r w:rsidR="00D43AB9">
        <w:rPr>
          <w:rFonts w:ascii="Times New Roman" w:hAnsi="Times New Roman"/>
          <w:b/>
          <w:sz w:val="24"/>
          <w:szCs w:val="24"/>
        </w:rPr>
        <w:t>41</w:t>
      </w:r>
      <w:r w:rsidRPr="00D84F70">
        <w:rPr>
          <w:rFonts w:ascii="Times New Roman" w:hAnsi="Times New Roman"/>
          <w:b/>
          <w:sz w:val="24"/>
          <w:szCs w:val="24"/>
        </w:rPr>
        <w:t xml:space="preserve">. </w:t>
      </w:r>
      <w:r w:rsidR="00D43AB9">
        <w:rPr>
          <w:rFonts w:ascii="Times New Roman" w:hAnsi="Times New Roman"/>
          <w:b/>
          <w:sz w:val="24"/>
          <w:szCs w:val="24"/>
        </w:rPr>
        <w:t xml:space="preserve">Планування і забудова території громади </w:t>
      </w:r>
    </w:p>
    <w:p w14:paraId="774E6389" w14:textId="77777777" w:rsidR="00F90A55" w:rsidRPr="00417F7D" w:rsidRDefault="00F90A55" w:rsidP="00D43AB9">
      <w:pPr>
        <w:spacing w:after="0" w:line="240" w:lineRule="auto"/>
        <w:ind w:firstLine="567"/>
        <w:jc w:val="both"/>
        <w:rPr>
          <w:rFonts w:ascii="Times New Roman" w:hAnsi="Times New Roman"/>
          <w:sz w:val="24"/>
          <w:szCs w:val="24"/>
        </w:rPr>
      </w:pPr>
      <w:r w:rsidRPr="00417F7D">
        <w:rPr>
          <w:rFonts w:ascii="Times New Roman" w:hAnsi="Times New Roman"/>
          <w:sz w:val="24"/>
          <w:szCs w:val="24"/>
        </w:rPr>
        <w:t>1. Планування і забудова території</w:t>
      </w:r>
      <w:r w:rsidR="00504E4D">
        <w:rPr>
          <w:rFonts w:ascii="Times New Roman" w:hAnsi="Times New Roman"/>
          <w:sz w:val="24"/>
          <w:szCs w:val="24"/>
        </w:rPr>
        <w:t xml:space="preserve"> громади</w:t>
      </w:r>
      <w:r w:rsidRPr="00417F7D">
        <w:rPr>
          <w:rFonts w:ascii="Times New Roman" w:hAnsi="Times New Roman"/>
          <w:sz w:val="24"/>
          <w:szCs w:val="24"/>
        </w:rPr>
        <w:t xml:space="preserve"> здійснюється відповідно до містобудівної документації</w:t>
      </w:r>
      <w:r>
        <w:rPr>
          <w:rFonts w:ascii="Times New Roman" w:hAnsi="Times New Roman"/>
          <w:sz w:val="24"/>
          <w:szCs w:val="24"/>
        </w:rPr>
        <w:t>, затвердженої</w:t>
      </w:r>
      <w:r w:rsidRPr="00417F7D">
        <w:rPr>
          <w:rFonts w:ascii="Times New Roman" w:hAnsi="Times New Roman"/>
          <w:sz w:val="24"/>
          <w:szCs w:val="24"/>
        </w:rPr>
        <w:t xml:space="preserve"> відповідно до законодавства. Основними завданнями планування і забудови </w:t>
      </w:r>
      <w:r w:rsidR="00D83DF3">
        <w:rPr>
          <w:rFonts w:ascii="Times New Roman" w:hAnsi="Times New Roman"/>
          <w:sz w:val="24"/>
          <w:szCs w:val="24"/>
        </w:rPr>
        <w:t>території громади</w:t>
      </w:r>
      <w:r w:rsidRPr="00417F7D">
        <w:rPr>
          <w:rFonts w:ascii="Times New Roman" w:hAnsi="Times New Roman"/>
          <w:sz w:val="24"/>
          <w:szCs w:val="24"/>
        </w:rPr>
        <w:t xml:space="preserve"> є: </w:t>
      </w:r>
    </w:p>
    <w:p w14:paraId="154D723D" w14:textId="77777777" w:rsidR="00F90A55" w:rsidRPr="00417F7D" w:rsidRDefault="00D43AB9" w:rsidP="00D43AB9">
      <w:pPr>
        <w:spacing w:after="0" w:line="240" w:lineRule="auto"/>
        <w:ind w:firstLine="567"/>
        <w:jc w:val="both"/>
        <w:rPr>
          <w:rFonts w:ascii="Times New Roman" w:hAnsi="Times New Roman"/>
          <w:sz w:val="24"/>
          <w:szCs w:val="24"/>
        </w:rPr>
      </w:pPr>
      <w:r>
        <w:rPr>
          <w:rFonts w:ascii="Times New Roman" w:hAnsi="Times New Roman"/>
          <w:sz w:val="24"/>
          <w:szCs w:val="24"/>
        </w:rPr>
        <w:t>1)</w:t>
      </w:r>
      <w:r w:rsidR="00F90A55" w:rsidRPr="00417F7D">
        <w:rPr>
          <w:rFonts w:ascii="Times New Roman" w:hAnsi="Times New Roman"/>
          <w:sz w:val="24"/>
          <w:szCs w:val="24"/>
        </w:rPr>
        <w:t xml:space="preserve"> обґрунтування майбутніх потреб та визначення переважних напрямів використання територій; </w:t>
      </w:r>
    </w:p>
    <w:p w14:paraId="57243E30" w14:textId="77777777" w:rsidR="00F90A55" w:rsidRPr="00417F7D" w:rsidRDefault="00D43AB9" w:rsidP="00D43AB9">
      <w:pPr>
        <w:spacing w:after="0" w:line="240" w:lineRule="auto"/>
        <w:ind w:firstLine="567"/>
        <w:jc w:val="both"/>
        <w:rPr>
          <w:rFonts w:ascii="Times New Roman" w:hAnsi="Times New Roman"/>
          <w:sz w:val="24"/>
          <w:szCs w:val="24"/>
        </w:rPr>
      </w:pPr>
      <w:r>
        <w:rPr>
          <w:rFonts w:ascii="Times New Roman" w:hAnsi="Times New Roman"/>
          <w:sz w:val="24"/>
          <w:szCs w:val="24"/>
        </w:rPr>
        <w:t>2)</w:t>
      </w:r>
      <w:r w:rsidR="00F90A55" w:rsidRPr="00417F7D">
        <w:rPr>
          <w:rFonts w:ascii="Times New Roman" w:hAnsi="Times New Roman"/>
          <w:sz w:val="24"/>
          <w:szCs w:val="24"/>
        </w:rPr>
        <w:t xml:space="preserve"> урахування державних, громадських і приватних ін</w:t>
      </w:r>
      <w:r w:rsidR="00F90A55">
        <w:rPr>
          <w:rFonts w:ascii="Times New Roman" w:hAnsi="Times New Roman"/>
          <w:sz w:val="24"/>
          <w:szCs w:val="24"/>
        </w:rPr>
        <w:t>тересів при плануванні, забудові та іншому використанні</w:t>
      </w:r>
      <w:r w:rsidR="00F90A55" w:rsidRPr="00417F7D">
        <w:rPr>
          <w:rFonts w:ascii="Times New Roman" w:hAnsi="Times New Roman"/>
          <w:sz w:val="24"/>
          <w:szCs w:val="24"/>
        </w:rPr>
        <w:t xml:space="preserve"> територій; </w:t>
      </w:r>
    </w:p>
    <w:p w14:paraId="2472A1D6" w14:textId="77777777" w:rsidR="00F90A55" w:rsidRPr="00417F7D" w:rsidRDefault="00D43AB9" w:rsidP="00D43AB9">
      <w:pPr>
        <w:spacing w:after="0" w:line="240" w:lineRule="auto"/>
        <w:ind w:firstLine="567"/>
        <w:jc w:val="both"/>
        <w:rPr>
          <w:rFonts w:ascii="Times New Roman" w:hAnsi="Times New Roman"/>
          <w:sz w:val="24"/>
          <w:szCs w:val="24"/>
        </w:rPr>
      </w:pPr>
      <w:r>
        <w:rPr>
          <w:rFonts w:ascii="Times New Roman" w:hAnsi="Times New Roman"/>
          <w:sz w:val="24"/>
          <w:szCs w:val="24"/>
        </w:rPr>
        <w:t>3)</w:t>
      </w:r>
      <w:r w:rsidR="00F90A55" w:rsidRPr="00417F7D">
        <w:rPr>
          <w:rFonts w:ascii="Times New Roman" w:hAnsi="Times New Roman"/>
          <w:sz w:val="24"/>
          <w:szCs w:val="24"/>
        </w:rPr>
        <w:t xml:space="preserve"> обґрунтування розподілу земель за цільовим призначенням та використання територій для містобудівних потреб;</w:t>
      </w:r>
    </w:p>
    <w:p w14:paraId="5CB765E2" w14:textId="77777777" w:rsidR="00F90A55" w:rsidRPr="00417F7D" w:rsidRDefault="00D43AB9" w:rsidP="00D43AB9">
      <w:pPr>
        <w:spacing w:after="0" w:line="240" w:lineRule="auto"/>
        <w:ind w:firstLine="567"/>
        <w:jc w:val="both"/>
        <w:rPr>
          <w:rFonts w:ascii="Times New Roman" w:hAnsi="Times New Roman"/>
          <w:sz w:val="24"/>
          <w:szCs w:val="24"/>
        </w:rPr>
      </w:pPr>
      <w:r>
        <w:rPr>
          <w:rFonts w:ascii="Times New Roman" w:hAnsi="Times New Roman"/>
          <w:sz w:val="24"/>
          <w:szCs w:val="24"/>
        </w:rPr>
        <w:t>4)</w:t>
      </w:r>
      <w:r w:rsidR="00F90A55" w:rsidRPr="00417F7D">
        <w:rPr>
          <w:rFonts w:ascii="Times New Roman" w:hAnsi="Times New Roman"/>
          <w:sz w:val="24"/>
          <w:szCs w:val="24"/>
        </w:rPr>
        <w:t xml:space="preserve"> забезпечення раціонального розселення і визначення напрямів сталого розвитку </w:t>
      </w:r>
      <w:r w:rsidR="00D83DF3">
        <w:rPr>
          <w:rFonts w:ascii="Times New Roman" w:hAnsi="Times New Roman"/>
          <w:sz w:val="24"/>
          <w:szCs w:val="24"/>
        </w:rPr>
        <w:t>громади</w:t>
      </w:r>
      <w:r w:rsidR="00F90A55" w:rsidRPr="00417F7D">
        <w:rPr>
          <w:rFonts w:ascii="Times New Roman" w:hAnsi="Times New Roman"/>
          <w:sz w:val="24"/>
          <w:szCs w:val="24"/>
        </w:rPr>
        <w:t xml:space="preserve">; </w:t>
      </w:r>
    </w:p>
    <w:p w14:paraId="02CC7276" w14:textId="77777777" w:rsidR="00F90A55" w:rsidRPr="00417F7D" w:rsidRDefault="00D43AB9" w:rsidP="00D43AB9">
      <w:pPr>
        <w:spacing w:after="0" w:line="240" w:lineRule="auto"/>
        <w:ind w:firstLine="567"/>
        <w:jc w:val="both"/>
        <w:rPr>
          <w:rFonts w:ascii="Times New Roman" w:hAnsi="Times New Roman"/>
          <w:sz w:val="24"/>
          <w:szCs w:val="24"/>
        </w:rPr>
      </w:pPr>
      <w:r>
        <w:rPr>
          <w:rFonts w:ascii="Times New Roman" w:hAnsi="Times New Roman"/>
          <w:sz w:val="24"/>
          <w:szCs w:val="24"/>
        </w:rPr>
        <w:t>5)</w:t>
      </w:r>
      <w:r w:rsidR="00F90A55">
        <w:rPr>
          <w:rFonts w:ascii="Times New Roman" w:hAnsi="Times New Roman"/>
          <w:sz w:val="24"/>
          <w:szCs w:val="24"/>
        </w:rPr>
        <w:t xml:space="preserve"> визначення </w:t>
      </w:r>
      <w:r w:rsidR="00F90A55" w:rsidRPr="0093674F">
        <w:rPr>
          <w:rFonts w:ascii="Times New Roman" w:hAnsi="Times New Roman"/>
          <w:sz w:val="24"/>
          <w:szCs w:val="24"/>
        </w:rPr>
        <w:t>й</w:t>
      </w:r>
      <w:r w:rsidR="00F90A55" w:rsidRPr="00417F7D">
        <w:rPr>
          <w:rFonts w:ascii="Times New Roman" w:hAnsi="Times New Roman"/>
          <w:sz w:val="24"/>
          <w:szCs w:val="24"/>
        </w:rPr>
        <w:t xml:space="preserve"> раціональне розташування територій житлової та громадської забудови, промислових, рекреаційних, природоохоронних, оздоровчих, історико-культурних та інших територій і об'єктів; </w:t>
      </w:r>
    </w:p>
    <w:p w14:paraId="784FC6CC" w14:textId="77777777" w:rsidR="00F90A55" w:rsidRPr="00417F7D" w:rsidRDefault="00D43AB9" w:rsidP="00D43AB9">
      <w:pPr>
        <w:spacing w:after="0" w:line="240" w:lineRule="auto"/>
        <w:ind w:firstLine="567"/>
        <w:jc w:val="both"/>
        <w:rPr>
          <w:rFonts w:ascii="Times New Roman" w:hAnsi="Times New Roman"/>
          <w:sz w:val="24"/>
          <w:szCs w:val="24"/>
        </w:rPr>
      </w:pPr>
      <w:r>
        <w:rPr>
          <w:rFonts w:ascii="Times New Roman" w:hAnsi="Times New Roman"/>
          <w:sz w:val="24"/>
          <w:szCs w:val="24"/>
        </w:rPr>
        <w:t>6)</w:t>
      </w:r>
      <w:r w:rsidR="00F90A55" w:rsidRPr="00417F7D">
        <w:rPr>
          <w:rFonts w:ascii="Times New Roman" w:hAnsi="Times New Roman"/>
          <w:sz w:val="24"/>
          <w:szCs w:val="24"/>
        </w:rPr>
        <w:t xml:space="preserve"> обґрунтування та встановлення режиму раціонального використання земель та забудови територій, на яких передбачена перспективна містобудівна діяльність;</w:t>
      </w:r>
    </w:p>
    <w:p w14:paraId="278A6737" w14:textId="77777777" w:rsidR="00F90A55" w:rsidRPr="00417F7D" w:rsidRDefault="00D43AB9" w:rsidP="00D43AB9">
      <w:pPr>
        <w:spacing w:after="0" w:line="240" w:lineRule="auto"/>
        <w:ind w:firstLine="567"/>
        <w:jc w:val="both"/>
        <w:rPr>
          <w:rFonts w:ascii="Times New Roman" w:hAnsi="Times New Roman"/>
          <w:sz w:val="24"/>
          <w:szCs w:val="24"/>
        </w:rPr>
      </w:pPr>
      <w:r>
        <w:rPr>
          <w:rFonts w:ascii="Times New Roman" w:hAnsi="Times New Roman"/>
          <w:sz w:val="24"/>
          <w:szCs w:val="24"/>
        </w:rPr>
        <w:t>7)</w:t>
      </w:r>
      <w:r w:rsidR="00F90A55" w:rsidRPr="00417F7D">
        <w:rPr>
          <w:rFonts w:ascii="Times New Roman" w:hAnsi="Times New Roman"/>
          <w:sz w:val="24"/>
          <w:szCs w:val="24"/>
        </w:rPr>
        <w:t xml:space="preserve"> визначення, вилучення (викуп) і надання земельних ділянок для містобудівних потреб на основі містобудівної документації в межах, визначених законом; </w:t>
      </w:r>
    </w:p>
    <w:p w14:paraId="03A67124" w14:textId="77777777" w:rsidR="00F90A55" w:rsidRPr="00417F7D" w:rsidRDefault="00D43AB9" w:rsidP="00D43AB9">
      <w:pPr>
        <w:spacing w:after="0" w:line="240" w:lineRule="auto"/>
        <w:ind w:firstLine="567"/>
        <w:jc w:val="both"/>
        <w:rPr>
          <w:rFonts w:ascii="Times New Roman" w:hAnsi="Times New Roman"/>
          <w:sz w:val="24"/>
          <w:szCs w:val="24"/>
        </w:rPr>
      </w:pPr>
      <w:r>
        <w:rPr>
          <w:rFonts w:ascii="Times New Roman" w:hAnsi="Times New Roman"/>
          <w:sz w:val="24"/>
          <w:szCs w:val="24"/>
        </w:rPr>
        <w:t>8)</w:t>
      </w:r>
      <w:r w:rsidR="00F90A55" w:rsidRPr="00417F7D">
        <w:rPr>
          <w:rFonts w:ascii="Times New Roman" w:hAnsi="Times New Roman"/>
          <w:sz w:val="24"/>
          <w:szCs w:val="24"/>
        </w:rPr>
        <w:t xml:space="preserve"> визначення територій, що мають особливу екологічну, наукову, естетичну, історико-культурну цінність, встановлення передбачених законодавством обмежень на їх планування, забудову та інше використання;</w:t>
      </w:r>
    </w:p>
    <w:p w14:paraId="234F227C" w14:textId="77777777" w:rsidR="00F90A55" w:rsidRPr="00417F7D" w:rsidRDefault="00D43AB9" w:rsidP="00D43AB9">
      <w:pPr>
        <w:spacing w:after="0" w:line="240" w:lineRule="auto"/>
        <w:ind w:firstLine="567"/>
        <w:jc w:val="both"/>
        <w:rPr>
          <w:rFonts w:ascii="Times New Roman" w:hAnsi="Times New Roman"/>
          <w:sz w:val="24"/>
          <w:szCs w:val="24"/>
        </w:rPr>
      </w:pPr>
      <w:r>
        <w:rPr>
          <w:rFonts w:ascii="Times New Roman" w:hAnsi="Times New Roman"/>
          <w:sz w:val="24"/>
          <w:szCs w:val="24"/>
        </w:rPr>
        <w:t>9)</w:t>
      </w:r>
      <w:r w:rsidR="00F90A55" w:rsidRPr="00417F7D">
        <w:rPr>
          <w:rFonts w:ascii="Times New Roman" w:hAnsi="Times New Roman"/>
          <w:sz w:val="24"/>
          <w:szCs w:val="24"/>
        </w:rPr>
        <w:t xml:space="preserve"> охорона навколишнього середовища та раціональне використання природних ресурсів.</w:t>
      </w:r>
    </w:p>
    <w:p w14:paraId="2DEAAF90" w14:textId="77777777" w:rsidR="00F90A55" w:rsidRPr="00417F7D" w:rsidRDefault="00F90A55" w:rsidP="00D43AB9">
      <w:pPr>
        <w:spacing w:after="0" w:line="240" w:lineRule="auto"/>
        <w:ind w:firstLine="567"/>
        <w:jc w:val="both"/>
        <w:rPr>
          <w:rFonts w:ascii="Times New Roman" w:hAnsi="Times New Roman"/>
          <w:sz w:val="24"/>
          <w:szCs w:val="24"/>
        </w:rPr>
      </w:pPr>
      <w:r w:rsidRPr="00417F7D">
        <w:rPr>
          <w:rFonts w:ascii="Times New Roman" w:hAnsi="Times New Roman"/>
          <w:sz w:val="24"/>
          <w:szCs w:val="24"/>
        </w:rPr>
        <w:t>2. При здійсненні планування і забудови території на міському рівні враховуються громадські інтереси шляхом визначення потреби громади в районах, необхідних для розташування, утримання об'єктів житлово-комунального господарства, соціальної, інженерно-транспортної інфраструктури, вирішення інших завдань забезпечення сталого розвитку міста.</w:t>
      </w:r>
    </w:p>
    <w:p w14:paraId="1F5DE9DA" w14:textId="77777777" w:rsidR="00F90A55" w:rsidRPr="00417F7D" w:rsidRDefault="00F90A55" w:rsidP="00D43AB9">
      <w:pPr>
        <w:spacing w:after="0" w:line="240" w:lineRule="auto"/>
        <w:ind w:firstLine="567"/>
        <w:jc w:val="both"/>
        <w:rPr>
          <w:rFonts w:ascii="Times New Roman" w:hAnsi="Times New Roman"/>
          <w:sz w:val="24"/>
          <w:szCs w:val="24"/>
        </w:rPr>
      </w:pPr>
      <w:r w:rsidRPr="00417F7D">
        <w:rPr>
          <w:rFonts w:ascii="Times New Roman" w:hAnsi="Times New Roman"/>
          <w:sz w:val="24"/>
          <w:szCs w:val="24"/>
        </w:rPr>
        <w:t xml:space="preserve">3. При здійсненні планування і забудови території на місцевому рівні врахування приватних інтересів полягає у забезпеченні фізичним та юридичним особам рівних можливостей набуття у власність або в користування земельних ділянок, захисту майнових прав, а також безпечного функціонування об'єктів нерухомості. </w:t>
      </w:r>
    </w:p>
    <w:p w14:paraId="70E10F0F" w14:textId="77777777" w:rsidR="00F90A55" w:rsidRPr="00417F7D" w:rsidRDefault="00F90A55" w:rsidP="00D43AB9">
      <w:pPr>
        <w:spacing w:after="0" w:line="240" w:lineRule="auto"/>
        <w:ind w:firstLine="567"/>
        <w:jc w:val="both"/>
        <w:rPr>
          <w:rFonts w:ascii="Times New Roman" w:hAnsi="Times New Roman"/>
          <w:sz w:val="24"/>
          <w:szCs w:val="24"/>
        </w:rPr>
      </w:pPr>
      <w:r w:rsidRPr="00417F7D">
        <w:rPr>
          <w:rFonts w:ascii="Times New Roman" w:hAnsi="Times New Roman"/>
          <w:sz w:val="24"/>
          <w:szCs w:val="24"/>
        </w:rPr>
        <w:t xml:space="preserve">4. Для врахування громадських і приватних інтересів виконавчі органи міської ради в межах повноважень, визначених законом: </w:t>
      </w:r>
    </w:p>
    <w:p w14:paraId="050B9B81" w14:textId="77777777" w:rsidR="00F90A55" w:rsidRPr="00417F7D" w:rsidRDefault="00D43AB9" w:rsidP="00D43AB9">
      <w:pPr>
        <w:spacing w:after="0" w:line="240" w:lineRule="auto"/>
        <w:ind w:firstLine="567"/>
        <w:jc w:val="both"/>
        <w:rPr>
          <w:rFonts w:ascii="Times New Roman" w:hAnsi="Times New Roman"/>
          <w:sz w:val="24"/>
          <w:szCs w:val="24"/>
        </w:rPr>
      </w:pPr>
      <w:r>
        <w:rPr>
          <w:rFonts w:ascii="Times New Roman" w:hAnsi="Times New Roman"/>
          <w:sz w:val="24"/>
          <w:szCs w:val="24"/>
        </w:rPr>
        <w:t>1)</w:t>
      </w:r>
      <w:r w:rsidR="00F90A55" w:rsidRPr="00417F7D">
        <w:rPr>
          <w:rFonts w:ascii="Times New Roman" w:hAnsi="Times New Roman"/>
          <w:sz w:val="24"/>
          <w:szCs w:val="24"/>
        </w:rPr>
        <w:t xml:space="preserve"> після прийняття рішення про розроблення відповідної містобудівної документації повідомляють через засоби масової інформації, іншим зручним для громади способом про </w:t>
      </w:r>
      <w:r w:rsidR="00F90A55" w:rsidRPr="00417F7D">
        <w:rPr>
          <w:rFonts w:ascii="Times New Roman" w:hAnsi="Times New Roman"/>
          <w:sz w:val="24"/>
          <w:szCs w:val="24"/>
        </w:rPr>
        <w:lastRenderedPageBreak/>
        <w:t xml:space="preserve">початок їх розроблення, а також про форми, місце і строк подання фізичними та юридичними особами пропозицій щодо цієї документації; </w:t>
      </w:r>
    </w:p>
    <w:p w14:paraId="29594A74" w14:textId="77777777" w:rsidR="00F90A55" w:rsidRPr="00417F7D" w:rsidRDefault="00D43AB9" w:rsidP="00D43AB9">
      <w:pPr>
        <w:spacing w:after="0" w:line="240" w:lineRule="auto"/>
        <w:ind w:firstLine="567"/>
        <w:jc w:val="both"/>
        <w:rPr>
          <w:rFonts w:ascii="Times New Roman" w:hAnsi="Times New Roman"/>
          <w:sz w:val="24"/>
          <w:szCs w:val="24"/>
        </w:rPr>
      </w:pPr>
      <w:r>
        <w:rPr>
          <w:rFonts w:ascii="Times New Roman" w:hAnsi="Times New Roman"/>
          <w:sz w:val="24"/>
          <w:szCs w:val="24"/>
        </w:rPr>
        <w:t>2)</w:t>
      </w:r>
      <w:r w:rsidR="00F90A55" w:rsidRPr="00417F7D">
        <w:rPr>
          <w:rFonts w:ascii="Times New Roman" w:hAnsi="Times New Roman"/>
          <w:sz w:val="24"/>
          <w:szCs w:val="24"/>
        </w:rPr>
        <w:t xml:space="preserve"> після завершення розроблення відповідної містобудівної документації, місцевих правил забудови повідомляють через засоби масової інформації, іншим зручним для громади способом про місце їх розгляду, форми, місце і строк подання пропозицій (зауважень), порядок їх обговорення; </w:t>
      </w:r>
    </w:p>
    <w:p w14:paraId="618A0C85" w14:textId="77777777" w:rsidR="00F90A55" w:rsidRPr="00417F7D" w:rsidRDefault="00D43AB9" w:rsidP="00D43AB9">
      <w:pPr>
        <w:spacing w:after="0" w:line="240" w:lineRule="auto"/>
        <w:ind w:firstLine="567"/>
        <w:jc w:val="both"/>
        <w:rPr>
          <w:rFonts w:ascii="Times New Roman" w:hAnsi="Times New Roman"/>
          <w:sz w:val="24"/>
          <w:szCs w:val="24"/>
        </w:rPr>
      </w:pPr>
      <w:r>
        <w:rPr>
          <w:rFonts w:ascii="Times New Roman" w:hAnsi="Times New Roman"/>
          <w:sz w:val="24"/>
          <w:szCs w:val="24"/>
        </w:rPr>
        <w:t>3)</w:t>
      </w:r>
      <w:r w:rsidR="00F90A55" w:rsidRPr="00417F7D">
        <w:rPr>
          <w:rFonts w:ascii="Times New Roman" w:hAnsi="Times New Roman"/>
          <w:sz w:val="24"/>
          <w:szCs w:val="24"/>
        </w:rPr>
        <w:t xml:space="preserve"> оприлюднюють через засоби масової інформації, іншим зручним для громади способом рішення про затвердження містобудівної документації, місцевих правил забудови та змін до них, а також дають роз'яснення про їх зміст; </w:t>
      </w:r>
    </w:p>
    <w:p w14:paraId="080F35FE" w14:textId="77777777" w:rsidR="00F90A55" w:rsidRPr="00417F7D" w:rsidRDefault="00D43AB9" w:rsidP="00D43AB9">
      <w:pPr>
        <w:spacing w:after="0" w:line="240" w:lineRule="auto"/>
        <w:ind w:firstLine="567"/>
        <w:jc w:val="both"/>
        <w:rPr>
          <w:rFonts w:ascii="Times New Roman" w:hAnsi="Times New Roman"/>
          <w:sz w:val="24"/>
          <w:szCs w:val="24"/>
        </w:rPr>
      </w:pPr>
      <w:r>
        <w:rPr>
          <w:rFonts w:ascii="Times New Roman" w:hAnsi="Times New Roman"/>
          <w:sz w:val="24"/>
          <w:szCs w:val="24"/>
        </w:rPr>
        <w:t xml:space="preserve">4) </w:t>
      </w:r>
      <w:r w:rsidR="00F90A55" w:rsidRPr="00417F7D">
        <w:rPr>
          <w:rFonts w:ascii="Times New Roman" w:hAnsi="Times New Roman"/>
          <w:sz w:val="24"/>
          <w:szCs w:val="24"/>
        </w:rPr>
        <w:t xml:space="preserve">інформують про правові, економічні та екологічні наслідки планування території, а також порядок врахування законних інтересів та вимог власників або користувачів земельних ділянок, будівель і споруд, що оточують місце будівництва. </w:t>
      </w:r>
    </w:p>
    <w:p w14:paraId="4A97056C" w14:textId="77777777" w:rsidR="00F90A55" w:rsidRPr="00417F7D" w:rsidRDefault="00F90A55" w:rsidP="00D43AB9">
      <w:pPr>
        <w:spacing w:after="0" w:line="240" w:lineRule="auto"/>
        <w:ind w:firstLine="567"/>
        <w:jc w:val="both"/>
        <w:rPr>
          <w:rFonts w:ascii="Times New Roman" w:hAnsi="Times New Roman"/>
          <w:sz w:val="24"/>
          <w:szCs w:val="24"/>
        </w:rPr>
      </w:pPr>
      <w:r w:rsidRPr="00417F7D">
        <w:rPr>
          <w:rFonts w:ascii="Times New Roman" w:hAnsi="Times New Roman"/>
          <w:sz w:val="24"/>
          <w:szCs w:val="24"/>
        </w:rPr>
        <w:t>5. Для врахування громадських і приватних інтересів виконавчі органи міської ради в межах своїх повноважень на основі містобудівної документації встановлюють режим забудови та іншого використання земель, визначених для містобудівних потреб, а також здійснюють контроль за забудовою населених пунктів.</w:t>
      </w:r>
    </w:p>
    <w:p w14:paraId="1EB7EA43" w14:textId="77777777" w:rsidR="00F90A55" w:rsidRDefault="00F90A55" w:rsidP="00D43AB9">
      <w:pPr>
        <w:spacing w:after="0" w:line="240" w:lineRule="auto"/>
        <w:ind w:firstLine="567"/>
        <w:jc w:val="both"/>
        <w:rPr>
          <w:rFonts w:ascii="Times New Roman" w:hAnsi="Times New Roman"/>
          <w:sz w:val="24"/>
          <w:szCs w:val="24"/>
        </w:rPr>
      </w:pPr>
      <w:r w:rsidRPr="00417F7D">
        <w:rPr>
          <w:rFonts w:ascii="Times New Roman" w:hAnsi="Times New Roman"/>
          <w:sz w:val="24"/>
          <w:szCs w:val="24"/>
        </w:rPr>
        <w:t xml:space="preserve">6. Рішення органів виконавчої влади та місцевого самоврядування з питань забудови та іншого використання територій, прийняті в межах повноважень, визначених чинним законодавством і цим Статутом, є обов'язковими для суб'єктів містобудування. </w:t>
      </w:r>
    </w:p>
    <w:p w14:paraId="10A2C0A5" w14:textId="77777777" w:rsidR="00622F95" w:rsidRPr="005C61CA" w:rsidRDefault="00622F95" w:rsidP="00170E02">
      <w:pPr>
        <w:spacing w:after="0" w:line="240" w:lineRule="auto"/>
        <w:ind w:firstLine="567"/>
        <w:jc w:val="both"/>
        <w:rPr>
          <w:rFonts w:ascii="Times New Roman" w:hAnsi="Times New Roman"/>
          <w:b/>
          <w:sz w:val="24"/>
          <w:szCs w:val="24"/>
        </w:rPr>
      </w:pPr>
      <w:r w:rsidRPr="005C61CA">
        <w:rPr>
          <w:rFonts w:ascii="Times New Roman" w:hAnsi="Times New Roman"/>
          <w:b/>
          <w:sz w:val="24"/>
          <w:szCs w:val="24"/>
        </w:rPr>
        <w:t xml:space="preserve">Стаття </w:t>
      </w:r>
      <w:r w:rsidR="00D43AB9">
        <w:rPr>
          <w:rFonts w:ascii="Times New Roman" w:hAnsi="Times New Roman"/>
          <w:b/>
          <w:sz w:val="24"/>
          <w:szCs w:val="24"/>
        </w:rPr>
        <w:t>42</w:t>
      </w:r>
      <w:r w:rsidRPr="005C61CA">
        <w:rPr>
          <w:rFonts w:ascii="Times New Roman" w:hAnsi="Times New Roman"/>
          <w:b/>
          <w:sz w:val="24"/>
          <w:szCs w:val="24"/>
        </w:rPr>
        <w:t xml:space="preserve">. </w:t>
      </w:r>
      <w:r w:rsidR="00D43AB9">
        <w:rPr>
          <w:rFonts w:ascii="Times New Roman" w:hAnsi="Times New Roman"/>
          <w:b/>
          <w:sz w:val="24"/>
          <w:szCs w:val="24"/>
        </w:rPr>
        <w:t xml:space="preserve">Економічний розвиток Мирноградської міської територіальної громади </w:t>
      </w:r>
    </w:p>
    <w:p w14:paraId="4EC5252D" w14:textId="77777777" w:rsidR="00622F95" w:rsidRPr="005C61CA" w:rsidRDefault="00622F95" w:rsidP="00F2026B">
      <w:pPr>
        <w:spacing w:after="0" w:line="240" w:lineRule="auto"/>
        <w:ind w:firstLine="567"/>
        <w:jc w:val="both"/>
        <w:rPr>
          <w:rFonts w:ascii="Times New Roman" w:hAnsi="Times New Roman"/>
          <w:sz w:val="24"/>
          <w:szCs w:val="24"/>
        </w:rPr>
      </w:pPr>
      <w:r w:rsidRPr="005C61CA">
        <w:rPr>
          <w:rFonts w:ascii="Times New Roman" w:hAnsi="Times New Roman"/>
          <w:sz w:val="24"/>
          <w:szCs w:val="24"/>
        </w:rPr>
        <w:t>1. Міська рада в межах своїх повноважень забезпечує економічний розвиток Мирноградської міської територіальної громади, який досягається при взаємодії різних секторів економіки за рахунок збільшення обсягу продукції, що випускається на рівні регіонального або місцевого бізнесу. Економічний розвиток територіальної громади спрямований на створення позитивного іміджу регіону, партнерство інтересів громади, суб'єктів підприємницької діяльності та органів місцевого самоврядування у підвищенні добробуту кожного члена громади.</w:t>
      </w:r>
    </w:p>
    <w:p w14:paraId="7C3001C4" w14:textId="77777777" w:rsidR="00622F95" w:rsidRPr="005C61CA" w:rsidRDefault="00622F95" w:rsidP="00F2026B">
      <w:pPr>
        <w:spacing w:after="0" w:line="240" w:lineRule="auto"/>
        <w:ind w:firstLine="567"/>
        <w:jc w:val="both"/>
        <w:rPr>
          <w:rFonts w:ascii="Times New Roman" w:hAnsi="Times New Roman"/>
          <w:sz w:val="24"/>
          <w:szCs w:val="24"/>
        </w:rPr>
      </w:pPr>
      <w:r w:rsidRPr="005C61CA">
        <w:rPr>
          <w:rFonts w:ascii="Times New Roman" w:hAnsi="Times New Roman"/>
          <w:sz w:val="24"/>
          <w:szCs w:val="24"/>
        </w:rPr>
        <w:t xml:space="preserve">2. Пріоритетними напрямками в економічному розвитку Мирноградської міської територіальної громади є: </w:t>
      </w:r>
    </w:p>
    <w:p w14:paraId="58C0B4E9" w14:textId="77777777" w:rsidR="00622F95" w:rsidRPr="005C61CA" w:rsidRDefault="00F2026B" w:rsidP="00F2026B">
      <w:pPr>
        <w:spacing w:after="0" w:line="240" w:lineRule="auto"/>
        <w:ind w:firstLine="567"/>
        <w:jc w:val="both"/>
        <w:rPr>
          <w:rFonts w:ascii="Times New Roman" w:hAnsi="Times New Roman"/>
          <w:sz w:val="24"/>
          <w:szCs w:val="24"/>
        </w:rPr>
      </w:pPr>
      <w:r>
        <w:rPr>
          <w:rFonts w:ascii="Times New Roman" w:hAnsi="Times New Roman"/>
          <w:sz w:val="24"/>
          <w:szCs w:val="24"/>
        </w:rPr>
        <w:t>1)</w:t>
      </w:r>
      <w:r w:rsidR="00622F95" w:rsidRPr="005C61CA">
        <w:rPr>
          <w:rFonts w:ascii="Times New Roman" w:hAnsi="Times New Roman"/>
          <w:sz w:val="24"/>
          <w:szCs w:val="24"/>
        </w:rPr>
        <w:t xml:space="preserve"> реалізація державної політики економічного та соціального розвитку на території громади; </w:t>
      </w:r>
    </w:p>
    <w:p w14:paraId="73E94075" w14:textId="77777777" w:rsidR="00622F95" w:rsidRPr="005C61CA" w:rsidRDefault="00F2026B" w:rsidP="00F2026B">
      <w:pPr>
        <w:spacing w:after="0" w:line="240" w:lineRule="auto"/>
        <w:ind w:firstLine="567"/>
        <w:jc w:val="both"/>
        <w:rPr>
          <w:rFonts w:ascii="Times New Roman" w:hAnsi="Times New Roman"/>
          <w:sz w:val="24"/>
          <w:szCs w:val="24"/>
        </w:rPr>
      </w:pPr>
      <w:r>
        <w:rPr>
          <w:rFonts w:ascii="Times New Roman" w:hAnsi="Times New Roman"/>
          <w:sz w:val="24"/>
          <w:szCs w:val="24"/>
        </w:rPr>
        <w:t>2)</w:t>
      </w:r>
      <w:r w:rsidR="00622F95" w:rsidRPr="005C61CA">
        <w:rPr>
          <w:rFonts w:ascii="Times New Roman" w:hAnsi="Times New Roman"/>
          <w:sz w:val="24"/>
          <w:szCs w:val="24"/>
        </w:rPr>
        <w:t xml:space="preserve"> забезпечення збалансованого економічного та соціального розвитку території громади, ефективного використання природних, трудових і фінансових ресурсів; </w:t>
      </w:r>
    </w:p>
    <w:p w14:paraId="565AC555" w14:textId="77777777" w:rsidR="00622F95" w:rsidRPr="005C61CA" w:rsidRDefault="00F2026B" w:rsidP="00F2026B">
      <w:pPr>
        <w:spacing w:after="0" w:line="240" w:lineRule="auto"/>
        <w:ind w:firstLine="567"/>
        <w:jc w:val="both"/>
        <w:rPr>
          <w:rFonts w:ascii="Times New Roman" w:hAnsi="Times New Roman"/>
          <w:sz w:val="24"/>
          <w:szCs w:val="24"/>
        </w:rPr>
      </w:pPr>
      <w:r>
        <w:rPr>
          <w:rFonts w:ascii="Times New Roman" w:hAnsi="Times New Roman"/>
          <w:sz w:val="24"/>
          <w:szCs w:val="24"/>
        </w:rPr>
        <w:t>3)</w:t>
      </w:r>
      <w:r w:rsidR="00622F95" w:rsidRPr="005C61CA">
        <w:rPr>
          <w:rFonts w:ascii="Times New Roman" w:hAnsi="Times New Roman"/>
          <w:sz w:val="24"/>
          <w:szCs w:val="24"/>
        </w:rPr>
        <w:t xml:space="preserve"> реалізація державної програми розвитку малого і середнього підприємництва;</w:t>
      </w:r>
    </w:p>
    <w:p w14:paraId="73513F64" w14:textId="77777777" w:rsidR="00622F95" w:rsidRPr="005C61CA" w:rsidRDefault="00F2026B" w:rsidP="00F2026B">
      <w:pPr>
        <w:spacing w:after="0" w:line="240" w:lineRule="auto"/>
        <w:ind w:firstLine="567"/>
        <w:jc w:val="both"/>
        <w:rPr>
          <w:rFonts w:ascii="Times New Roman" w:hAnsi="Times New Roman"/>
          <w:sz w:val="24"/>
          <w:szCs w:val="24"/>
        </w:rPr>
      </w:pPr>
      <w:r>
        <w:rPr>
          <w:rFonts w:ascii="Times New Roman" w:hAnsi="Times New Roman"/>
          <w:sz w:val="24"/>
          <w:szCs w:val="24"/>
        </w:rPr>
        <w:t>4)</w:t>
      </w:r>
      <w:r w:rsidR="00622F95" w:rsidRPr="005C61CA">
        <w:rPr>
          <w:rFonts w:ascii="Times New Roman" w:hAnsi="Times New Roman"/>
          <w:sz w:val="24"/>
          <w:szCs w:val="24"/>
        </w:rPr>
        <w:t xml:space="preserve"> забезпечення реалізації державної політики у сфері закупівель товарів, робіт і послуг за рахунок державних коштів; </w:t>
      </w:r>
    </w:p>
    <w:p w14:paraId="0EF9E6A7" w14:textId="77777777" w:rsidR="00622F95" w:rsidRPr="005C61CA" w:rsidRDefault="00F2026B" w:rsidP="00F2026B">
      <w:pPr>
        <w:spacing w:after="0" w:line="240" w:lineRule="auto"/>
        <w:ind w:firstLine="567"/>
        <w:jc w:val="both"/>
        <w:rPr>
          <w:rFonts w:ascii="Times New Roman" w:hAnsi="Times New Roman"/>
          <w:sz w:val="24"/>
          <w:szCs w:val="24"/>
        </w:rPr>
      </w:pPr>
      <w:r>
        <w:rPr>
          <w:rFonts w:ascii="Times New Roman" w:hAnsi="Times New Roman"/>
          <w:sz w:val="24"/>
          <w:szCs w:val="24"/>
        </w:rPr>
        <w:t>5)</w:t>
      </w:r>
      <w:r w:rsidR="00622F95" w:rsidRPr="005C61CA">
        <w:rPr>
          <w:rFonts w:ascii="Times New Roman" w:hAnsi="Times New Roman"/>
          <w:sz w:val="24"/>
          <w:szCs w:val="24"/>
        </w:rPr>
        <w:t xml:space="preserve"> реалізація державної інвестиційної та інноваційної політики; </w:t>
      </w:r>
    </w:p>
    <w:p w14:paraId="241249F2" w14:textId="77777777" w:rsidR="00622F95" w:rsidRPr="005C61CA" w:rsidRDefault="00F2026B" w:rsidP="00F2026B">
      <w:pPr>
        <w:spacing w:after="0" w:line="240" w:lineRule="auto"/>
        <w:ind w:firstLine="567"/>
        <w:jc w:val="both"/>
        <w:rPr>
          <w:rFonts w:ascii="Times New Roman" w:hAnsi="Times New Roman"/>
          <w:sz w:val="24"/>
          <w:szCs w:val="24"/>
        </w:rPr>
      </w:pPr>
      <w:r>
        <w:rPr>
          <w:rFonts w:ascii="Times New Roman" w:hAnsi="Times New Roman"/>
          <w:sz w:val="24"/>
          <w:szCs w:val="24"/>
        </w:rPr>
        <w:t>6)</w:t>
      </w:r>
      <w:r w:rsidR="00622F95" w:rsidRPr="005C61CA">
        <w:rPr>
          <w:rFonts w:ascii="Times New Roman" w:hAnsi="Times New Roman"/>
          <w:sz w:val="24"/>
          <w:szCs w:val="24"/>
        </w:rPr>
        <w:t xml:space="preserve"> продовження робіт з відновлення та розвитку інфраструктурних об’єктів; </w:t>
      </w:r>
    </w:p>
    <w:p w14:paraId="6CAB8202" w14:textId="77777777" w:rsidR="00622F95" w:rsidRPr="005C61CA" w:rsidRDefault="00F2026B" w:rsidP="00F2026B">
      <w:pPr>
        <w:spacing w:after="0" w:line="240" w:lineRule="auto"/>
        <w:ind w:firstLine="567"/>
        <w:jc w:val="both"/>
        <w:rPr>
          <w:rFonts w:ascii="Times New Roman" w:hAnsi="Times New Roman"/>
          <w:sz w:val="24"/>
          <w:szCs w:val="24"/>
        </w:rPr>
      </w:pPr>
      <w:r>
        <w:rPr>
          <w:rFonts w:ascii="Times New Roman" w:hAnsi="Times New Roman"/>
          <w:sz w:val="24"/>
          <w:szCs w:val="24"/>
        </w:rPr>
        <w:t xml:space="preserve">7) </w:t>
      </w:r>
      <w:r w:rsidR="00622F95" w:rsidRPr="005C61CA">
        <w:rPr>
          <w:rFonts w:ascii="Times New Roman" w:hAnsi="Times New Roman"/>
          <w:sz w:val="24"/>
          <w:szCs w:val="24"/>
        </w:rPr>
        <w:t>забезпечення в межах своїх повноважень захисту економічних та інших законних прав суб'єктів господарювання;</w:t>
      </w:r>
    </w:p>
    <w:p w14:paraId="0AA7704E" w14:textId="77777777" w:rsidR="00622F95" w:rsidRPr="005C61CA" w:rsidRDefault="00F2026B" w:rsidP="00F2026B">
      <w:pPr>
        <w:spacing w:after="0" w:line="240" w:lineRule="auto"/>
        <w:ind w:firstLine="567"/>
        <w:jc w:val="both"/>
        <w:rPr>
          <w:rFonts w:ascii="Times New Roman" w:hAnsi="Times New Roman"/>
          <w:sz w:val="24"/>
          <w:szCs w:val="24"/>
        </w:rPr>
      </w:pPr>
      <w:r>
        <w:rPr>
          <w:rFonts w:ascii="Times New Roman" w:hAnsi="Times New Roman"/>
          <w:sz w:val="24"/>
          <w:szCs w:val="24"/>
        </w:rPr>
        <w:t>8)</w:t>
      </w:r>
      <w:r w:rsidR="00622F95" w:rsidRPr="005C61CA">
        <w:rPr>
          <w:rFonts w:ascii="Times New Roman" w:hAnsi="Times New Roman"/>
          <w:sz w:val="24"/>
          <w:szCs w:val="24"/>
        </w:rPr>
        <w:t xml:space="preserve"> стимулювання зайнятості населення;</w:t>
      </w:r>
    </w:p>
    <w:p w14:paraId="548C1143" w14:textId="77777777" w:rsidR="00622F95" w:rsidRPr="005C61CA" w:rsidRDefault="00F2026B" w:rsidP="00F2026B">
      <w:pPr>
        <w:spacing w:after="0" w:line="240" w:lineRule="auto"/>
        <w:ind w:firstLine="567"/>
        <w:jc w:val="both"/>
        <w:rPr>
          <w:rFonts w:ascii="Times New Roman" w:hAnsi="Times New Roman"/>
          <w:sz w:val="24"/>
          <w:szCs w:val="24"/>
        </w:rPr>
      </w:pPr>
      <w:r>
        <w:rPr>
          <w:rFonts w:ascii="Times New Roman" w:hAnsi="Times New Roman"/>
          <w:sz w:val="24"/>
          <w:szCs w:val="24"/>
        </w:rPr>
        <w:t>9)</w:t>
      </w:r>
      <w:r w:rsidR="00622F95" w:rsidRPr="005C61CA">
        <w:rPr>
          <w:rFonts w:ascii="Times New Roman" w:hAnsi="Times New Roman"/>
          <w:sz w:val="24"/>
          <w:szCs w:val="24"/>
        </w:rPr>
        <w:t xml:space="preserve"> створення умов для ефективного розвитку аграрного сектору підвищення його конкурентоспроможності;</w:t>
      </w:r>
    </w:p>
    <w:p w14:paraId="1C7F28A2" w14:textId="77777777" w:rsidR="00144920" w:rsidRDefault="00F2026B" w:rsidP="00F2026B">
      <w:pPr>
        <w:spacing w:after="0" w:line="240" w:lineRule="auto"/>
        <w:ind w:firstLine="567"/>
        <w:jc w:val="both"/>
        <w:rPr>
          <w:rFonts w:ascii="Times New Roman" w:hAnsi="Times New Roman"/>
          <w:sz w:val="24"/>
          <w:szCs w:val="24"/>
        </w:rPr>
      </w:pPr>
      <w:r>
        <w:rPr>
          <w:rFonts w:ascii="Times New Roman" w:hAnsi="Times New Roman"/>
          <w:sz w:val="24"/>
          <w:szCs w:val="24"/>
        </w:rPr>
        <w:t>10)</w:t>
      </w:r>
      <w:r w:rsidR="00622F95" w:rsidRPr="005C61CA">
        <w:rPr>
          <w:rFonts w:ascii="Times New Roman" w:hAnsi="Times New Roman"/>
          <w:sz w:val="24"/>
          <w:szCs w:val="24"/>
        </w:rPr>
        <w:t xml:space="preserve"> налагодження транспортно-логістичного сполучення між населеними пунктами області та іншими регіонами.</w:t>
      </w:r>
    </w:p>
    <w:p w14:paraId="55469AE7" w14:textId="77777777" w:rsidR="00144920" w:rsidRPr="00FE290F" w:rsidRDefault="00144920" w:rsidP="00170E02">
      <w:pPr>
        <w:spacing w:after="0" w:line="240" w:lineRule="auto"/>
        <w:ind w:firstLine="567"/>
        <w:jc w:val="both"/>
        <w:rPr>
          <w:rFonts w:ascii="Times New Roman" w:hAnsi="Times New Roman"/>
          <w:b/>
          <w:sz w:val="24"/>
          <w:szCs w:val="24"/>
        </w:rPr>
      </w:pPr>
      <w:r w:rsidRPr="00FE290F">
        <w:rPr>
          <w:rFonts w:ascii="Times New Roman" w:hAnsi="Times New Roman"/>
          <w:b/>
          <w:sz w:val="24"/>
          <w:szCs w:val="24"/>
        </w:rPr>
        <w:t xml:space="preserve">Стаття </w:t>
      </w:r>
      <w:r w:rsidR="00FE290F" w:rsidRPr="00FE290F">
        <w:rPr>
          <w:rFonts w:ascii="Times New Roman" w:hAnsi="Times New Roman"/>
          <w:b/>
          <w:sz w:val="24"/>
          <w:szCs w:val="24"/>
        </w:rPr>
        <w:t>43</w:t>
      </w:r>
      <w:r w:rsidRPr="00FE290F">
        <w:rPr>
          <w:rFonts w:ascii="Times New Roman" w:hAnsi="Times New Roman"/>
          <w:b/>
          <w:sz w:val="24"/>
          <w:szCs w:val="24"/>
        </w:rPr>
        <w:t xml:space="preserve">. </w:t>
      </w:r>
      <w:r w:rsidR="00FE290F" w:rsidRPr="00FE290F">
        <w:rPr>
          <w:rFonts w:ascii="Times New Roman" w:hAnsi="Times New Roman"/>
          <w:b/>
          <w:sz w:val="24"/>
          <w:szCs w:val="24"/>
        </w:rPr>
        <w:t xml:space="preserve">Діяльність міської ради та виконавчих органів з вирішення екологічних питань на території Мирноградської міської територіальної громади </w:t>
      </w:r>
    </w:p>
    <w:p w14:paraId="10B177C6" w14:textId="77777777" w:rsidR="00144920" w:rsidRPr="00FE290F" w:rsidRDefault="00144920" w:rsidP="00FE290F">
      <w:pPr>
        <w:spacing w:after="0" w:line="240" w:lineRule="auto"/>
        <w:ind w:firstLine="567"/>
        <w:jc w:val="both"/>
        <w:rPr>
          <w:rFonts w:ascii="Times New Roman" w:hAnsi="Times New Roman"/>
          <w:sz w:val="24"/>
          <w:szCs w:val="24"/>
        </w:rPr>
      </w:pPr>
      <w:r w:rsidRPr="00FE290F">
        <w:rPr>
          <w:rFonts w:ascii="Times New Roman" w:hAnsi="Times New Roman"/>
          <w:sz w:val="24"/>
          <w:szCs w:val="24"/>
        </w:rPr>
        <w:t>1. Діяльність з вирішення екологічних питань на території громади</w:t>
      </w:r>
      <w:r w:rsidR="00FE290F" w:rsidRPr="00FE290F">
        <w:rPr>
          <w:rFonts w:ascii="Times New Roman" w:hAnsi="Times New Roman"/>
          <w:sz w:val="24"/>
          <w:szCs w:val="24"/>
        </w:rPr>
        <w:t xml:space="preserve"> </w:t>
      </w:r>
      <w:r w:rsidRPr="00FE290F">
        <w:rPr>
          <w:rFonts w:ascii="Times New Roman" w:hAnsi="Times New Roman"/>
          <w:sz w:val="24"/>
          <w:szCs w:val="24"/>
        </w:rPr>
        <w:t>орієнтована на розробку екологічних норм, підготовку проектів і їх реалізацію в інтересах громадян з метою створення екологічних умов для праці та життя людей, а також формування системи контролю за станом навколишнього середовища.</w:t>
      </w:r>
    </w:p>
    <w:p w14:paraId="034C90F8" w14:textId="77777777" w:rsidR="00144920" w:rsidRPr="00FE290F" w:rsidRDefault="00144920" w:rsidP="00FE290F">
      <w:pPr>
        <w:spacing w:after="0" w:line="240" w:lineRule="auto"/>
        <w:ind w:firstLine="567"/>
        <w:jc w:val="both"/>
        <w:rPr>
          <w:rFonts w:ascii="Times New Roman" w:hAnsi="Times New Roman"/>
          <w:sz w:val="24"/>
          <w:szCs w:val="24"/>
        </w:rPr>
      </w:pPr>
      <w:r w:rsidRPr="00FE290F">
        <w:rPr>
          <w:rFonts w:ascii="Times New Roman" w:hAnsi="Times New Roman"/>
          <w:sz w:val="24"/>
          <w:szCs w:val="24"/>
        </w:rPr>
        <w:lastRenderedPageBreak/>
        <w:t>2. Діяльність з вирішення екологічних питань на території громади реалізується шляхом складання цільової програми екологічного розвитку міста, розробки екологічних розділів у комплексних програмах соціально-економічного розвитку, виділення бюджетного фінансування з метою вирішення екологічних проблем, застосування санкцій до порушників екологічних норм.</w:t>
      </w:r>
    </w:p>
    <w:p w14:paraId="2B6229C0" w14:textId="77777777" w:rsidR="00144920" w:rsidRPr="00FE290F" w:rsidRDefault="00144920" w:rsidP="00FE290F">
      <w:pPr>
        <w:spacing w:after="0" w:line="240" w:lineRule="auto"/>
        <w:ind w:firstLine="567"/>
        <w:jc w:val="both"/>
        <w:rPr>
          <w:rFonts w:ascii="Times New Roman" w:hAnsi="Times New Roman"/>
          <w:sz w:val="24"/>
          <w:szCs w:val="24"/>
        </w:rPr>
      </w:pPr>
      <w:r w:rsidRPr="00FE290F">
        <w:rPr>
          <w:rFonts w:ascii="Times New Roman" w:hAnsi="Times New Roman"/>
          <w:sz w:val="24"/>
          <w:szCs w:val="24"/>
        </w:rPr>
        <w:t>3. Діяльність з вирішення екологічних питань на території громади розвивається завдяки інформуванню населення щодо збереження довкілля, екологічної політики міської ради та сталого розвитку міста, залучення широкого кола громадськості до вирішення екологічних проблем та прийняття рішень у цій сфері.</w:t>
      </w:r>
    </w:p>
    <w:p w14:paraId="6FE8724E" w14:textId="77777777" w:rsidR="00144920" w:rsidRPr="00FE290F" w:rsidRDefault="00144920" w:rsidP="00FE290F">
      <w:pPr>
        <w:spacing w:after="0" w:line="240" w:lineRule="auto"/>
        <w:ind w:firstLine="567"/>
        <w:jc w:val="both"/>
        <w:rPr>
          <w:rFonts w:ascii="Times New Roman" w:hAnsi="Times New Roman"/>
          <w:sz w:val="24"/>
          <w:szCs w:val="24"/>
        </w:rPr>
      </w:pPr>
      <w:r w:rsidRPr="00FE290F">
        <w:rPr>
          <w:rFonts w:ascii="Times New Roman" w:hAnsi="Times New Roman"/>
          <w:sz w:val="24"/>
          <w:szCs w:val="24"/>
        </w:rPr>
        <w:t xml:space="preserve">4. Здійснення контролю за дотриманням природоохоронного законодавства на підприємствах, організаціях та установах міста, за виконанням екологічних стандартів, норм і вимог при використанні природних ресурсів. </w:t>
      </w:r>
    </w:p>
    <w:p w14:paraId="43761D16" w14:textId="77777777" w:rsidR="00144920" w:rsidRPr="00FE290F" w:rsidRDefault="00144920" w:rsidP="00FE290F">
      <w:pPr>
        <w:spacing w:after="0" w:line="240" w:lineRule="auto"/>
        <w:ind w:firstLine="567"/>
        <w:jc w:val="both"/>
        <w:rPr>
          <w:rFonts w:ascii="Times New Roman" w:hAnsi="Times New Roman"/>
          <w:sz w:val="24"/>
          <w:szCs w:val="24"/>
        </w:rPr>
      </w:pPr>
      <w:r w:rsidRPr="00FE290F">
        <w:rPr>
          <w:rFonts w:ascii="Times New Roman" w:hAnsi="Times New Roman"/>
          <w:sz w:val="24"/>
          <w:szCs w:val="24"/>
        </w:rPr>
        <w:t>5. Координування діяльності відповідних спеціально уповноважених державних органів управління в галузі охорони навколишнього середовища, підприємств, установ і організацій незалежно від форм власності у вирішенні питань захисту населення і відновлення природних комплексів та ресурсів.</w:t>
      </w:r>
    </w:p>
    <w:p w14:paraId="2546AD7C" w14:textId="77777777" w:rsidR="00144920" w:rsidRPr="00FE290F" w:rsidRDefault="00144920" w:rsidP="00FE290F">
      <w:pPr>
        <w:shd w:val="clear" w:color="auto" w:fill="FFFFFF"/>
        <w:spacing w:after="0" w:line="240" w:lineRule="auto"/>
        <w:ind w:firstLine="567"/>
        <w:jc w:val="both"/>
        <w:rPr>
          <w:rFonts w:ascii="Times New Roman" w:hAnsi="Times New Roman"/>
          <w:sz w:val="24"/>
          <w:szCs w:val="24"/>
          <w:lang w:eastAsia="ru-RU"/>
        </w:rPr>
      </w:pPr>
      <w:r w:rsidRPr="00FE290F">
        <w:rPr>
          <w:rFonts w:ascii="Times New Roman" w:hAnsi="Times New Roman"/>
          <w:sz w:val="24"/>
          <w:szCs w:val="24"/>
          <w:lang w:eastAsia="ru-RU"/>
        </w:rPr>
        <w:t>6. Розробляти та здійснювати самостійно або спільно з відповідними державними органами, відділами та управліннями обласної держадміністрації, підприємствами, установами, організаціями незалежно від форм власності, громадськими організаціями заходів щодо забезпечення екологічної безпеки, раціонального використання природних ресурсів, запобігання і ліквідації негативного впливу господарської діяльності людини на навколишнє природне середовище.</w:t>
      </w:r>
    </w:p>
    <w:p w14:paraId="237A3561" w14:textId="77777777" w:rsidR="00144920" w:rsidRPr="00FE290F" w:rsidRDefault="00144920" w:rsidP="00FE290F">
      <w:pPr>
        <w:shd w:val="clear" w:color="auto" w:fill="FFFFFF"/>
        <w:spacing w:after="0" w:line="240" w:lineRule="auto"/>
        <w:ind w:firstLine="567"/>
        <w:jc w:val="both"/>
        <w:rPr>
          <w:rFonts w:ascii="Times New Roman" w:hAnsi="Times New Roman"/>
          <w:sz w:val="24"/>
          <w:szCs w:val="24"/>
          <w:lang w:eastAsia="ru-RU"/>
        </w:rPr>
      </w:pPr>
      <w:r w:rsidRPr="00FE290F">
        <w:rPr>
          <w:rFonts w:ascii="Times New Roman" w:hAnsi="Times New Roman"/>
          <w:sz w:val="24"/>
          <w:szCs w:val="24"/>
          <w:lang w:eastAsia="ru-RU"/>
        </w:rPr>
        <w:t>7. Брати участь в організації заходів щодо ліквідації екологічних наслідків надзвичайних ситуацій, роботи, пов’язаної з ліквідацією наслідків аварій та стихійного лиха, погіршенням якості довкілля, шкідливою дією вод, інформувати про них населення, залучати в установленому законом порядку до цих робіт підприємства, установи та організації, а також населення.</w:t>
      </w:r>
    </w:p>
    <w:p w14:paraId="225EA115" w14:textId="77777777" w:rsidR="00144920" w:rsidRPr="00FE290F" w:rsidRDefault="00144920" w:rsidP="00FE290F">
      <w:pPr>
        <w:shd w:val="clear" w:color="auto" w:fill="FFFFFF"/>
        <w:spacing w:after="0" w:line="240" w:lineRule="auto"/>
        <w:ind w:firstLine="567"/>
        <w:jc w:val="both"/>
        <w:rPr>
          <w:rFonts w:ascii="Times New Roman" w:hAnsi="Times New Roman"/>
          <w:sz w:val="24"/>
          <w:szCs w:val="24"/>
          <w:lang w:eastAsia="ru-RU"/>
        </w:rPr>
      </w:pPr>
      <w:r w:rsidRPr="00FE290F">
        <w:rPr>
          <w:rFonts w:ascii="Times New Roman" w:hAnsi="Times New Roman"/>
          <w:sz w:val="24"/>
          <w:szCs w:val="24"/>
          <w:lang w:eastAsia="ru-RU"/>
        </w:rPr>
        <w:t>8. Програма екологічного розвитку міста спрямована на:</w:t>
      </w:r>
    </w:p>
    <w:p w14:paraId="23566A1D" w14:textId="77777777" w:rsidR="00144920" w:rsidRPr="00FE290F" w:rsidRDefault="00FE290F" w:rsidP="00FE290F">
      <w:pPr>
        <w:shd w:val="clear" w:color="auto" w:fill="FFFFFF"/>
        <w:spacing w:after="0" w:line="240" w:lineRule="auto"/>
        <w:ind w:firstLine="567"/>
        <w:jc w:val="both"/>
        <w:rPr>
          <w:rFonts w:ascii="Times New Roman" w:hAnsi="Times New Roman"/>
          <w:sz w:val="24"/>
          <w:szCs w:val="24"/>
          <w:lang w:eastAsia="ru-RU"/>
        </w:rPr>
      </w:pPr>
      <w:r w:rsidRPr="00FE290F">
        <w:rPr>
          <w:rFonts w:ascii="Times New Roman" w:hAnsi="Times New Roman"/>
          <w:sz w:val="24"/>
          <w:szCs w:val="24"/>
          <w:lang w:eastAsia="ru-RU"/>
        </w:rPr>
        <w:t>1)</w:t>
      </w:r>
      <w:r w:rsidR="00144920" w:rsidRPr="00FE290F">
        <w:rPr>
          <w:rFonts w:ascii="Times New Roman" w:hAnsi="Times New Roman"/>
          <w:sz w:val="24"/>
          <w:szCs w:val="24"/>
          <w:lang w:eastAsia="ru-RU"/>
        </w:rPr>
        <w:t xml:space="preserve"> створення нових механізмів зниження рівня техногенного навантаження об’єктів підвищеної небезпеки шляхом удосконалення дозвільної;</w:t>
      </w:r>
    </w:p>
    <w:p w14:paraId="453198F3" w14:textId="77777777" w:rsidR="00144920" w:rsidRPr="00FE290F" w:rsidRDefault="00FE290F" w:rsidP="00FE290F">
      <w:pPr>
        <w:shd w:val="clear" w:color="auto" w:fill="FFFFFF"/>
        <w:spacing w:after="0" w:line="240" w:lineRule="auto"/>
        <w:ind w:firstLine="567"/>
        <w:jc w:val="both"/>
        <w:rPr>
          <w:rFonts w:ascii="Times New Roman" w:hAnsi="Times New Roman"/>
          <w:sz w:val="24"/>
          <w:szCs w:val="24"/>
          <w:lang w:eastAsia="ru-RU"/>
        </w:rPr>
      </w:pPr>
      <w:r w:rsidRPr="00FE290F">
        <w:rPr>
          <w:rFonts w:ascii="Times New Roman" w:hAnsi="Times New Roman"/>
          <w:sz w:val="24"/>
          <w:szCs w:val="24"/>
          <w:lang w:eastAsia="ru-RU"/>
        </w:rPr>
        <w:t xml:space="preserve">2) </w:t>
      </w:r>
      <w:r w:rsidR="00144920" w:rsidRPr="00FE290F">
        <w:rPr>
          <w:rFonts w:ascii="Times New Roman" w:hAnsi="Times New Roman"/>
          <w:sz w:val="24"/>
          <w:szCs w:val="24"/>
          <w:lang w:eastAsia="ru-RU"/>
        </w:rPr>
        <w:t>здійснення системи заходів з метою досягнення балансу між негативним впливом на навколишнє середовище і її здатність до самовідновлення;</w:t>
      </w:r>
    </w:p>
    <w:p w14:paraId="1AC587E2" w14:textId="77777777" w:rsidR="00144920" w:rsidRPr="00FE290F" w:rsidRDefault="00FE290F" w:rsidP="00FE290F">
      <w:pPr>
        <w:shd w:val="clear" w:color="auto" w:fill="FFFFFF"/>
        <w:spacing w:after="0" w:line="240" w:lineRule="auto"/>
        <w:ind w:firstLine="567"/>
        <w:jc w:val="both"/>
        <w:rPr>
          <w:rFonts w:ascii="Times New Roman" w:hAnsi="Times New Roman"/>
          <w:sz w:val="24"/>
          <w:szCs w:val="24"/>
          <w:lang w:eastAsia="ru-RU"/>
        </w:rPr>
      </w:pPr>
      <w:r w:rsidRPr="00FE290F">
        <w:rPr>
          <w:rFonts w:ascii="Times New Roman" w:hAnsi="Times New Roman"/>
          <w:sz w:val="24"/>
          <w:szCs w:val="24"/>
          <w:lang w:eastAsia="ru-RU"/>
        </w:rPr>
        <w:t>3)</w:t>
      </w:r>
      <w:r w:rsidR="00144920" w:rsidRPr="00FE290F">
        <w:rPr>
          <w:rFonts w:ascii="Times New Roman" w:hAnsi="Times New Roman"/>
          <w:sz w:val="24"/>
          <w:szCs w:val="24"/>
          <w:lang w:eastAsia="ru-RU"/>
        </w:rPr>
        <w:t xml:space="preserve"> створення й розвиток механізмів залучення внутрішніх і зовнішніх інвестицій у природоохоронну галузь;</w:t>
      </w:r>
    </w:p>
    <w:p w14:paraId="26FAA845" w14:textId="77777777" w:rsidR="00144920" w:rsidRPr="00FE290F" w:rsidRDefault="00FE290F" w:rsidP="00FE290F">
      <w:pPr>
        <w:shd w:val="clear" w:color="auto" w:fill="FFFFFF"/>
        <w:spacing w:after="0" w:line="240" w:lineRule="auto"/>
        <w:ind w:firstLine="567"/>
        <w:jc w:val="both"/>
        <w:rPr>
          <w:rFonts w:ascii="Times New Roman" w:hAnsi="Times New Roman"/>
          <w:sz w:val="24"/>
          <w:szCs w:val="24"/>
          <w:lang w:eastAsia="ru-RU"/>
        </w:rPr>
      </w:pPr>
      <w:r w:rsidRPr="00FE290F">
        <w:rPr>
          <w:rFonts w:ascii="Times New Roman" w:hAnsi="Times New Roman"/>
          <w:sz w:val="24"/>
          <w:szCs w:val="24"/>
          <w:lang w:eastAsia="ru-RU"/>
        </w:rPr>
        <w:t>4)</w:t>
      </w:r>
      <w:r w:rsidR="00144920" w:rsidRPr="00FE290F">
        <w:rPr>
          <w:rFonts w:ascii="Times New Roman" w:hAnsi="Times New Roman"/>
          <w:sz w:val="24"/>
          <w:szCs w:val="24"/>
          <w:lang w:eastAsia="ru-RU"/>
        </w:rPr>
        <w:t xml:space="preserve"> створення системи моделювання екологічної ситуації;</w:t>
      </w:r>
    </w:p>
    <w:p w14:paraId="79161742" w14:textId="77777777" w:rsidR="00144920" w:rsidRPr="00FE290F" w:rsidRDefault="00FE290F" w:rsidP="00FE290F">
      <w:pPr>
        <w:shd w:val="clear" w:color="auto" w:fill="FFFFFF"/>
        <w:spacing w:after="0" w:line="240" w:lineRule="auto"/>
        <w:ind w:firstLine="567"/>
        <w:jc w:val="both"/>
        <w:rPr>
          <w:rFonts w:ascii="Times New Roman" w:hAnsi="Times New Roman"/>
          <w:sz w:val="24"/>
          <w:szCs w:val="24"/>
          <w:lang w:eastAsia="ru-RU"/>
        </w:rPr>
      </w:pPr>
      <w:r w:rsidRPr="00FE290F">
        <w:rPr>
          <w:rFonts w:ascii="Times New Roman" w:hAnsi="Times New Roman"/>
          <w:sz w:val="24"/>
          <w:szCs w:val="24"/>
          <w:lang w:eastAsia="ru-RU"/>
        </w:rPr>
        <w:t>5)</w:t>
      </w:r>
      <w:r w:rsidR="00144920" w:rsidRPr="00FE290F">
        <w:rPr>
          <w:rFonts w:ascii="Times New Roman" w:hAnsi="Times New Roman"/>
          <w:sz w:val="24"/>
          <w:szCs w:val="24"/>
          <w:lang w:eastAsia="ru-RU"/>
        </w:rPr>
        <w:t xml:space="preserve"> удосконалення технологій і технічне переобладнання підприємств, що здійснюють викиди шкідливих речовин в атмосферне повітря;</w:t>
      </w:r>
    </w:p>
    <w:p w14:paraId="5F874805" w14:textId="77777777" w:rsidR="00144920" w:rsidRPr="00FE290F" w:rsidRDefault="00FE290F" w:rsidP="00FE290F">
      <w:pPr>
        <w:shd w:val="clear" w:color="auto" w:fill="FFFFFF"/>
        <w:spacing w:after="0" w:line="240" w:lineRule="auto"/>
        <w:ind w:firstLine="567"/>
        <w:jc w:val="both"/>
        <w:rPr>
          <w:rFonts w:ascii="Times New Roman" w:hAnsi="Times New Roman"/>
          <w:sz w:val="24"/>
          <w:szCs w:val="24"/>
          <w:lang w:eastAsia="ru-RU"/>
        </w:rPr>
      </w:pPr>
      <w:r w:rsidRPr="00FE290F">
        <w:rPr>
          <w:rFonts w:ascii="Times New Roman" w:hAnsi="Times New Roman"/>
          <w:sz w:val="24"/>
          <w:szCs w:val="24"/>
          <w:lang w:eastAsia="ru-RU"/>
        </w:rPr>
        <w:t>6)</w:t>
      </w:r>
      <w:r w:rsidR="00144920" w:rsidRPr="00FE290F">
        <w:rPr>
          <w:rFonts w:ascii="Times New Roman" w:hAnsi="Times New Roman"/>
          <w:sz w:val="24"/>
          <w:szCs w:val="24"/>
          <w:lang w:eastAsia="ru-RU"/>
        </w:rPr>
        <w:t xml:space="preserve"> впровадження нетрадиційних і поновлюваних джерел енергії;</w:t>
      </w:r>
    </w:p>
    <w:p w14:paraId="63E2CA32" w14:textId="77777777" w:rsidR="00144920" w:rsidRPr="00FE290F" w:rsidRDefault="00FE290F" w:rsidP="00FE290F">
      <w:pPr>
        <w:shd w:val="clear" w:color="auto" w:fill="FFFFFF"/>
        <w:spacing w:after="0" w:line="240" w:lineRule="auto"/>
        <w:ind w:firstLine="567"/>
        <w:jc w:val="both"/>
        <w:rPr>
          <w:rFonts w:ascii="Times New Roman" w:hAnsi="Times New Roman"/>
          <w:sz w:val="24"/>
          <w:szCs w:val="24"/>
          <w:lang w:eastAsia="ru-RU"/>
        </w:rPr>
      </w:pPr>
      <w:r w:rsidRPr="00FE290F">
        <w:rPr>
          <w:rFonts w:ascii="Times New Roman" w:hAnsi="Times New Roman"/>
          <w:sz w:val="24"/>
          <w:szCs w:val="24"/>
          <w:lang w:eastAsia="ru-RU"/>
        </w:rPr>
        <w:t>7)</w:t>
      </w:r>
      <w:r w:rsidR="00144920" w:rsidRPr="00FE290F">
        <w:rPr>
          <w:rFonts w:ascii="Times New Roman" w:hAnsi="Times New Roman"/>
          <w:sz w:val="24"/>
          <w:szCs w:val="24"/>
          <w:lang w:eastAsia="ru-RU"/>
        </w:rPr>
        <w:t xml:space="preserve"> винос за межі території міста екологічно небезпечних виробництв;</w:t>
      </w:r>
    </w:p>
    <w:p w14:paraId="0E73CCF7" w14:textId="77777777" w:rsidR="00144920" w:rsidRPr="00FE290F" w:rsidRDefault="00FE290F" w:rsidP="00FE290F">
      <w:pPr>
        <w:shd w:val="clear" w:color="auto" w:fill="FFFFFF"/>
        <w:spacing w:after="0" w:line="240" w:lineRule="auto"/>
        <w:ind w:firstLine="567"/>
        <w:jc w:val="both"/>
        <w:rPr>
          <w:rFonts w:ascii="Times New Roman" w:hAnsi="Times New Roman"/>
          <w:sz w:val="24"/>
          <w:szCs w:val="24"/>
          <w:lang w:eastAsia="ru-RU"/>
        </w:rPr>
      </w:pPr>
      <w:r w:rsidRPr="00FE290F">
        <w:rPr>
          <w:rFonts w:ascii="Times New Roman" w:hAnsi="Times New Roman"/>
          <w:sz w:val="24"/>
          <w:szCs w:val="24"/>
          <w:lang w:eastAsia="ru-RU"/>
        </w:rPr>
        <w:t>8)</w:t>
      </w:r>
      <w:r w:rsidR="00144920" w:rsidRPr="00FE290F">
        <w:rPr>
          <w:rFonts w:ascii="Times New Roman" w:hAnsi="Times New Roman"/>
          <w:sz w:val="24"/>
          <w:szCs w:val="24"/>
          <w:lang w:eastAsia="ru-RU"/>
        </w:rPr>
        <w:t xml:space="preserve"> проведення класифікації об’єктів зберігання отруйних речовин за рівнем небезпеки та розробка систем їх захисту від впливу зовнішніх факторів;</w:t>
      </w:r>
    </w:p>
    <w:p w14:paraId="0B8AC952" w14:textId="77777777" w:rsidR="00144920" w:rsidRPr="00FE290F" w:rsidRDefault="00FE290F" w:rsidP="00FE290F">
      <w:pPr>
        <w:shd w:val="clear" w:color="auto" w:fill="FFFFFF"/>
        <w:spacing w:after="0" w:line="240" w:lineRule="auto"/>
        <w:ind w:firstLine="567"/>
        <w:jc w:val="both"/>
        <w:rPr>
          <w:rFonts w:ascii="Times New Roman" w:hAnsi="Times New Roman"/>
          <w:sz w:val="24"/>
          <w:szCs w:val="24"/>
          <w:lang w:eastAsia="ru-RU"/>
        </w:rPr>
      </w:pPr>
      <w:r w:rsidRPr="00FE290F">
        <w:rPr>
          <w:rFonts w:ascii="Times New Roman" w:hAnsi="Times New Roman"/>
          <w:sz w:val="24"/>
          <w:szCs w:val="24"/>
          <w:lang w:eastAsia="ru-RU"/>
        </w:rPr>
        <w:t>9)</w:t>
      </w:r>
      <w:r w:rsidR="00144920" w:rsidRPr="00FE290F">
        <w:rPr>
          <w:rFonts w:ascii="Times New Roman" w:hAnsi="Times New Roman"/>
          <w:sz w:val="24"/>
          <w:szCs w:val="24"/>
          <w:lang w:eastAsia="ru-RU"/>
        </w:rPr>
        <w:t xml:space="preserve"> впровадження роздільного збирання побутових відходів;</w:t>
      </w:r>
    </w:p>
    <w:p w14:paraId="6659FAFF" w14:textId="77777777" w:rsidR="00144920" w:rsidRPr="00FE290F" w:rsidRDefault="00FE290F" w:rsidP="00FE290F">
      <w:pPr>
        <w:shd w:val="clear" w:color="auto" w:fill="FFFFFF"/>
        <w:spacing w:after="0" w:line="240" w:lineRule="auto"/>
        <w:ind w:firstLine="567"/>
        <w:jc w:val="both"/>
        <w:rPr>
          <w:rFonts w:ascii="Times New Roman" w:hAnsi="Times New Roman"/>
          <w:sz w:val="24"/>
          <w:szCs w:val="24"/>
          <w:lang w:eastAsia="ru-RU"/>
        </w:rPr>
      </w:pPr>
      <w:r w:rsidRPr="00FE290F">
        <w:rPr>
          <w:rFonts w:ascii="Times New Roman" w:hAnsi="Times New Roman"/>
          <w:sz w:val="24"/>
          <w:szCs w:val="24"/>
          <w:lang w:eastAsia="ru-RU"/>
        </w:rPr>
        <w:t>10)</w:t>
      </w:r>
      <w:r w:rsidR="00144920" w:rsidRPr="00FE290F">
        <w:rPr>
          <w:rFonts w:ascii="Times New Roman" w:hAnsi="Times New Roman"/>
          <w:sz w:val="24"/>
          <w:szCs w:val="24"/>
          <w:lang w:eastAsia="ru-RU"/>
        </w:rPr>
        <w:t xml:space="preserve"> впровадження визначення територій для складування, зберігання або розміщення побутових відходів;</w:t>
      </w:r>
      <w:r w:rsidR="00144920" w:rsidRPr="00FE290F">
        <w:rPr>
          <w:rFonts w:ascii="Times New Roman" w:hAnsi="Times New Roman"/>
          <w:sz w:val="24"/>
          <w:szCs w:val="24"/>
          <w:lang w:eastAsia="ru-RU"/>
        </w:rPr>
        <w:tab/>
      </w:r>
    </w:p>
    <w:p w14:paraId="24FEE8EC" w14:textId="77777777" w:rsidR="00144920" w:rsidRPr="00FE290F" w:rsidRDefault="00FE290F" w:rsidP="00FE290F">
      <w:pPr>
        <w:shd w:val="clear" w:color="auto" w:fill="FFFFFF"/>
        <w:spacing w:after="0" w:line="240" w:lineRule="auto"/>
        <w:ind w:firstLine="567"/>
        <w:jc w:val="both"/>
        <w:rPr>
          <w:rFonts w:ascii="Times New Roman" w:hAnsi="Times New Roman"/>
          <w:sz w:val="24"/>
          <w:szCs w:val="24"/>
          <w:lang w:eastAsia="ru-RU"/>
        </w:rPr>
      </w:pPr>
      <w:r w:rsidRPr="00FE290F">
        <w:rPr>
          <w:rFonts w:ascii="Times New Roman" w:hAnsi="Times New Roman"/>
          <w:sz w:val="24"/>
          <w:szCs w:val="24"/>
          <w:lang w:eastAsia="ru-RU"/>
        </w:rPr>
        <w:t>11)</w:t>
      </w:r>
      <w:r w:rsidR="00144920" w:rsidRPr="00FE290F">
        <w:rPr>
          <w:rFonts w:ascii="Times New Roman" w:hAnsi="Times New Roman"/>
          <w:sz w:val="24"/>
          <w:szCs w:val="24"/>
          <w:lang w:eastAsia="ru-RU"/>
        </w:rPr>
        <w:t xml:space="preserve"> впровадження нових схем організації збору, утилізації та збереження виробничих і побутових відходів;</w:t>
      </w:r>
    </w:p>
    <w:p w14:paraId="623A68DE" w14:textId="77777777" w:rsidR="00144920" w:rsidRPr="00FE290F" w:rsidRDefault="00FE290F" w:rsidP="00FE290F">
      <w:pPr>
        <w:shd w:val="clear" w:color="auto" w:fill="FFFFFF"/>
        <w:spacing w:after="0" w:line="240" w:lineRule="auto"/>
        <w:ind w:firstLine="567"/>
        <w:jc w:val="both"/>
        <w:rPr>
          <w:rFonts w:ascii="Times New Roman" w:hAnsi="Times New Roman"/>
          <w:sz w:val="24"/>
          <w:szCs w:val="24"/>
          <w:lang w:eastAsia="ru-RU"/>
        </w:rPr>
      </w:pPr>
      <w:r w:rsidRPr="00FE290F">
        <w:rPr>
          <w:rFonts w:ascii="Times New Roman" w:hAnsi="Times New Roman"/>
          <w:sz w:val="24"/>
          <w:szCs w:val="24"/>
          <w:lang w:eastAsia="ru-RU"/>
        </w:rPr>
        <w:t>12)</w:t>
      </w:r>
      <w:r w:rsidR="00144920" w:rsidRPr="00FE290F">
        <w:rPr>
          <w:rFonts w:ascii="Times New Roman" w:hAnsi="Times New Roman"/>
          <w:sz w:val="24"/>
          <w:szCs w:val="24"/>
          <w:lang w:eastAsia="ru-RU"/>
        </w:rPr>
        <w:t xml:space="preserve"> боротьбу з бур’янами і карантинними рослинами; </w:t>
      </w:r>
    </w:p>
    <w:p w14:paraId="75D60342" w14:textId="77777777" w:rsidR="00144920" w:rsidRPr="00FE290F" w:rsidRDefault="00FE290F" w:rsidP="00FE290F">
      <w:pPr>
        <w:shd w:val="clear" w:color="auto" w:fill="FFFFFF"/>
        <w:spacing w:after="0" w:line="240" w:lineRule="auto"/>
        <w:ind w:firstLine="567"/>
        <w:jc w:val="both"/>
        <w:rPr>
          <w:rFonts w:ascii="Times New Roman" w:hAnsi="Times New Roman"/>
          <w:sz w:val="24"/>
          <w:szCs w:val="24"/>
          <w:lang w:eastAsia="ru-RU"/>
        </w:rPr>
      </w:pPr>
      <w:r w:rsidRPr="00FE290F">
        <w:rPr>
          <w:rFonts w:ascii="Times New Roman" w:hAnsi="Times New Roman"/>
          <w:sz w:val="24"/>
          <w:szCs w:val="24"/>
          <w:lang w:eastAsia="ru-RU"/>
        </w:rPr>
        <w:t>13)</w:t>
      </w:r>
      <w:r w:rsidR="00144920" w:rsidRPr="00FE290F">
        <w:rPr>
          <w:rFonts w:ascii="Times New Roman" w:hAnsi="Times New Roman"/>
          <w:sz w:val="24"/>
          <w:szCs w:val="24"/>
          <w:lang w:eastAsia="ru-RU"/>
        </w:rPr>
        <w:t xml:space="preserve"> надання ордерів на знесення зелених насаджень у відповідності до актів обстеження з нарахуванням відновної вартості зелених насаджень згідно з діючим законодавством.</w:t>
      </w:r>
    </w:p>
    <w:p w14:paraId="2E47E96C" w14:textId="77777777" w:rsidR="00144920" w:rsidRPr="00FE290F" w:rsidRDefault="00FE290F" w:rsidP="00FE290F">
      <w:pPr>
        <w:shd w:val="clear" w:color="auto" w:fill="FFFFFF"/>
        <w:spacing w:after="0" w:line="240" w:lineRule="auto"/>
        <w:ind w:firstLine="567"/>
        <w:jc w:val="both"/>
        <w:rPr>
          <w:rFonts w:ascii="Times New Roman" w:hAnsi="Times New Roman"/>
          <w:sz w:val="24"/>
          <w:szCs w:val="24"/>
          <w:lang w:eastAsia="ru-RU"/>
        </w:rPr>
      </w:pPr>
      <w:r w:rsidRPr="00FE290F">
        <w:rPr>
          <w:rFonts w:ascii="Times New Roman" w:hAnsi="Times New Roman"/>
          <w:sz w:val="24"/>
          <w:szCs w:val="24"/>
          <w:lang w:eastAsia="ru-RU"/>
        </w:rPr>
        <w:t>14)</w:t>
      </w:r>
      <w:r w:rsidR="00144920" w:rsidRPr="00FE290F">
        <w:rPr>
          <w:rFonts w:ascii="Times New Roman" w:hAnsi="Times New Roman"/>
          <w:sz w:val="24"/>
          <w:szCs w:val="24"/>
        </w:rPr>
        <w:t xml:space="preserve"> погодження поточних та перспективних планів роботи підприємств, установ та організацій з питань охорони навколишнього природного середовища і використання природних ресурсів</w:t>
      </w:r>
    </w:p>
    <w:p w14:paraId="17D2A430" w14:textId="77777777" w:rsidR="00144920" w:rsidRPr="00FE290F" w:rsidRDefault="00144920" w:rsidP="00FE290F">
      <w:pPr>
        <w:shd w:val="clear" w:color="auto" w:fill="FFFFFF"/>
        <w:spacing w:after="0" w:line="240" w:lineRule="auto"/>
        <w:ind w:firstLine="567"/>
        <w:jc w:val="both"/>
        <w:rPr>
          <w:rFonts w:ascii="Times New Roman" w:hAnsi="Times New Roman"/>
          <w:sz w:val="24"/>
          <w:szCs w:val="24"/>
          <w:lang w:eastAsia="ru-RU"/>
        </w:rPr>
      </w:pPr>
      <w:r w:rsidRPr="00FE290F">
        <w:rPr>
          <w:rFonts w:ascii="Times New Roman" w:hAnsi="Times New Roman"/>
          <w:sz w:val="24"/>
          <w:szCs w:val="24"/>
          <w:lang w:eastAsia="ru-RU"/>
        </w:rPr>
        <w:lastRenderedPageBreak/>
        <w:t xml:space="preserve">9. </w:t>
      </w:r>
      <w:r w:rsidRPr="00FE290F">
        <w:rPr>
          <w:rFonts w:ascii="Times New Roman" w:hAnsi="Times New Roman"/>
          <w:sz w:val="24"/>
          <w:szCs w:val="24"/>
        </w:rPr>
        <w:t xml:space="preserve">Міська </w:t>
      </w:r>
      <w:r w:rsidR="00FE290F" w:rsidRPr="00FE290F">
        <w:rPr>
          <w:rFonts w:ascii="Times New Roman" w:hAnsi="Times New Roman"/>
          <w:sz w:val="24"/>
          <w:szCs w:val="24"/>
        </w:rPr>
        <w:t>рада</w:t>
      </w:r>
      <w:r w:rsidR="00CB20C2" w:rsidRPr="00FE290F">
        <w:rPr>
          <w:rFonts w:ascii="Times New Roman" w:hAnsi="Times New Roman"/>
          <w:sz w:val="24"/>
          <w:szCs w:val="24"/>
        </w:rPr>
        <w:t xml:space="preserve"> </w:t>
      </w:r>
      <w:r w:rsidRPr="00FE290F">
        <w:rPr>
          <w:rFonts w:ascii="Times New Roman" w:hAnsi="Times New Roman"/>
          <w:sz w:val="24"/>
          <w:szCs w:val="24"/>
        </w:rPr>
        <w:t>не рідше одного разу на рік розглядає на своїх засіданнях питання щодо екологічної ситуації та контролю за ходом виконання запланованих заходів.</w:t>
      </w:r>
    </w:p>
    <w:p w14:paraId="06F171A6" w14:textId="77777777" w:rsidR="00144920" w:rsidRPr="00FE290F" w:rsidRDefault="00144920" w:rsidP="00FE290F">
      <w:pPr>
        <w:shd w:val="clear" w:color="auto" w:fill="FFFFFF"/>
        <w:spacing w:after="0" w:line="240" w:lineRule="auto"/>
        <w:ind w:firstLine="567"/>
        <w:jc w:val="both"/>
        <w:rPr>
          <w:rFonts w:ascii="Times New Roman" w:hAnsi="Times New Roman"/>
          <w:sz w:val="24"/>
          <w:szCs w:val="24"/>
          <w:lang w:eastAsia="ru-RU"/>
        </w:rPr>
      </w:pPr>
      <w:r w:rsidRPr="00FE290F">
        <w:rPr>
          <w:rFonts w:ascii="Times New Roman" w:hAnsi="Times New Roman"/>
          <w:sz w:val="24"/>
          <w:szCs w:val="24"/>
          <w:lang w:eastAsia="ru-RU"/>
        </w:rPr>
        <w:t xml:space="preserve">10. </w:t>
      </w:r>
      <w:r w:rsidR="00FE290F" w:rsidRPr="00FE290F">
        <w:rPr>
          <w:rFonts w:ascii="Times New Roman" w:hAnsi="Times New Roman"/>
          <w:sz w:val="24"/>
          <w:szCs w:val="24"/>
          <w:lang w:eastAsia="ru-RU"/>
        </w:rPr>
        <w:t>У</w:t>
      </w:r>
      <w:r w:rsidRPr="00FE290F">
        <w:rPr>
          <w:rFonts w:ascii="Times New Roman" w:hAnsi="Times New Roman"/>
          <w:sz w:val="24"/>
          <w:szCs w:val="24"/>
          <w:lang w:eastAsia="ru-RU"/>
        </w:rPr>
        <w:t>часть у підготовці загальнодержавних і регіональних програм щодо охорони навколишнього середовища.</w:t>
      </w:r>
    </w:p>
    <w:p w14:paraId="77A1A739" w14:textId="77777777" w:rsidR="00144920" w:rsidRPr="00FE290F" w:rsidRDefault="00144920" w:rsidP="00FE290F">
      <w:pPr>
        <w:pStyle w:val="p5"/>
        <w:shd w:val="clear" w:color="auto" w:fill="FFFFFF"/>
        <w:spacing w:before="0" w:beforeAutospacing="0" w:after="0" w:afterAutospacing="0"/>
        <w:ind w:firstLine="567"/>
        <w:jc w:val="both"/>
        <w:rPr>
          <w:lang w:val="uk-UA"/>
        </w:rPr>
      </w:pPr>
      <w:r w:rsidRPr="00FE290F">
        <w:rPr>
          <w:lang w:val="uk-UA"/>
        </w:rPr>
        <w:t>11. Діяльність з вирішення екологічних питань  сприяє впровадженню в місті інноваційних екологічних технологій та наукових розробок.</w:t>
      </w:r>
    </w:p>
    <w:p w14:paraId="0F991F36" w14:textId="77777777" w:rsidR="00144920" w:rsidRPr="00FE290F" w:rsidRDefault="00144920" w:rsidP="00FE290F">
      <w:pPr>
        <w:pStyle w:val="p5"/>
        <w:shd w:val="clear" w:color="auto" w:fill="FFFFFF"/>
        <w:spacing w:before="0" w:beforeAutospacing="0" w:after="0" w:afterAutospacing="0"/>
        <w:ind w:firstLine="567"/>
        <w:jc w:val="both"/>
        <w:rPr>
          <w:lang w:val="uk-UA"/>
        </w:rPr>
      </w:pPr>
      <w:r w:rsidRPr="00FE290F">
        <w:rPr>
          <w:spacing w:val="-4"/>
          <w:shd w:val="clear" w:color="auto" w:fill="FFFFFF"/>
          <w:lang w:val="uk-UA"/>
        </w:rPr>
        <w:t>12. Дотримання екологічних норм</w:t>
      </w:r>
      <w:r w:rsidR="00CB20C2" w:rsidRPr="00FE290F">
        <w:rPr>
          <w:spacing w:val="-4"/>
          <w:shd w:val="clear" w:color="auto" w:fill="FFFFFF"/>
          <w:lang w:val="uk-UA"/>
        </w:rPr>
        <w:t xml:space="preserve"> </w:t>
      </w:r>
      <w:r w:rsidRPr="00FE290F">
        <w:rPr>
          <w:spacing w:val="-4"/>
          <w:shd w:val="clear" w:color="auto" w:fill="FFFFFF"/>
          <w:lang w:val="uk-UA"/>
        </w:rPr>
        <w:t>для здійснення виробничої діяльності підприємств на території громади незалежно від форм власності встановлюються чинним законодавством України. Порушення цих норм передбачає застосування штрафних санкцій.</w:t>
      </w:r>
    </w:p>
    <w:p w14:paraId="004F0482" w14:textId="77777777" w:rsidR="00F90A55" w:rsidRPr="00FF6C15" w:rsidRDefault="00F90A55" w:rsidP="00FE290F">
      <w:pPr>
        <w:spacing w:after="0" w:line="240" w:lineRule="auto"/>
        <w:ind w:firstLine="567"/>
        <w:jc w:val="both"/>
        <w:rPr>
          <w:rFonts w:ascii="Times New Roman" w:hAnsi="Times New Roman"/>
          <w:b/>
          <w:sz w:val="24"/>
          <w:szCs w:val="24"/>
        </w:rPr>
      </w:pPr>
      <w:r w:rsidRPr="00FF6C15">
        <w:rPr>
          <w:rFonts w:ascii="Times New Roman" w:hAnsi="Times New Roman"/>
          <w:b/>
          <w:sz w:val="24"/>
          <w:szCs w:val="24"/>
        </w:rPr>
        <w:t xml:space="preserve">Стаття </w:t>
      </w:r>
      <w:r w:rsidR="00FE290F">
        <w:rPr>
          <w:rFonts w:ascii="Times New Roman" w:hAnsi="Times New Roman"/>
          <w:b/>
          <w:sz w:val="24"/>
          <w:szCs w:val="24"/>
        </w:rPr>
        <w:t>44</w:t>
      </w:r>
      <w:r w:rsidRPr="00FF6C15">
        <w:rPr>
          <w:rFonts w:ascii="Times New Roman" w:hAnsi="Times New Roman"/>
          <w:b/>
          <w:sz w:val="24"/>
          <w:szCs w:val="24"/>
        </w:rPr>
        <w:t xml:space="preserve">. </w:t>
      </w:r>
      <w:r w:rsidR="00FE290F">
        <w:rPr>
          <w:rFonts w:ascii="Times New Roman" w:hAnsi="Times New Roman"/>
          <w:b/>
          <w:sz w:val="24"/>
          <w:szCs w:val="24"/>
        </w:rPr>
        <w:t>Розвиток освіти і науки, охорони здоров’я, культури і мистецтва, фізкультури і спорту</w:t>
      </w:r>
    </w:p>
    <w:p w14:paraId="726C90F1" w14:textId="77777777" w:rsidR="00F90A55" w:rsidRPr="00FF6C15" w:rsidRDefault="00F90A55" w:rsidP="00FE290F">
      <w:pPr>
        <w:spacing w:after="0" w:line="240" w:lineRule="auto"/>
        <w:ind w:firstLine="567"/>
        <w:jc w:val="both"/>
        <w:rPr>
          <w:rFonts w:ascii="Times New Roman" w:hAnsi="Times New Roman"/>
          <w:sz w:val="24"/>
          <w:szCs w:val="24"/>
        </w:rPr>
      </w:pPr>
      <w:r w:rsidRPr="00FF6C15">
        <w:rPr>
          <w:rFonts w:ascii="Times New Roman" w:hAnsi="Times New Roman"/>
          <w:sz w:val="24"/>
          <w:szCs w:val="24"/>
        </w:rPr>
        <w:t xml:space="preserve">1. Виконавчий комітет міської ради в межах своїх повноважень забезпечує розвиток соціально-гуманітарної сфери життєдіяльності </w:t>
      </w:r>
      <w:r w:rsidR="00073097" w:rsidRPr="00FF6C15">
        <w:rPr>
          <w:rFonts w:ascii="Times New Roman" w:hAnsi="Times New Roman"/>
          <w:sz w:val="24"/>
          <w:szCs w:val="24"/>
        </w:rPr>
        <w:t xml:space="preserve">громади </w:t>
      </w:r>
      <w:r w:rsidRPr="00FF6C15">
        <w:rPr>
          <w:rFonts w:ascii="Times New Roman" w:hAnsi="Times New Roman"/>
          <w:sz w:val="24"/>
          <w:szCs w:val="24"/>
        </w:rPr>
        <w:t xml:space="preserve">- науки і освіти, охорони здоров'я, культури і мистецтва, фізкультури і спорту, для чого використовує такі форми, як підтримка особливо талановитих учнів; встановлення іменних стипендій учням з числа дітей-сиріт, дітей, позбавлених батьківського піклування, та інших пільгових категорій; забезпечення житлом молодих фахівців з метою залучення їх для роботи в комунальних установах освіти, охорони здоров'я, культури, фізкультури і спорту; встановлення іменних стипендій за високі спортивні досягнення і </w:t>
      </w:r>
      <w:proofErr w:type="spellStart"/>
      <w:r w:rsidRPr="00FF6C15">
        <w:rPr>
          <w:rFonts w:ascii="Times New Roman" w:hAnsi="Times New Roman"/>
          <w:sz w:val="24"/>
          <w:szCs w:val="24"/>
        </w:rPr>
        <w:t>т.д</w:t>
      </w:r>
      <w:proofErr w:type="spellEnd"/>
      <w:r w:rsidRPr="00FF6C15">
        <w:rPr>
          <w:rFonts w:ascii="Times New Roman" w:hAnsi="Times New Roman"/>
          <w:sz w:val="24"/>
          <w:szCs w:val="24"/>
        </w:rPr>
        <w:t xml:space="preserve">. Пріоритети соціально-гуманітарного розвитку </w:t>
      </w:r>
      <w:r w:rsidR="00985F36" w:rsidRPr="00FF6C15">
        <w:rPr>
          <w:rFonts w:ascii="Times New Roman" w:hAnsi="Times New Roman"/>
          <w:sz w:val="24"/>
          <w:szCs w:val="24"/>
        </w:rPr>
        <w:t xml:space="preserve">громади </w:t>
      </w:r>
      <w:r w:rsidRPr="00FF6C15">
        <w:rPr>
          <w:rFonts w:ascii="Times New Roman" w:hAnsi="Times New Roman"/>
          <w:sz w:val="24"/>
          <w:szCs w:val="24"/>
        </w:rPr>
        <w:t xml:space="preserve"> визначаються міською радою щорічно. </w:t>
      </w:r>
    </w:p>
    <w:p w14:paraId="4A0163B7" w14:textId="77777777" w:rsidR="00F90A55" w:rsidRPr="00FE290F" w:rsidRDefault="00F90A55" w:rsidP="00FE290F">
      <w:pPr>
        <w:spacing w:after="0" w:line="240" w:lineRule="auto"/>
        <w:ind w:firstLine="567"/>
        <w:jc w:val="both"/>
        <w:rPr>
          <w:rFonts w:ascii="Times New Roman" w:hAnsi="Times New Roman"/>
          <w:sz w:val="24"/>
          <w:szCs w:val="24"/>
        </w:rPr>
      </w:pPr>
      <w:r w:rsidRPr="00FE290F">
        <w:rPr>
          <w:rFonts w:ascii="Times New Roman" w:hAnsi="Times New Roman"/>
          <w:sz w:val="24"/>
          <w:szCs w:val="24"/>
        </w:rPr>
        <w:t>2. Пріоритетними напрямками розвитк</w:t>
      </w:r>
      <w:r w:rsidR="00985F36" w:rsidRPr="00FE290F">
        <w:rPr>
          <w:rFonts w:ascii="Times New Roman" w:hAnsi="Times New Roman"/>
          <w:sz w:val="24"/>
          <w:szCs w:val="24"/>
        </w:rPr>
        <w:t>у науки і освіти громади</w:t>
      </w:r>
      <w:r w:rsidRPr="00FE290F">
        <w:rPr>
          <w:rFonts w:ascii="Times New Roman" w:hAnsi="Times New Roman"/>
          <w:sz w:val="24"/>
          <w:szCs w:val="24"/>
        </w:rPr>
        <w:t xml:space="preserve"> є: </w:t>
      </w:r>
    </w:p>
    <w:p w14:paraId="325B3694" w14:textId="77777777" w:rsidR="00F90A55" w:rsidRPr="00FF6C15" w:rsidRDefault="00FE290F" w:rsidP="00FE290F">
      <w:pPr>
        <w:spacing w:after="0" w:line="240" w:lineRule="auto"/>
        <w:ind w:firstLine="567"/>
        <w:jc w:val="both"/>
        <w:rPr>
          <w:rFonts w:ascii="Times New Roman" w:hAnsi="Times New Roman"/>
          <w:sz w:val="24"/>
          <w:szCs w:val="24"/>
        </w:rPr>
      </w:pPr>
      <w:r>
        <w:rPr>
          <w:rFonts w:ascii="Times New Roman" w:hAnsi="Times New Roman"/>
          <w:sz w:val="24"/>
          <w:szCs w:val="24"/>
        </w:rPr>
        <w:t>1)</w:t>
      </w:r>
      <w:r w:rsidR="00F90A55" w:rsidRPr="00FF6C15">
        <w:rPr>
          <w:rFonts w:ascii="Times New Roman" w:hAnsi="Times New Roman"/>
          <w:sz w:val="24"/>
          <w:szCs w:val="24"/>
        </w:rPr>
        <w:t xml:space="preserve"> забезпечення функціонування мережі установ освіти через розгляд і затвердження відповідних цільових комплексних програм;</w:t>
      </w:r>
    </w:p>
    <w:p w14:paraId="70499019" w14:textId="77777777" w:rsidR="00F90A55" w:rsidRPr="00FF6C15" w:rsidRDefault="00FE290F" w:rsidP="00FE290F">
      <w:pPr>
        <w:spacing w:after="0" w:line="240" w:lineRule="auto"/>
        <w:ind w:firstLine="567"/>
        <w:jc w:val="both"/>
        <w:rPr>
          <w:rFonts w:ascii="Times New Roman" w:hAnsi="Times New Roman"/>
          <w:sz w:val="24"/>
          <w:szCs w:val="24"/>
        </w:rPr>
      </w:pPr>
      <w:r>
        <w:rPr>
          <w:rFonts w:ascii="Times New Roman" w:hAnsi="Times New Roman"/>
          <w:sz w:val="24"/>
          <w:szCs w:val="24"/>
        </w:rPr>
        <w:t>2)</w:t>
      </w:r>
      <w:r w:rsidR="00F90A55" w:rsidRPr="00FF6C15">
        <w:rPr>
          <w:rFonts w:ascii="Times New Roman" w:hAnsi="Times New Roman"/>
          <w:sz w:val="24"/>
          <w:szCs w:val="24"/>
        </w:rPr>
        <w:t xml:space="preserve"> забезпечення соціального захисту працівників освіти, дітей, учнівської молоді, створення умов для їх виховання, навчання і роботи відповідно до нормативів матеріально-технічного та фінансового забезпечення; </w:t>
      </w:r>
    </w:p>
    <w:p w14:paraId="512A0219" w14:textId="77777777" w:rsidR="00F90A55" w:rsidRPr="00FF6C15" w:rsidRDefault="00FE290F" w:rsidP="00FE290F">
      <w:pPr>
        <w:spacing w:after="0" w:line="240" w:lineRule="auto"/>
        <w:ind w:firstLine="567"/>
        <w:jc w:val="both"/>
        <w:rPr>
          <w:rFonts w:ascii="Times New Roman" w:hAnsi="Times New Roman"/>
          <w:sz w:val="24"/>
          <w:szCs w:val="24"/>
        </w:rPr>
      </w:pPr>
      <w:r>
        <w:rPr>
          <w:rFonts w:ascii="Times New Roman" w:hAnsi="Times New Roman"/>
          <w:sz w:val="24"/>
          <w:szCs w:val="24"/>
        </w:rPr>
        <w:t>3)</w:t>
      </w:r>
      <w:r w:rsidR="00F90A55" w:rsidRPr="00FF6C15">
        <w:rPr>
          <w:rFonts w:ascii="Times New Roman" w:hAnsi="Times New Roman"/>
          <w:sz w:val="24"/>
          <w:szCs w:val="24"/>
        </w:rPr>
        <w:t xml:space="preserve"> забезпечення зміцнення матеріальної бази закладів освіти;</w:t>
      </w:r>
    </w:p>
    <w:p w14:paraId="539F4C07" w14:textId="77777777" w:rsidR="00F90A55" w:rsidRPr="00FF6C15" w:rsidRDefault="00FE290F" w:rsidP="00FE290F">
      <w:pPr>
        <w:spacing w:after="0" w:line="240" w:lineRule="auto"/>
        <w:ind w:firstLine="567"/>
        <w:jc w:val="both"/>
        <w:rPr>
          <w:rFonts w:ascii="Times New Roman" w:hAnsi="Times New Roman"/>
          <w:sz w:val="24"/>
          <w:szCs w:val="24"/>
        </w:rPr>
      </w:pPr>
      <w:r>
        <w:rPr>
          <w:rFonts w:ascii="Times New Roman" w:hAnsi="Times New Roman"/>
          <w:sz w:val="24"/>
          <w:szCs w:val="24"/>
        </w:rPr>
        <w:t>4)</w:t>
      </w:r>
      <w:r w:rsidR="00F90A55" w:rsidRPr="00FF6C15">
        <w:rPr>
          <w:rFonts w:ascii="Times New Roman" w:hAnsi="Times New Roman"/>
          <w:sz w:val="24"/>
          <w:szCs w:val="24"/>
        </w:rPr>
        <w:t xml:space="preserve"> надання підприємствами, установами, організаціями, суб'єктами підприємницької діяльності незалежно від форм власності, розташованими на території </w:t>
      </w:r>
      <w:r w:rsidR="007067C8" w:rsidRPr="00FF6C15">
        <w:rPr>
          <w:rFonts w:ascii="Times New Roman" w:hAnsi="Times New Roman"/>
          <w:sz w:val="24"/>
          <w:szCs w:val="24"/>
        </w:rPr>
        <w:t>громади</w:t>
      </w:r>
      <w:r w:rsidR="00F90A55" w:rsidRPr="00FF6C15">
        <w:rPr>
          <w:rFonts w:ascii="Times New Roman" w:hAnsi="Times New Roman"/>
          <w:sz w:val="24"/>
          <w:szCs w:val="24"/>
        </w:rPr>
        <w:t xml:space="preserve">, шефської допомоги закладам освіти. </w:t>
      </w:r>
    </w:p>
    <w:p w14:paraId="2134854E" w14:textId="77777777" w:rsidR="00F90A55" w:rsidRPr="00FE290F" w:rsidRDefault="00F90A55" w:rsidP="00FE290F">
      <w:pPr>
        <w:spacing w:after="0" w:line="240" w:lineRule="auto"/>
        <w:ind w:firstLine="567"/>
        <w:jc w:val="both"/>
        <w:rPr>
          <w:rFonts w:ascii="Times New Roman" w:hAnsi="Times New Roman"/>
          <w:sz w:val="24"/>
          <w:szCs w:val="24"/>
        </w:rPr>
      </w:pPr>
      <w:r w:rsidRPr="00FE290F">
        <w:rPr>
          <w:rFonts w:ascii="Times New Roman" w:hAnsi="Times New Roman"/>
          <w:sz w:val="24"/>
          <w:szCs w:val="24"/>
        </w:rPr>
        <w:t xml:space="preserve">3. Пріоритетними  напрямками розвитку охорони здоров’я в </w:t>
      </w:r>
      <w:r w:rsidR="007067C8" w:rsidRPr="00FE290F">
        <w:rPr>
          <w:rFonts w:ascii="Times New Roman" w:hAnsi="Times New Roman"/>
          <w:sz w:val="24"/>
          <w:szCs w:val="24"/>
        </w:rPr>
        <w:t>громаді</w:t>
      </w:r>
      <w:r w:rsidRPr="00FE290F">
        <w:rPr>
          <w:rFonts w:ascii="Times New Roman" w:hAnsi="Times New Roman"/>
          <w:sz w:val="24"/>
          <w:szCs w:val="24"/>
        </w:rPr>
        <w:t xml:space="preserve"> є:</w:t>
      </w:r>
    </w:p>
    <w:p w14:paraId="76EAD63A" w14:textId="77777777" w:rsidR="00FE290F" w:rsidRDefault="00FE290F" w:rsidP="00FE290F">
      <w:pPr>
        <w:spacing w:after="0" w:line="240" w:lineRule="auto"/>
        <w:ind w:firstLine="567"/>
        <w:jc w:val="both"/>
        <w:rPr>
          <w:rFonts w:ascii="Times New Roman" w:hAnsi="Times New Roman"/>
          <w:sz w:val="24"/>
          <w:szCs w:val="24"/>
        </w:rPr>
      </w:pPr>
      <w:r>
        <w:rPr>
          <w:rFonts w:ascii="Times New Roman" w:hAnsi="Times New Roman"/>
          <w:sz w:val="24"/>
          <w:szCs w:val="24"/>
        </w:rPr>
        <w:t>1) з</w:t>
      </w:r>
      <w:r w:rsidR="00F90A55" w:rsidRPr="00FF6C15">
        <w:rPr>
          <w:rFonts w:ascii="Times New Roman" w:hAnsi="Times New Roman"/>
          <w:sz w:val="24"/>
          <w:szCs w:val="24"/>
        </w:rPr>
        <w:t>абезпечення охорони здоров’я материнства та дитинства:</w:t>
      </w:r>
    </w:p>
    <w:p w14:paraId="2A29678F" w14:textId="77777777" w:rsidR="00F90A55" w:rsidRPr="00FF6C15" w:rsidRDefault="00FE290F" w:rsidP="00FE290F">
      <w:pPr>
        <w:spacing w:after="0" w:line="240" w:lineRule="auto"/>
        <w:ind w:firstLine="567"/>
        <w:jc w:val="both"/>
        <w:rPr>
          <w:rFonts w:ascii="Times New Roman" w:hAnsi="Times New Roman"/>
          <w:sz w:val="24"/>
          <w:szCs w:val="24"/>
        </w:rPr>
      </w:pPr>
      <w:r>
        <w:rPr>
          <w:rFonts w:ascii="Times New Roman" w:hAnsi="Times New Roman"/>
          <w:sz w:val="24"/>
          <w:szCs w:val="24"/>
        </w:rPr>
        <w:t>з</w:t>
      </w:r>
      <w:r w:rsidR="00F90A55" w:rsidRPr="00FF6C15">
        <w:rPr>
          <w:rFonts w:ascii="Times New Roman" w:hAnsi="Times New Roman"/>
          <w:sz w:val="24"/>
          <w:szCs w:val="24"/>
        </w:rPr>
        <w:t>абезпечення протизаплідними засобами жінок низької соціальної групи населення, яким вагітність та пологи загрожують життю;</w:t>
      </w:r>
    </w:p>
    <w:p w14:paraId="11768F6D" w14:textId="77777777" w:rsidR="00F90A55" w:rsidRPr="00FF6C15" w:rsidRDefault="00FE290F" w:rsidP="00FE290F">
      <w:pPr>
        <w:spacing w:after="0" w:line="240" w:lineRule="auto"/>
        <w:ind w:firstLine="567"/>
        <w:jc w:val="both"/>
        <w:rPr>
          <w:rFonts w:ascii="Times New Roman" w:hAnsi="Times New Roman"/>
          <w:sz w:val="24"/>
          <w:szCs w:val="24"/>
        </w:rPr>
      </w:pPr>
      <w:r>
        <w:rPr>
          <w:rFonts w:ascii="Times New Roman" w:hAnsi="Times New Roman"/>
          <w:sz w:val="24"/>
          <w:szCs w:val="24"/>
        </w:rPr>
        <w:t>з</w:t>
      </w:r>
      <w:r w:rsidR="00F90A55" w:rsidRPr="00FF6C15">
        <w:rPr>
          <w:rFonts w:ascii="Times New Roman" w:hAnsi="Times New Roman"/>
          <w:sz w:val="24"/>
          <w:szCs w:val="24"/>
        </w:rPr>
        <w:t>абезпечення медичними препаратами низької соціальної групи населення, які мають потребу;</w:t>
      </w:r>
    </w:p>
    <w:p w14:paraId="0C68FE1A" w14:textId="77777777" w:rsidR="00F90A55" w:rsidRPr="00FF6C15" w:rsidRDefault="00FE290F" w:rsidP="00FE290F">
      <w:pPr>
        <w:spacing w:after="0" w:line="240" w:lineRule="auto"/>
        <w:ind w:firstLine="567"/>
        <w:jc w:val="both"/>
        <w:rPr>
          <w:rFonts w:ascii="Times New Roman" w:hAnsi="Times New Roman"/>
          <w:sz w:val="24"/>
          <w:szCs w:val="24"/>
        </w:rPr>
      </w:pPr>
      <w:r>
        <w:rPr>
          <w:rFonts w:ascii="Times New Roman" w:hAnsi="Times New Roman"/>
          <w:sz w:val="24"/>
          <w:szCs w:val="24"/>
        </w:rPr>
        <w:t>з</w:t>
      </w:r>
      <w:r w:rsidR="00F90A55" w:rsidRPr="00FF6C15">
        <w:rPr>
          <w:rFonts w:ascii="Times New Roman" w:hAnsi="Times New Roman"/>
          <w:sz w:val="24"/>
          <w:szCs w:val="24"/>
        </w:rPr>
        <w:t>абезпечення медичними препаратами та лікування ускладнень вагітності та пологів при наданні екстреної невідкладної допомоги.</w:t>
      </w:r>
    </w:p>
    <w:p w14:paraId="32E8D315" w14:textId="77777777" w:rsidR="00F90A55" w:rsidRPr="00FF6C15" w:rsidRDefault="00FE290F" w:rsidP="00FE290F">
      <w:pPr>
        <w:spacing w:after="0" w:line="240" w:lineRule="auto"/>
        <w:ind w:firstLine="567"/>
        <w:jc w:val="both"/>
        <w:rPr>
          <w:rFonts w:ascii="Times New Roman" w:hAnsi="Times New Roman"/>
          <w:sz w:val="24"/>
          <w:szCs w:val="24"/>
        </w:rPr>
      </w:pPr>
      <w:r>
        <w:rPr>
          <w:rFonts w:ascii="Times New Roman" w:hAnsi="Times New Roman"/>
          <w:sz w:val="24"/>
          <w:szCs w:val="24"/>
        </w:rPr>
        <w:t>2)</w:t>
      </w:r>
      <w:r w:rsidR="00F90A55" w:rsidRPr="00FF6C15">
        <w:rPr>
          <w:rFonts w:ascii="Times New Roman" w:hAnsi="Times New Roman"/>
          <w:sz w:val="24"/>
          <w:szCs w:val="24"/>
        </w:rPr>
        <w:t xml:space="preserve"> Надання екстреної та невідкладної допомоги населенню </w:t>
      </w:r>
      <w:r w:rsidR="007067C8" w:rsidRPr="00FF6C15">
        <w:rPr>
          <w:rFonts w:ascii="Times New Roman" w:hAnsi="Times New Roman"/>
          <w:sz w:val="24"/>
          <w:szCs w:val="24"/>
        </w:rPr>
        <w:t>громади,</w:t>
      </w:r>
      <w:r w:rsidR="00F90A55" w:rsidRPr="00FF6C15">
        <w:rPr>
          <w:rFonts w:ascii="Times New Roman" w:hAnsi="Times New Roman"/>
          <w:sz w:val="24"/>
          <w:szCs w:val="24"/>
        </w:rPr>
        <w:t xml:space="preserve"> реалізація заходів,  спрямованих на профілактику соціальних захворювань.</w:t>
      </w:r>
    </w:p>
    <w:p w14:paraId="28F6A9D7" w14:textId="77777777" w:rsidR="00F90A55" w:rsidRPr="00FF6C15" w:rsidRDefault="00FE290F" w:rsidP="00FE290F">
      <w:pPr>
        <w:spacing w:after="0" w:line="240" w:lineRule="auto"/>
        <w:ind w:firstLine="567"/>
        <w:jc w:val="both"/>
        <w:rPr>
          <w:rFonts w:ascii="Times New Roman" w:hAnsi="Times New Roman"/>
          <w:sz w:val="24"/>
          <w:szCs w:val="24"/>
        </w:rPr>
      </w:pPr>
      <w:r>
        <w:rPr>
          <w:rFonts w:ascii="Times New Roman" w:hAnsi="Times New Roman"/>
          <w:sz w:val="24"/>
          <w:szCs w:val="24"/>
        </w:rPr>
        <w:t xml:space="preserve">3) </w:t>
      </w:r>
      <w:r w:rsidR="00F90A55" w:rsidRPr="00FF6C15">
        <w:rPr>
          <w:rFonts w:ascii="Times New Roman" w:hAnsi="Times New Roman"/>
          <w:sz w:val="24"/>
          <w:szCs w:val="24"/>
        </w:rPr>
        <w:t>Забезпечення  матеріальної підтримки для проведення гемодіалізу в інших містах області хворим з  хронічною нирковою недостатністю.</w:t>
      </w:r>
    </w:p>
    <w:p w14:paraId="19DE7573" w14:textId="77777777" w:rsidR="00F90A55" w:rsidRPr="00FF6C15" w:rsidRDefault="00FE290F" w:rsidP="00FE290F">
      <w:pPr>
        <w:spacing w:after="0" w:line="240" w:lineRule="auto"/>
        <w:ind w:firstLine="567"/>
        <w:jc w:val="both"/>
        <w:rPr>
          <w:rFonts w:ascii="Times New Roman" w:hAnsi="Times New Roman"/>
          <w:sz w:val="24"/>
          <w:szCs w:val="24"/>
        </w:rPr>
      </w:pPr>
      <w:r>
        <w:rPr>
          <w:rFonts w:ascii="Times New Roman" w:hAnsi="Times New Roman"/>
          <w:sz w:val="24"/>
          <w:szCs w:val="24"/>
        </w:rPr>
        <w:t>4)</w:t>
      </w:r>
      <w:r w:rsidR="00F90A55" w:rsidRPr="00FF6C15">
        <w:rPr>
          <w:rFonts w:ascii="Times New Roman" w:hAnsi="Times New Roman"/>
          <w:sz w:val="24"/>
          <w:szCs w:val="24"/>
        </w:rPr>
        <w:t xml:space="preserve"> Медичне забезпечення ветеранів війни і праці, інвалідів та інших соціально незахищених категорій.</w:t>
      </w:r>
    </w:p>
    <w:p w14:paraId="064C762D" w14:textId="77777777" w:rsidR="00F90A55" w:rsidRPr="00FF6C15" w:rsidRDefault="00FE290F" w:rsidP="00FE290F">
      <w:pPr>
        <w:spacing w:after="0" w:line="240" w:lineRule="auto"/>
        <w:ind w:firstLine="567"/>
        <w:jc w:val="both"/>
        <w:rPr>
          <w:rFonts w:ascii="Times New Roman" w:hAnsi="Times New Roman"/>
          <w:sz w:val="24"/>
          <w:szCs w:val="24"/>
        </w:rPr>
      </w:pPr>
      <w:r>
        <w:rPr>
          <w:rFonts w:ascii="Times New Roman" w:hAnsi="Times New Roman"/>
          <w:sz w:val="24"/>
          <w:szCs w:val="24"/>
        </w:rPr>
        <w:t xml:space="preserve">5) </w:t>
      </w:r>
      <w:r w:rsidR="00F90A55" w:rsidRPr="00FF6C15">
        <w:rPr>
          <w:rFonts w:ascii="Times New Roman" w:hAnsi="Times New Roman"/>
          <w:sz w:val="24"/>
          <w:szCs w:val="24"/>
        </w:rPr>
        <w:t>Забезпечення медичною допомогою громадян, вимушено переміщених з території проведення АТО.</w:t>
      </w:r>
    </w:p>
    <w:p w14:paraId="3E5E5512" w14:textId="77777777" w:rsidR="00F90A55" w:rsidRPr="00FF6C15" w:rsidRDefault="00FE290F" w:rsidP="00FE290F">
      <w:pPr>
        <w:spacing w:after="0" w:line="240" w:lineRule="auto"/>
        <w:ind w:firstLine="567"/>
        <w:jc w:val="both"/>
        <w:rPr>
          <w:rFonts w:ascii="Times New Roman" w:hAnsi="Times New Roman"/>
          <w:sz w:val="24"/>
          <w:szCs w:val="24"/>
        </w:rPr>
      </w:pPr>
      <w:r>
        <w:rPr>
          <w:rFonts w:ascii="Times New Roman" w:hAnsi="Times New Roman"/>
          <w:sz w:val="24"/>
          <w:szCs w:val="24"/>
        </w:rPr>
        <w:t>6)</w:t>
      </w:r>
      <w:r w:rsidR="00F90A55" w:rsidRPr="00FF6C15">
        <w:rPr>
          <w:rFonts w:ascii="Times New Roman" w:hAnsi="Times New Roman"/>
          <w:sz w:val="24"/>
          <w:szCs w:val="24"/>
        </w:rPr>
        <w:t xml:space="preserve"> Надання медичної та психологічної реабілітації  учасникам АТО та членам сімей загиблих учасників АТО.</w:t>
      </w:r>
    </w:p>
    <w:p w14:paraId="43F25A45" w14:textId="77777777" w:rsidR="00F90A55" w:rsidRPr="00FF6C15" w:rsidRDefault="00FE290F" w:rsidP="00FE290F">
      <w:pPr>
        <w:spacing w:after="0" w:line="240" w:lineRule="auto"/>
        <w:ind w:firstLine="567"/>
        <w:jc w:val="both"/>
        <w:rPr>
          <w:rFonts w:ascii="Times New Roman" w:hAnsi="Times New Roman"/>
          <w:sz w:val="24"/>
          <w:szCs w:val="24"/>
        </w:rPr>
      </w:pPr>
      <w:r>
        <w:rPr>
          <w:rFonts w:ascii="Times New Roman" w:hAnsi="Times New Roman"/>
          <w:sz w:val="24"/>
          <w:szCs w:val="24"/>
        </w:rPr>
        <w:t xml:space="preserve">7) </w:t>
      </w:r>
      <w:r w:rsidR="00F90A55" w:rsidRPr="00FF6C15">
        <w:rPr>
          <w:rFonts w:ascii="Times New Roman" w:hAnsi="Times New Roman"/>
          <w:sz w:val="24"/>
          <w:szCs w:val="24"/>
        </w:rPr>
        <w:t>Забезпечення громадян, які страждають на рідкісні (</w:t>
      </w:r>
      <w:proofErr w:type="spellStart"/>
      <w:r w:rsidR="00F90A55" w:rsidRPr="00FF6C15">
        <w:rPr>
          <w:rFonts w:ascii="Times New Roman" w:hAnsi="Times New Roman"/>
          <w:sz w:val="24"/>
          <w:szCs w:val="24"/>
        </w:rPr>
        <w:t>орфанні</w:t>
      </w:r>
      <w:proofErr w:type="spellEnd"/>
      <w:r w:rsidR="00F90A55" w:rsidRPr="00FF6C15">
        <w:rPr>
          <w:rFonts w:ascii="Times New Roman" w:hAnsi="Times New Roman"/>
          <w:sz w:val="24"/>
          <w:szCs w:val="24"/>
        </w:rPr>
        <w:t>) захворювання, лікарськими  засобами та відповідними харчовими продуктами для спеціального дієтичного споживання.</w:t>
      </w:r>
    </w:p>
    <w:p w14:paraId="437DF4E3" w14:textId="77777777" w:rsidR="00F90A55" w:rsidRPr="00FF6C15" w:rsidRDefault="00FE290F" w:rsidP="00FE290F">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 xml:space="preserve">8) </w:t>
      </w:r>
      <w:r w:rsidR="00F90A55" w:rsidRPr="00FF6C15">
        <w:rPr>
          <w:rFonts w:ascii="Times New Roman" w:hAnsi="Times New Roman"/>
          <w:sz w:val="24"/>
          <w:szCs w:val="24"/>
        </w:rPr>
        <w:t>Забезпечення хворих на гемофілію факторами згортання крові для надання екстреної медичної допомоги.</w:t>
      </w:r>
    </w:p>
    <w:p w14:paraId="522890EA" w14:textId="77777777" w:rsidR="00F90A55" w:rsidRPr="00FF6C15" w:rsidRDefault="00FE290F" w:rsidP="00FE290F">
      <w:pPr>
        <w:spacing w:after="0" w:line="240" w:lineRule="auto"/>
        <w:ind w:firstLine="567"/>
        <w:jc w:val="both"/>
        <w:rPr>
          <w:rFonts w:ascii="Times New Roman" w:hAnsi="Times New Roman"/>
          <w:sz w:val="24"/>
          <w:szCs w:val="24"/>
        </w:rPr>
      </w:pPr>
      <w:r>
        <w:rPr>
          <w:rFonts w:ascii="Times New Roman" w:hAnsi="Times New Roman"/>
          <w:sz w:val="24"/>
          <w:szCs w:val="24"/>
        </w:rPr>
        <w:t xml:space="preserve">9) </w:t>
      </w:r>
      <w:r w:rsidR="00F90A55" w:rsidRPr="00FF6C15">
        <w:rPr>
          <w:rFonts w:ascii="Times New Roman" w:hAnsi="Times New Roman"/>
          <w:sz w:val="24"/>
          <w:szCs w:val="24"/>
        </w:rPr>
        <w:t xml:space="preserve">Забезпечення хворих у кардіологічному стаціонарному відділенні </w:t>
      </w:r>
      <w:proofErr w:type="spellStart"/>
      <w:r w:rsidR="00F90A55" w:rsidRPr="00FF6C15">
        <w:rPr>
          <w:rFonts w:ascii="Times New Roman" w:hAnsi="Times New Roman"/>
          <w:sz w:val="24"/>
          <w:szCs w:val="24"/>
        </w:rPr>
        <w:t>тромболітичними</w:t>
      </w:r>
      <w:proofErr w:type="spellEnd"/>
      <w:r w:rsidR="00F90A55" w:rsidRPr="00FF6C15">
        <w:rPr>
          <w:rFonts w:ascii="Times New Roman" w:hAnsi="Times New Roman"/>
          <w:sz w:val="24"/>
          <w:szCs w:val="24"/>
        </w:rPr>
        <w:t xml:space="preserve"> препаратами для попередження ускладнень захворювань серцево-судинної системи.</w:t>
      </w:r>
    </w:p>
    <w:p w14:paraId="794C42C9" w14:textId="77777777" w:rsidR="00F90A55" w:rsidRPr="00FF6C15" w:rsidRDefault="00FE290F" w:rsidP="00FE290F">
      <w:pPr>
        <w:spacing w:after="0" w:line="240" w:lineRule="auto"/>
        <w:ind w:firstLine="567"/>
        <w:jc w:val="both"/>
        <w:rPr>
          <w:rFonts w:ascii="Times New Roman" w:hAnsi="Times New Roman"/>
          <w:noProof/>
          <w:sz w:val="24"/>
          <w:szCs w:val="24"/>
        </w:rPr>
      </w:pPr>
      <w:r>
        <w:rPr>
          <w:rFonts w:ascii="Times New Roman" w:hAnsi="Times New Roman"/>
          <w:sz w:val="24"/>
          <w:szCs w:val="24"/>
        </w:rPr>
        <w:t xml:space="preserve">10) </w:t>
      </w:r>
      <w:r w:rsidR="00F90A55" w:rsidRPr="00FF6C15">
        <w:rPr>
          <w:rFonts w:ascii="Times New Roman" w:hAnsi="Times New Roman"/>
          <w:noProof/>
          <w:sz w:val="24"/>
          <w:szCs w:val="24"/>
        </w:rPr>
        <w:t>Медичне забезпечення інвал</w:t>
      </w:r>
      <w:r>
        <w:rPr>
          <w:rFonts w:ascii="Times New Roman" w:hAnsi="Times New Roman"/>
          <w:noProof/>
          <w:sz w:val="24"/>
          <w:szCs w:val="24"/>
        </w:rPr>
        <w:t xml:space="preserve">ідів та учасників бойових дій, </w:t>
      </w:r>
      <w:r w:rsidR="00F90A55" w:rsidRPr="00FF6C15">
        <w:rPr>
          <w:rFonts w:ascii="Times New Roman" w:hAnsi="Times New Roman"/>
          <w:noProof/>
          <w:sz w:val="24"/>
          <w:szCs w:val="24"/>
        </w:rPr>
        <w:t>АТО</w:t>
      </w:r>
      <w:r>
        <w:rPr>
          <w:rFonts w:ascii="Times New Roman" w:hAnsi="Times New Roman"/>
          <w:noProof/>
          <w:sz w:val="24"/>
          <w:szCs w:val="24"/>
        </w:rPr>
        <w:t xml:space="preserve">, їх </w:t>
      </w:r>
      <w:r w:rsidR="00F90A55" w:rsidRPr="00FF6C15">
        <w:rPr>
          <w:rFonts w:ascii="Times New Roman" w:hAnsi="Times New Roman"/>
          <w:noProof/>
          <w:sz w:val="24"/>
          <w:szCs w:val="24"/>
        </w:rPr>
        <w:t>фізична (ЛФК), фізіотерапевтична, психологічна  реабілітація.</w:t>
      </w:r>
    </w:p>
    <w:p w14:paraId="7DAB1ACB" w14:textId="77777777" w:rsidR="00F90A55" w:rsidRPr="00FE290F" w:rsidRDefault="00F90A55" w:rsidP="00FE290F">
      <w:pPr>
        <w:spacing w:after="0" w:line="240" w:lineRule="auto"/>
        <w:ind w:firstLine="567"/>
        <w:jc w:val="both"/>
        <w:rPr>
          <w:rFonts w:ascii="Times New Roman" w:hAnsi="Times New Roman"/>
          <w:sz w:val="24"/>
          <w:szCs w:val="24"/>
        </w:rPr>
      </w:pPr>
      <w:r w:rsidRPr="00FE290F">
        <w:rPr>
          <w:rFonts w:ascii="Times New Roman" w:hAnsi="Times New Roman"/>
          <w:sz w:val="24"/>
          <w:szCs w:val="24"/>
        </w:rPr>
        <w:t xml:space="preserve">4. Пріоритетними напрямками розвитку культури і мистецтва є: </w:t>
      </w:r>
    </w:p>
    <w:p w14:paraId="282FCEAA" w14:textId="77777777" w:rsidR="00F90A55" w:rsidRPr="00FF6C15" w:rsidRDefault="00FE290F" w:rsidP="00FE290F">
      <w:pPr>
        <w:spacing w:after="0" w:line="240" w:lineRule="auto"/>
        <w:ind w:firstLine="567"/>
        <w:jc w:val="both"/>
        <w:rPr>
          <w:rFonts w:ascii="Times New Roman" w:hAnsi="Times New Roman"/>
          <w:sz w:val="24"/>
          <w:szCs w:val="24"/>
        </w:rPr>
      </w:pPr>
      <w:r>
        <w:rPr>
          <w:rFonts w:ascii="Times New Roman" w:hAnsi="Times New Roman"/>
          <w:sz w:val="24"/>
          <w:szCs w:val="24"/>
        </w:rPr>
        <w:t xml:space="preserve">1) </w:t>
      </w:r>
      <w:r w:rsidR="00F90A55" w:rsidRPr="00FF6C15">
        <w:rPr>
          <w:rFonts w:ascii="Times New Roman" w:hAnsi="Times New Roman"/>
          <w:sz w:val="24"/>
          <w:szCs w:val="24"/>
        </w:rPr>
        <w:t xml:space="preserve">реалізація державної політики у сфері культури і мистецтва, вирішення питань охорони культурної спадщини; </w:t>
      </w:r>
    </w:p>
    <w:p w14:paraId="4D181F68" w14:textId="77777777" w:rsidR="00F90A55" w:rsidRPr="00FF6C15" w:rsidRDefault="00FE290F" w:rsidP="00FE290F">
      <w:pPr>
        <w:spacing w:after="0" w:line="240" w:lineRule="auto"/>
        <w:ind w:firstLine="567"/>
        <w:jc w:val="both"/>
        <w:rPr>
          <w:rFonts w:ascii="Times New Roman" w:hAnsi="Times New Roman"/>
          <w:sz w:val="24"/>
          <w:szCs w:val="24"/>
        </w:rPr>
      </w:pPr>
      <w:r>
        <w:rPr>
          <w:rFonts w:ascii="Times New Roman" w:hAnsi="Times New Roman"/>
          <w:sz w:val="24"/>
          <w:szCs w:val="24"/>
        </w:rPr>
        <w:t>2)</w:t>
      </w:r>
      <w:r w:rsidR="00F90A55" w:rsidRPr="00FF6C15">
        <w:rPr>
          <w:rFonts w:ascii="Times New Roman" w:hAnsi="Times New Roman"/>
          <w:sz w:val="24"/>
          <w:szCs w:val="24"/>
        </w:rPr>
        <w:t xml:space="preserve"> реалізація прав громадян на свободу літературної й художньої творчості, вільного розвитку культурно-мистецьких процесів, забезпечення доступності всіх видів культурних послуг і культурної діяльності для кожного члена територіальної громади; </w:t>
      </w:r>
    </w:p>
    <w:p w14:paraId="3179B5D8" w14:textId="77777777" w:rsidR="00F90A55" w:rsidRPr="00FF6C15" w:rsidRDefault="00FE290F" w:rsidP="00FE290F">
      <w:pPr>
        <w:spacing w:after="0" w:line="240" w:lineRule="auto"/>
        <w:ind w:firstLine="567"/>
        <w:jc w:val="both"/>
        <w:rPr>
          <w:rFonts w:ascii="Times New Roman" w:hAnsi="Times New Roman"/>
          <w:sz w:val="24"/>
          <w:szCs w:val="24"/>
        </w:rPr>
      </w:pPr>
      <w:r>
        <w:rPr>
          <w:rFonts w:ascii="Times New Roman" w:hAnsi="Times New Roman"/>
          <w:sz w:val="24"/>
          <w:szCs w:val="24"/>
        </w:rPr>
        <w:t xml:space="preserve">3) </w:t>
      </w:r>
      <w:r w:rsidR="00F90A55" w:rsidRPr="00FF6C15">
        <w:rPr>
          <w:rFonts w:ascii="Times New Roman" w:hAnsi="Times New Roman"/>
          <w:sz w:val="24"/>
          <w:szCs w:val="24"/>
        </w:rPr>
        <w:t xml:space="preserve">створення умов щодо культурно-освітнього та патріотичного виховання дітей, молоді, розвитку їх творчих здібностей; </w:t>
      </w:r>
    </w:p>
    <w:p w14:paraId="2541E9E0" w14:textId="77777777" w:rsidR="00F90A55" w:rsidRPr="00FF6C15" w:rsidRDefault="00FE290F" w:rsidP="00FE290F">
      <w:pPr>
        <w:spacing w:after="0" w:line="240" w:lineRule="auto"/>
        <w:ind w:firstLine="567"/>
        <w:jc w:val="both"/>
        <w:rPr>
          <w:rFonts w:ascii="Times New Roman" w:hAnsi="Times New Roman"/>
          <w:sz w:val="24"/>
          <w:szCs w:val="24"/>
        </w:rPr>
      </w:pPr>
      <w:r>
        <w:rPr>
          <w:rFonts w:ascii="Times New Roman" w:hAnsi="Times New Roman"/>
          <w:sz w:val="24"/>
          <w:szCs w:val="24"/>
        </w:rPr>
        <w:t xml:space="preserve">4) </w:t>
      </w:r>
      <w:r w:rsidR="00F90A55" w:rsidRPr="00FF6C15">
        <w:rPr>
          <w:rFonts w:ascii="Times New Roman" w:hAnsi="Times New Roman"/>
          <w:sz w:val="24"/>
          <w:szCs w:val="24"/>
        </w:rPr>
        <w:t xml:space="preserve">охорона пам'яток історії та культури, збереження та використання культурної спадщини. </w:t>
      </w:r>
    </w:p>
    <w:p w14:paraId="6CB5F803" w14:textId="77777777" w:rsidR="00F90A55" w:rsidRPr="00FE290F" w:rsidRDefault="00F90A55" w:rsidP="00FE290F">
      <w:pPr>
        <w:spacing w:after="0" w:line="240" w:lineRule="auto"/>
        <w:ind w:firstLine="567"/>
        <w:jc w:val="both"/>
        <w:rPr>
          <w:rFonts w:ascii="Times New Roman" w:hAnsi="Times New Roman"/>
          <w:sz w:val="24"/>
          <w:szCs w:val="24"/>
        </w:rPr>
      </w:pPr>
      <w:r w:rsidRPr="00FE290F">
        <w:rPr>
          <w:rFonts w:ascii="Times New Roman" w:hAnsi="Times New Roman"/>
          <w:sz w:val="24"/>
          <w:szCs w:val="24"/>
        </w:rPr>
        <w:t xml:space="preserve">5. Пріоритетними напрямками розвитку фізкультури і спорту є: </w:t>
      </w:r>
    </w:p>
    <w:p w14:paraId="1BF8696D" w14:textId="77777777" w:rsidR="00F90A55" w:rsidRPr="00FF6C15" w:rsidRDefault="00FE290F" w:rsidP="00FE290F">
      <w:pPr>
        <w:spacing w:after="0" w:line="240" w:lineRule="auto"/>
        <w:ind w:firstLine="567"/>
        <w:jc w:val="both"/>
        <w:rPr>
          <w:rFonts w:ascii="Times New Roman" w:hAnsi="Times New Roman"/>
          <w:sz w:val="24"/>
          <w:szCs w:val="24"/>
        </w:rPr>
      </w:pPr>
      <w:r>
        <w:rPr>
          <w:rFonts w:ascii="Times New Roman" w:hAnsi="Times New Roman"/>
          <w:sz w:val="24"/>
          <w:szCs w:val="24"/>
        </w:rPr>
        <w:t xml:space="preserve">1) </w:t>
      </w:r>
      <w:r w:rsidR="00F90A55" w:rsidRPr="00FF6C15">
        <w:rPr>
          <w:rFonts w:ascii="Times New Roman" w:hAnsi="Times New Roman"/>
          <w:sz w:val="24"/>
          <w:szCs w:val="24"/>
        </w:rPr>
        <w:t>створення умов для занять фізичною культурою і спортом населення за місцем проживання та в місцях відпочинку населення;</w:t>
      </w:r>
    </w:p>
    <w:p w14:paraId="23F14873" w14:textId="77777777" w:rsidR="00F90A55" w:rsidRPr="00FF6C15" w:rsidRDefault="00FE290F" w:rsidP="00FE290F">
      <w:pPr>
        <w:spacing w:after="0" w:line="240" w:lineRule="auto"/>
        <w:ind w:firstLine="567"/>
        <w:jc w:val="both"/>
        <w:rPr>
          <w:rFonts w:ascii="Times New Roman" w:hAnsi="Times New Roman"/>
          <w:sz w:val="24"/>
          <w:szCs w:val="24"/>
        </w:rPr>
      </w:pPr>
      <w:r>
        <w:rPr>
          <w:rFonts w:ascii="Times New Roman" w:hAnsi="Times New Roman"/>
          <w:sz w:val="24"/>
          <w:szCs w:val="24"/>
        </w:rPr>
        <w:t xml:space="preserve">2) </w:t>
      </w:r>
      <w:r w:rsidR="00F90A55" w:rsidRPr="00FF6C15">
        <w:rPr>
          <w:rFonts w:ascii="Times New Roman" w:hAnsi="Times New Roman"/>
          <w:sz w:val="24"/>
          <w:szCs w:val="24"/>
        </w:rPr>
        <w:t xml:space="preserve">надання громадським організаціям фізкультурно-спортивної спрямованості та фізкультурно-спортивним закладам місць для занять у житлових районах, у парках культури і відпочинку, можливості використання для цих цілей спортивних споруд. </w:t>
      </w:r>
    </w:p>
    <w:p w14:paraId="7A75330C" w14:textId="77777777" w:rsidR="00F90A55" w:rsidRPr="00FF6C15" w:rsidRDefault="00F90A55" w:rsidP="00FE290F">
      <w:pPr>
        <w:spacing w:after="0" w:line="240" w:lineRule="auto"/>
        <w:ind w:firstLine="567"/>
        <w:jc w:val="both"/>
        <w:rPr>
          <w:rFonts w:ascii="Times New Roman" w:hAnsi="Times New Roman"/>
          <w:sz w:val="24"/>
          <w:szCs w:val="24"/>
        </w:rPr>
      </w:pPr>
      <w:r w:rsidRPr="00FF6C15">
        <w:rPr>
          <w:rFonts w:ascii="Times New Roman" w:hAnsi="Times New Roman"/>
          <w:sz w:val="24"/>
          <w:szCs w:val="24"/>
        </w:rPr>
        <w:t xml:space="preserve">6. Органи місцевого самоврядування підтримують розвиток науки і освіти, культури і мистецтва, фізкультури і спорту, впровадження нових методів діагностики, передових науково-медичних досягнень, сприяють розвитку єдиного медичного простору </w:t>
      </w:r>
      <w:r w:rsidR="007067C8" w:rsidRPr="00FF6C15">
        <w:rPr>
          <w:rFonts w:ascii="Times New Roman" w:hAnsi="Times New Roman"/>
          <w:sz w:val="24"/>
          <w:szCs w:val="24"/>
        </w:rPr>
        <w:t>громади</w:t>
      </w:r>
      <w:r w:rsidR="00FE290F">
        <w:rPr>
          <w:rFonts w:ascii="Times New Roman" w:hAnsi="Times New Roman"/>
          <w:sz w:val="24"/>
          <w:szCs w:val="24"/>
        </w:rPr>
        <w:t>.</w:t>
      </w:r>
    </w:p>
    <w:p w14:paraId="7D345A4D" w14:textId="77777777" w:rsidR="00F90A55" w:rsidRPr="00FF6C15" w:rsidRDefault="00F90A55" w:rsidP="00F36166">
      <w:pPr>
        <w:spacing w:after="0" w:line="240" w:lineRule="auto"/>
        <w:ind w:firstLine="567"/>
        <w:rPr>
          <w:rFonts w:ascii="Times New Roman" w:hAnsi="Times New Roman"/>
          <w:b/>
          <w:sz w:val="24"/>
          <w:szCs w:val="24"/>
        </w:rPr>
      </w:pPr>
      <w:r w:rsidRPr="00FF6C15">
        <w:rPr>
          <w:rFonts w:ascii="Times New Roman" w:hAnsi="Times New Roman"/>
          <w:b/>
          <w:sz w:val="24"/>
          <w:szCs w:val="24"/>
        </w:rPr>
        <w:t xml:space="preserve">Стаття </w:t>
      </w:r>
      <w:r w:rsidR="00F36166">
        <w:rPr>
          <w:rFonts w:ascii="Times New Roman" w:hAnsi="Times New Roman"/>
          <w:b/>
          <w:sz w:val="24"/>
          <w:szCs w:val="24"/>
        </w:rPr>
        <w:t>45</w:t>
      </w:r>
      <w:r w:rsidRPr="00FF6C15">
        <w:rPr>
          <w:rFonts w:ascii="Times New Roman" w:hAnsi="Times New Roman"/>
          <w:b/>
          <w:sz w:val="24"/>
          <w:szCs w:val="24"/>
        </w:rPr>
        <w:t xml:space="preserve">. </w:t>
      </w:r>
      <w:r w:rsidR="00F36166">
        <w:rPr>
          <w:rFonts w:ascii="Times New Roman" w:hAnsi="Times New Roman"/>
          <w:b/>
          <w:sz w:val="24"/>
          <w:szCs w:val="24"/>
        </w:rPr>
        <w:t xml:space="preserve">Забезпечення громадського порядку та громадської безпеки </w:t>
      </w:r>
    </w:p>
    <w:p w14:paraId="5C79416B" w14:textId="77777777" w:rsidR="00F90A55" w:rsidRPr="00FF6C15" w:rsidRDefault="00F90A55" w:rsidP="00F36166">
      <w:pPr>
        <w:spacing w:after="0" w:line="240" w:lineRule="auto"/>
        <w:ind w:firstLine="567"/>
        <w:jc w:val="both"/>
        <w:rPr>
          <w:rFonts w:ascii="Times New Roman" w:hAnsi="Times New Roman"/>
          <w:sz w:val="24"/>
          <w:szCs w:val="24"/>
        </w:rPr>
      </w:pPr>
      <w:r w:rsidRPr="00FF6C15">
        <w:rPr>
          <w:rFonts w:ascii="Times New Roman" w:hAnsi="Times New Roman"/>
          <w:sz w:val="24"/>
          <w:szCs w:val="24"/>
        </w:rPr>
        <w:t xml:space="preserve">1. Органи місцевого самоврядування, в межах наданих їм законодавством повноважень, розробляють і здійснюють заходи з охорони громадського порядку і громадської безпеки за такими основними напрямками: </w:t>
      </w:r>
    </w:p>
    <w:p w14:paraId="32CF930B" w14:textId="77777777" w:rsidR="00F90A55" w:rsidRPr="00FF6C15" w:rsidRDefault="00F36166" w:rsidP="00F36166">
      <w:pPr>
        <w:spacing w:after="0" w:line="240" w:lineRule="auto"/>
        <w:ind w:firstLine="567"/>
        <w:jc w:val="both"/>
        <w:rPr>
          <w:rFonts w:ascii="Times New Roman" w:hAnsi="Times New Roman"/>
          <w:sz w:val="24"/>
          <w:szCs w:val="24"/>
        </w:rPr>
      </w:pPr>
      <w:r>
        <w:rPr>
          <w:rFonts w:ascii="Times New Roman" w:hAnsi="Times New Roman"/>
          <w:sz w:val="24"/>
          <w:szCs w:val="24"/>
        </w:rPr>
        <w:t xml:space="preserve">1) </w:t>
      </w:r>
      <w:r w:rsidR="00F90A55" w:rsidRPr="00FF6C15">
        <w:rPr>
          <w:rFonts w:ascii="Times New Roman" w:hAnsi="Times New Roman"/>
          <w:sz w:val="24"/>
          <w:szCs w:val="24"/>
        </w:rPr>
        <w:t>попередження вчинення злочинів та правопорушень шляхом реалізації цільов</w:t>
      </w:r>
      <w:r>
        <w:rPr>
          <w:rFonts w:ascii="Times New Roman" w:hAnsi="Times New Roman"/>
          <w:sz w:val="24"/>
          <w:szCs w:val="24"/>
        </w:rPr>
        <w:t>их</w:t>
      </w:r>
      <w:r w:rsidR="00F90A55" w:rsidRPr="00FF6C15">
        <w:rPr>
          <w:rFonts w:ascii="Times New Roman" w:hAnsi="Times New Roman"/>
          <w:sz w:val="24"/>
          <w:szCs w:val="24"/>
        </w:rPr>
        <w:t xml:space="preserve"> комплексн</w:t>
      </w:r>
      <w:r>
        <w:rPr>
          <w:rFonts w:ascii="Times New Roman" w:hAnsi="Times New Roman"/>
          <w:sz w:val="24"/>
          <w:szCs w:val="24"/>
        </w:rPr>
        <w:t>их</w:t>
      </w:r>
      <w:r w:rsidR="00F90A55" w:rsidRPr="00FF6C15">
        <w:rPr>
          <w:rFonts w:ascii="Times New Roman" w:hAnsi="Times New Roman"/>
          <w:sz w:val="24"/>
          <w:szCs w:val="24"/>
        </w:rPr>
        <w:t xml:space="preserve"> </w:t>
      </w:r>
      <w:r>
        <w:rPr>
          <w:rFonts w:ascii="Times New Roman" w:hAnsi="Times New Roman"/>
          <w:sz w:val="24"/>
          <w:szCs w:val="24"/>
        </w:rPr>
        <w:t xml:space="preserve">програм, </w:t>
      </w:r>
      <w:r w:rsidR="00F90A55" w:rsidRPr="00FF6C15">
        <w:rPr>
          <w:rFonts w:ascii="Times New Roman" w:hAnsi="Times New Roman"/>
          <w:sz w:val="24"/>
          <w:szCs w:val="24"/>
        </w:rPr>
        <w:t xml:space="preserve">здійснення правоохоронцями за участю громадськості регулярних профілактичних заходів на території </w:t>
      </w:r>
      <w:r>
        <w:rPr>
          <w:rFonts w:ascii="Times New Roman" w:hAnsi="Times New Roman"/>
          <w:sz w:val="24"/>
          <w:szCs w:val="24"/>
        </w:rPr>
        <w:t>громади</w:t>
      </w:r>
      <w:r w:rsidR="00F90A55" w:rsidRPr="00FF6C15">
        <w:rPr>
          <w:rFonts w:ascii="Times New Roman" w:hAnsi="Times New Roman"/>
          <w:sz w:val="24"/>
          <w:szCs w:val="24"/>
        </w:rPr>
        <w:t xml:space="preserve">; </w:t>
      </w:r>
    </w:p>
    <w:p w14:paraId="6048D96C" w14:textId="77777777" w:rsidR="00F90A55" w:rsidRPr="00FF6C15" w:rsidRDefault="00F36166" w:rsidP="00F36166">
      <w:pPr>
        <w:spacing w:after="0" w:line="240" w:lineRule="auto"/>
        <w:ind w:firstLine="567"/>
        <w:jc w:val="both"/>
        <w:rPr>
          <w:rFonts w:ascii="Times New Roman" w:hAnsi="Times New Roman"/>
          <w:sz w:val="24"/>
          <w:szCs w:val="24"/>
        </w:rPr>
      </w:pPr>
      <w:r>
        <w:rPr>
          <w:rFonts w:ascii="Times New Roman" w:hAnsi="Times New Roman"/>
          <w:sz w:val="24"/>
          <w:szCs w:val="24"/>
        </w:rPr>
        <w:t xml:space="preserve">2) </w:t>
      </w:r>
      <w:r w:rsidR="00F90A55" w:rsidRPr="00FF6C15">
        <w:rPr>
          <w:rFonts w:ascii="Times New Roman" w:hAnsi="Times New Roman"/>
          <w:sz w:val="24"/>
          <w:szCs w:val="24"/>
        </w:rPr>
        <w:t xml:space="preserve">запобігання підлітковій злочинності; </w:t>
      </w:r>
    </w:p>
    <w:p w14:paraId="65C9E890" w14:textId="77777777" w:rsidR="00F90A55" w:rsidRPr="00FF6C15" w:rsidRDefault="00F36166" w:rsidP="00F36166">
      <w:pPr>
        <w:spacing w:after="0" w:line="240" w:lineRule="auto"/>
        <w:ind w:firstLine="567"/>
        <w:jc w:val="both"/>
        <w:rPr>
          <w:rFonts w:ascii="Times New Roman" w:hAnsi="Times New Roman"/>
          <w:sz w:val="24"/>
          <w:szCs w:val="24"/>
        </w:rPr>
      </w:pPr>
      <w:r>
        <w:rPr>
          <w:rFonts w:ascii="Times New Roman" w:hAnsi="Times New Roman"/>
          <w:sz w:val="24"/>
          <w:szCs w:val="24"/>
        </w:rPr>
        <w:t>3)</w:t>
      </w:r>
      <w:r w:rsidR="00F90A55" w:rsidRPr="00FF6C15">
        <w:rPr>
          <w:rFonts w:ascii="Times New Roman" w:hAnsi="Times New Roman"/>
          <w:sz w:val="24"/>
          <w:szCs w:val="24"/>
        </w:rPr>
        <w:t xml:space="preserve"> узгодження питань щодо проведення зборів, мітингів, маніфестацій і демонстрацій, спортивних, видовищних та інших масових заходів, здійснення контролю за забезпеченням громадського порядку при їх проведенні; </w:t>
      </w:r>
    </w:p>
    <w:p w14:paraId="0DEBBE79" w14:textId="77777777" w:rsidR="00F90A55" w:rsidRPr="00FF6C15" w:rsidRDefault="00F36166" w:rsidP="00F36166">
      <w:pPr>
        <w:spacing w:after="0" w:line="240" w:lineRule="auto"/>
        <w:ind w:firstLine="567"/>
        <w:jc w:val="both"/>
        <w:rPr>
          <w:rFonts w:ascii="Times New Roman" w:hAnsi="Times New Roman"/>
          <w:sz w:val="24"/>
          <w:szCs w:val="24"/>
        </w:rPr>
      </w:pPr>
      <w:r>
        <w:rPr>
          <w:rFonts w:ascii="Times New Roman" w:hAnsi="Times New Roman"/>
          <w:sz w:val="24"/>
          <w:szCs w:val="24"/>
        </w:rPr>
        <w:t>4)</w:t>
      </w:r>
      <w:r w:rsidR="00F90A55" w:rsidRPr="00FF6C15">
        <w:rPr>
          <w:rFonts w:ascii="Times New Roman" w:hAnsi="Times New Roman"/>
          <w:sz w:val="24"/>
          <w:szCs w:val="24"/>
        </w:rPr>
        <w:t xml:space="preserve"> налагодження системи постійно діючого взаємозв'язку та обміну інформацією з відповідних питань виконавчими органами міської ради, членами територіальної громади та правоохоронними органами;</w:t>
      </w:r>
    </w:p>
    <w:p w14:paraId="27F6D97D" w14:textId="77777777" w:rsidR="00F90A55" w:rsidRPr="00FF6C15" w:rsidRDefault="00F90A55" w:rsidP="00F36166">
      <w:pPr>
        <w:spacing w:after="0" w:line="240" w:lineRule="auto"/>
        <w:ind w:firstLine="567"/>
        <w:jc w:val="both"/>
        <w:rPr>
          <w:rFonts w:ascii="Times New Roman" w:hAnsi="Times New Roman"/>
          <w:sz w:val="24"/>
          <w:szCs w:val="24"/>
        </w:rPr>
      </w:pPr>
      <w:r w:rsidRPr="00FF6C15">
        <w:rPr>
          <w:rFonts w:ascii="Times New Roman" w:hAnsi="Times New Roman"/>
          <w:sz w:val="24"/>
          <w:szCs w:val="24"/>
        </w:rPr>
        <w:t>5</w:t>
      </w:r>
      <w:r w:rsidR="00F36166">
        <w:rPr>
          <w:rFonts w:ascii="Times New Roman" w:hAnsi="Times New Roman"/>
          <w:sz w:val="24"/>
          <w:szCs w:val="24"/>
        </w:rPr>
        <w:t>)</w:t>
      </w:r>
      <w:r w:rsidRPr="00FF6C15">
        <w:rPr>
          <w:rFonts w:ascii="Times New Roman" w:hAnsi="Times New Roman"/>
          <w:sz w:val="24"/>
          <w:szCs w:val="24"/>
        </w:rPr>
        <w:t xml:space="preserve"> орган</w:t>
      </w:r>
      <w:r w:rsidR="00F36166">
        <w:rPr>
          <w:rFonts w:ascii="Times New Roman" w:hAnsi="Times New Roman"/>
          <w:sz w:val="24"/>
          <w:szCs w:val="24"/>
        </w:rPr>
        <w:t>ізація безпеки дорожнього руху.</w:t>
      </w:r>
    </w:p>
    <w:p w14:paraId="4402465C" w14:textId="77777777" w:rsidR="00F90A55" w:rsidRPr="00FF6C15" w:rsidRDefault="00F90A55" w:rsidP="00F36166">
      <w:pPr>
        <w:spacing w:after="0" w:line="240" w:lineRule="auto"/>
        <w:ind w:firstLine="567"/>
        <w:rPr>
          <w:rFonts w:ascii="Times New Roman" w:hAnsi="Times New Roman"/>
          <w:b/>
          <w:sz w:val="24"/>
          <w:szCs w:val="24"/>
        </w:rPr>
      </w:pPr>
      <w:r w:rsidRPr="00FF6C15">
        <w:rPr>
          <w:rFonts w:ascii="Times New Roman" w:hAnsi="Times New Roman"/>
          <w:b/>
          <w:sz w:val="24"/>
          <w:szCs w:val="24"/>
        </w:rPr>
        <w:t xml:space="preserve">Стаття </w:t>
      </w:r>
      <w:r w:rsidR="00F36166">
        <w:rPr>
          <w:rFonts w:ascii="Times New Roman" w:hAnsi="Times New Roman"/>
          <w:b/>
          <w:sz w:val="24"/>
          <w:szCs w:val="24"/>
        </w:rPr>
        <w:t>46</w:t>
      </w:r>
      <w:r w:rsidRPr="00FF6C15">
        <w:rPr>
          <w:rFonts w:ascii="Times New Roman" w:hAnsi="Times New Roman"/>
          <w:b/>
          <w:sz w:val="24"/>
          <w:szCs w:val="24"/>
        </w:rPr>
        <w:t xml:space="preserve">. </w:t>
      </w:r>
      <w:r w:rsidR="00F36166">
        <w:rPr>
          <w:rFonts w:ascii="Times New Roman" w:hAnsi="Times New Roman"/>
          <w:b/>
          <w:sz w:val="24"/>
          <w:szCs w:val="24"/>
        </w:rPr>
        <w:t xml:space="preserve">Соціальний захист населення </w:t>
      </w:r>
    </w:p>
    <w:p w14:paraId="265208DF" w14:textId="77777777" w:rsidR="00F90A55" w:rsidRPr="00FF6C15" w:rsidRDefault="00F90A55" w:rsidP="00F36166">
      <w:pPr>
        <w:spacing w:after="0" w:line="240" w:lineRule="auto"/>
        <w:ind w:firstLine="567"/>
        <w:jc w:val="both"/>
        <w:rPr>
          <w:rFonts w:ascii="Times New Roman" w:hAnsi="Times New Roman"/>
          <w:sz w:val="24"/>
          <w:szCs w:val="24"/>
        </w:rPr>
      </w:pPr>
      <w:r w:rsidRPr="00FF6C15">
        <w:rPr>
          <w:rFonts w:ascii="Times New Roman" w:hAnsi="Times New Roman"/>
          <w:sz w:val="24"/>
          <w:szCs w:val="24"/>
        </w:rPr>
        <w:t xml:space="preserve">1. Соціальний захист населення вважається одним з найважливіших напрямків у роботі міської ради та її виконавчих органів. </w:t>
      </w:r>
    </w:p>
    <w:p w14:paraId="342B177F" w14:textId="77777777" w:rsidR="00F90A55" w:rsidRPr="00FF6C15" w:rsidRDefault="00F90A55" w:rsidP="00F36166">
      <w:pPr>
        <w:spacing w:after="0" w:line="240" w:lineRule="auto"/>
        <w:ind w:firstLine="567"/>
        <w:jc w:val="both"/>
        <w:rPr>
          <w:rFonts w:ascii="Times New Roman" w:hAnsi="Times New Roman"/>
          <w:sz w:val="24"/>
          <w:szCs w:val="24"/>
        </w:rPr>
      </w:pPr>
      <w:r w:rsidRPr="00FF6C15">
        <w:rPr>
          <w:rFonts w:ascii="Times New Roman" w:hAnsi="Times New Roman"/>
          <w:sz w:val="24"/>
          <w:szCs w:val="24"/>
        </w:rPr>
        <w:t xml:space="preserve">2. Соціальний захист населення здійснюється відповідно до законодавства України, будується на принципах гуманізму, адресності, соціальної справедливості. </w:t>
      </w:r>
    </w:p>
    <w:p w14:paraId="74313DB9" w14:textId="77777777" w:rsidR="00F90A55" w:rsidRPr="00FF6C15" w:rsidRDefault="00F90A55" w:rsidP="00F36166">
      <w:pPr>
        <w:spacing w:after="0" w:line="240" w:lineRule="auto"/>
        <w:ind w:firstLine="567"/>
        <w:jc w:val="both"/>
        <w:rPr>
          <w:rFonts w:ascii="Times New Roman" w:hAnsi="Times New Roman"/>
          <w:sz w:val="24"/>
          <w:szCs w:val="24"/>
        </w:rPr>
      </w:pPr>
      <w:r w:rsidRPr="00FF6C15">
        <w:rPr>
          <w:rFonts w:ascii="Times New Roman" w:hAnsi="Times New Roman"/>
          <w:sz w:val="24"/>
          <w:szCs w:val="24"/>
        </w:rPr>
        <w:t xml:space="preserve">3. Соціальний захист населення забезпечується створенням нових робочих місць, своєчасною виплатою пенсій та інших соціальних виплат, наданням підприємствами, установами, організаціями, незалежно від форм власності, розташованими на території міста, посильної допомоги своїм колишнім працівникам, наданням матеріальної допомоги та допомоги одиноким непрацездатним особам через територіальний центр по обслуговуванню пенсіонерів та одиноких непрацездатних громадян, фінансуванням з державного та місцевого бюджетів, використанням світового досвіду соціальної роботи, застосування </w:t>
      </w:r>
      <w:r w:rsidRPr="00FF6C15">
        <w:rPr>
          <w:rFonts w:ascii="Times New Roman" w:hAnsi="Times New Roman"/>
          <w:sz w:val="24"/>
          <w:szCs w:val="24"/>
        </w:rPr>
        <w:lastRenderedPageBreak/>
        <w:t>механізмів децентралізації процесів прийняття та реалізації заходів при вирішенні місцевих проблем.</w:t>
      </w:r>
    </w:p>
    <w:p w14:paraId="2019D333" w14:textId="77777777" w:rsidR="00F90A55" w:rsidRPr="00FF6C15" w:rsidRDefault="00F90A55" w:rsidP="00F36166">
      <w:pPr>
        <w:spacing w:after="0" w:line="240" w:lineRule="auto"/>
        <w:ind w:firstLine="567"/>
        <w:rPr>
          <w:rFonts w:ascii="Times New Roman" w:hAnsi="Times New Roman"/>
          <w:b/>
          <w:sz w:val="24"/>
          <w:szCs w:val="24"/>
        </w:rPr>
      </w:pPr>
      <w:r w:rsidRPr="00FF6C15">
        <w:rPr>
          <w:rFonts w:ascii="Times New Roman" w:hAnsi="Times New Roman"/>
          <w:b/>
          <w:sz w:val="24"/>
          <w:szCs w:val="24"/>
        </w:rPr>
        <w:t xml:space="preserve">Стаття </w:t>
      </w:r>
      <w:r w:rsidR="00F36166">
        <w:rPr>
          <w:rFonts w:ascii="Times New Roman" w:hAnsi="Times New Roman"/>
          <w:b/>
          <w:sz w:val="24"/>
          <w:szCs w:val="24"/>
        </w:rPr>
        <w:t>47</w:t>
      </w:r>
      <w:r w:rsidRPr="00FF6C15">
        <w:rPr>
          <w:rFonts w:ascii="Times New Roman" w:hAnsi="Times New Roman"/>
          <w:b/>
          <w:sz w:val="24"/>
          <w:szCs w:val="24"/>
        </w:rPr>
        <w:t xml:space="preserve">. </w:t>
      </w:r>
      <w:r w:rsidR="00F36166">
        <w:rPr>
          <w:rFonts w:ascii="Times New Roman" w:hAnsi="Times New Roman"/>
          <w:b/>
          <w:sz w:val="24"/>
          <w:szCs w:val="24"/>
        </w:rPr>
        <w:t xml:space="preserve">Реалізація пільг і компенсацій, надання додаткових пільг і гарантій у сфері соціального захисту населення </w:t>
      </w:r>
    </w:p>
    <w:p w14:paraId="19C82212" w14:textId="77777777" w:rsidR="00F90A55" w:rsidRPr="00FF6C15" w:rsidRDefault="00F90A55" w:rsidP="00F36166">
      <w:pPr>
        <w:spacing w:after="0" w:line="240" w:lineRule="auto"/>
        <w:ind w:firstLine="567"/>
        <w:jc w:val="both"/>
        <w:rPr>
          <w:rFonts w:ascii="Times New Roman" w:hAnsi="Times New Roman"/>
          <w:sz w:val="24"/>
          <w:szCs w:val="24"/>
        </w:rPr>
      </w:pPr>
      <w:r w:rsidRPr="00FF6C15">
        <w:rPr>
          <w:rFonts w:ascii="Times New Roman" w:hAnsi="Times New Roman"/>
          <w:sz w:val="24"/>
          <w:szCs w:val="24"/>
        </w:rPr>
        <w:t>1. На території</w:t>
      </w:r>
      <w:r w:rsidR="00F05786" w:rsidRPr="00FF6C15">
        <w:rPr>
          <w:rFonts w:ascii="Times New Roman" w:hAnsi="Times New Roman"/>
          <w:sz w:val="24"/>
          <w:szCs w:val="24"/>
        </w:rPr>
        <w:t xml:space="preserve"> громади </w:t>
      </w:r>
      <w:r w:rsidRPr="00FF6C15">
        <w:rPr>
          <w:rFonts w:ascii="Times New Roman" w:hAnsi="Times New Roman"/>
          <w:sz w:val="24"/>
          <w:szCs w:val="24"/>
        </w:rPr>
        <w:t xml:space="preserve">діють усі пільги і компенсації згідно з чинним законодавством України. </w:t>
      </w:r>
    </w:p>
    <w:p w14:paraId="2DCFDE83" w14:textId="77777777" w:rsidR="00F90A55" w:rsidRPr="00FF6C15" w:rsidRDefault="00F90A55" w:rsidP="00F36166">
      <w:pPr>
        <w:spacing w:after="0" w:line="240" w:lineRule="auto"/>
        <w:ind w:firstLine="567"/>
        <w:jc w:val="both"/>
        <w:rPr>
          <w:rFonts w:ascii="Times New Roman" w:hAnsi="Times New Roman"/>
          <w:sz w:val="24"/>
          <w:szCs w:val="24"/>
        </w:rPr>
      </w:pPr>
      <w:r w:rsidRPr="00FF6C15">
        <w:rPr>
          <w:rFonts w:ascii="Times New Roman" w:hAnsi="Times New Roman"/>
          <w:sz w:val="24"/>
          <w:szCs w:val="24"/>
        </w:rPr>
        <w:t>2. Міська рада, в межах наданих повноважень, може встановлювати додаткові гарантії соціального захисту тих чи інших груп населення за рахунок коштів місцевого бюджету.</w:t>
      </w:r>
    </w:p>
    <w:p w14:paraId="1A98167E" w14:textId="77777777" w:rsidR="00F90A55" w:rsidRPr="00FF6C15" w:rsidRDefault="00F90A55" w:rsidP="00F36166">
      <w:pPr>
        <w:spacing w:after="0" w:line="240" w:lineRule="auto"/>
        <w:ind w:firstLine="567"/>
        <w:jc w:val="both"/>
        <w:rPr>
          <w:rFonts w:ascii="Times New Roman" w:hAnsi="Times New Roman"/>
          <w:sz w:val="24"/>
          <w:szCs w:val="24"/>
        </w:rPr>
      </w:pPr>
      <w:r w:rsidRPr="00FF6C15">
        <w:rPr>
          <w:rFonts w:ascii="Times New Roman" w:hAnsi="Times New Roman"/>
          <w:sz w:val="24"/>
          <w:szCs w:val="24"/>
        </w:rPr>
        <w:t xml:space="preserve">3. Розміри і порядок надання додаткових пільг і гарантій визначаються рішеннями міської ради в межах коштів міського бюджету, виділених на ці цілі. </w:t>
      </w:r>
    </w:p>
    <w:p w14:paraId="57A39D83" w14:textId="77777777" w:rsidR="00F90A55" w:rsidRPr="00FF6C15" w:rsidRDefault="00F90A55" w:rsidP="00F36166">
      <w:pPr>
        <w:spacing w:after="0" w:line="240" w:lineRule="auto"/>
        <w:ind w:firstLine="567"/>
        <w:jc w:val="both"/>
        <w:rPr>
          <w:rFonts w:ascii="Times New Roman" w:hAnsi="Times New Roman"/>
          <w:sz w:val="24"/>
          <w:szCs w:val="24"/>
        </w:rPr>
      </w:pPr>
      <w:r w:rsidRPr="00FF6C15">
        <w:rPr>
          <w:rFonts w:ascii="Times New Roman" w:hAnsi="Times New Roman"/>
          <w:sz w:val="24"/>
          <w:szCs w:val="24"/>
        </w:rPr>
        <w:t>4. Пільги у вигляді грошових виплат, надання натуральної допомоги, безкоштовного або пільгового користування послугами, а також отримання гарантій передбачаються окремим категоріям громадян, громадським організаціям пільгових категорій громадян.</w:t>
      </w:r>
    </w:p>
    <w:p w14:paraId="3ADE9E34" w14:textId="77777777" w:rsidR="00F90A55" w:rsidRPr="00FF6C15" w:rsidRDefault="00F90A55" w:rsidP="00F36166">
      <w:pPr>
        <w:spacing w:after="0" w:line="240" w:lineRule="auto"/>
        <w:ind w:firstLine="567"/>
        <w:rPr>
          <w:rFonts w:ascii="Times New Roman" w:hAnsi="Times New Roman"/>
          <w:b/>
          <w:sz w:val="24"/>
          <w:szCs w:val="24"/>
        </w:rPr>
      </w:pPr>
      <w:r w:rsidRPr="00FF6C15">
        <w:rPr>
          <w:rFonts w:ascii="Times New Roman" w:hAnsi="Times New Roman"/>
          <w:b/>
          <w:sz w:val="24"/>
          <w:szCs w:val="24"/>
        </w:rPr>
        <w:t xml:space="preserve">Стаття </w:t>
      </w:r>
      <w:r w:rsidR="00F36166">
        <w:rPr>
          <w:rFonts w:ascii="Times New Roman" w:hAnsi="Times New Roman"/>
          <w:b/>
          <w:sz w:val="24"/>
          <w:szCs w:val="24"/>
        </w:rPr>
        <w:t>48</w:t>
      </w:r>
      <w:r w:rsidRPr="00FF6C15">
        <w:rPr>
          <w:rFonts w:ascii="Times New Roman" w:hAnsi="Times New Roman"/>
          <w:b/>
          <w:sz w:val="24"/>
          <w:szCs w:val="24"/>
        </w:rPr>
        <w:t xml:space="preserve">. </w:t>
      </w:r>
      <w:r w:rsidR="00F36166">
        <w:rPr>
          <w:rFonts w:ascii="Times New Roman" w:hAnsi="Times New Roman"/>
          <w:b/>
          <w:sz w:val="24"/>
          <w:szCs w:val="24"/>
        </w:rPr>
        <w:t xml:space="preserve">Благодійна діяльність та благодійні організації </w:t>
      </w:r>
    </w:p>
    <w:p w14:paraId="09681526" w14:textId="77777777" w:rsidR="00F90A55" w:rsidRPr="00FF6C15" w:rsidRDefault="00F90A55" w:rsidP="00F36166">
      <w:pPr>
        <w:spacing w:after="0" w:line="240" w:lineRule="auto"/>
        <w:ind w:firstLine="567"/>
        <w:jc w:val="both"/>
        <w:rPr>
          <w:rFonts w:ascii="Times New Roman" w:hAnsi="Times New Roman"/>
          <w:sz w:val="24"/>
          <w:szCs w:val="24"/>
        </w:rPr>
      </w:pPr>
      <w:r w:rsidRPr="00FF6C15">
        <w:rPr>
          <w:rFonts w:ascii="Times New Roman" w:hAnsi="Times New Roman"/>
          <w:sz w:val="24"/>
          <w:szCs w:val="24"/>
        </w:rPr>
        <w:t xml:space="preserve">1. Під благодійною діяльністю, благодійною організацією, меценатською діяльністю мається на увазі наступне: </w:t>
      </w:r>
    </w:p>
    <w:p w14:paraId="790007A0" w14:textId="77777777" w:rsidR="00F90A55" w:rsidRPr="00FF6C15" w:rsidRDefault="00F36166" w:rsidP="00F36166">
      <w:pPr>
        <w:spacing w:after="0" w:line="240" w:lineRule="auto"/>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1)</w:t>
      </w:r>
      <w:r w:rsidR="00F90A55" w:rsidRPr="00FF6C15">
        <w:rPr>
          <w:rFonts w:ascii="Times New Roman" w:hAnsi="Times New Roman"/>
          <w:sz w:val="24"/>
          <w:szCs w:val="24"/>
          <w:shd w:val="clear" w:color="auto" w:fill="FFFFFF"/>
        </w:rPr>
        <w:t xml:space="preserve"> благодійна діяльність - добровільна особиста та/або майнова допомога для досягнення визначених Законом України «Про благодійну діяльність та благодійні організації» цілей, що не передбачає одержання благодійником прибутку, а також сплати будь-якої винагороди або компенсації благодійнику від імені або за дорученням </w:t>
      </w:r>
      <w:proofErr w:type="spellStart"/>
      <w:r w:rsidR="00F90A55" w:rsidRPr="00FF6C15">
        <w:rPr>
          <w:rFonts w:ascii="Times New Roman" w:hAnsi="Times New Roman"/>
          <w:sz w:val="24"/>
          <w:szCs w:val="24"/>
          <w:shd w:val="clear" w:color="auto" w:fill="FFFFFF"/>
        </w:rPr>
        <w:t>бенефіціара</w:t>
      </w:r>
      <w:proofErr w:type="spellEnd"/>
      <w:r w:rsidR="00F90A55" w:rsidRPr="00FF6C15">
        <w:rPr>
          <w:rFonts w:ascii="Times New Roman" w:hAnsi="Times New Roman"/>
          <w:sz w:val="24"/>
          <w:szCs w:val="24"/>
          <w:shd w:val="clear" w:color="auto" w:fill="FFFFFF"/>
        </w:rPr>
        <w:t>;</w:t>
      </w:r>
    </w:p>
    <w:p w14:paraId="11318781" w14:textId="77777777" w:rsidR="00F90A55" w:rsidRPr="00FF6C15" w:rsidRDefault="00F36166" w:rsidP="00F36166">
      <w:pPr>
        <w:spacing w:after="0" w:line="240" w:lineRule="auto"/>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2)</w:t>
      </w:r>
      <w:r w:rsidR="00F90A55" w:rsidRPr="00FF6C15">
        <w:rPr>
          <w:rFonts w:ascii="Times New Roman" w:hAnsi="Times New Roman"/>
          <w:sz w:val="24"/>
          <w:szCs w:val="24"/>
          <w:shd w:val="clear" w:color="auto" w:fill="FFFFFF"/>
        </w:rPr>
        <w:t xml:space="preserve"> благодійна організація - юридична особа приватного права, установчі документи якої визначають благодійну діяльність в одній чи кількох сферах, визначених Законом України «Про благодійну діяльність та благодійні організації», як основну мету її діяльності.</w:t>
      </w:r>
    </w:p>
    <w:p w14:paraId="34281570" w14:textId="77777777" w:rsidR="00F90A55" w:rsidRPr="00FF6C15" w:rsidRDefault="00F36166" w:rsidP="00F36166">
      <w:pPr>
        <w:spacing w:after="0" w:line="240" w:lineRule="auto"/>
        <w:ind w:firstLine="567"/>
        <w:jc w:val="both"/>
        <w:rPr>
          <w:rFonts w:ascii="Times New Roman" w:hAnsi="Times New Roman"/>
          <w:sz w:val="24"/>
          <w:szCs w:val="24"/>
        </w:rPr>
      </w:pPr>
      <w:r>
        <w:rPr>
          <w:rFonts w:ascii="Times New Roman" w:hAnsi="Times New Roman"/>
          <w:sz w:val="24"/>
          <w:szCs w:val="24"/>
          <w:shd w:val="clear" w:color="auto" w:fill="FFFFFF"/>
        </w:rPr>
        <w:t xml:space="preserve">3) </w:t>
      </w:r>
      <w:r w:rsidR="00F90A55" w:rsidRPr="00FF6C15">
        <w:rPr>
          <w:rFonts w:ascii="Times New Roman" w:hAnsi="Times New Roman"/>
          <w:sz w:val="24"/>
          <w:szCs w:val="24"/>
          <w:shd w:val="clear" w:color="auto" w:fill="FFFFFF"/>
        </w:rPr>
        <w:t>меценатська діяльність - благодійна діяльність у сферах освіти, культури та мистецтва, охорони культурної спадщини, науки і наукових досліджень, яка здійснюється у порядку, визначеному Законом України «Про благодійну діяльність та благодійні організації» та іншими законами України.</w:t>
      </w:r>
    </w:p>
    <w:p w14:paraId="00CB3EA9" w14:textId="77777777" w:rsidR="00F90A55" w:rsidRPr="00FF6C15" w:rsidRDefault="00F90A55" w:rsidP="00F36166">
      <w:pPr>
        <w:spacing w:after="0" w:line="240" w:lineRule="auto"/>
        <w:ind w:firstLine="567"/>
        <w:jc w:val="both"/>
        <w:rPr>
          <w:rFonts w:ascii="Times New Roman" w:hAnsi="Times New Roman"/>
          <w:sz w:val="24"/>
          <w:szCs w:val="24"/>
          <w:shd w:val="clear" w:color="auto" w:fill="FFFFFF"/>
        </w:rPr>
      </w:pPr>
      <w:r w:rsidRPr="00FF6C15">
        <w:rPr>
          <w:rFonts w:ascii="Times New Roman" w:hAnsi="Times New Roman"/>
          <w:sz w:val="24"/>
          <w:szCs w:val="24"/>
        </w:rPr>
        <w:t xml:space="preserve">2. </w:t>
      </w:r>
      <w:r w:rsidRPr="00FF6C15">
        <w:rPr>
          <w:rFonts w:ascii="Times New Roman" w:hAnsi="Times New Roman"/>
          <w:sz w:val="24"/>
          <w:szCs w:val="24"/>
          <w:shd w:val="clear" w:color="auto" w:fill="FFFFFF"/>
        </w:rPr>
        <w:t xml:space="preserve">Цілями благодійної діяльності є надання допомоги для сприяння законним інтересам </w:t>
      </w:r>
      <w:proofErr w:type="spellStart"/>
      <w:r w:rsidRPr="00FF6C15">
        <w:rPr>
          <w:rFonts w:ascii="Times New Roman" w:hAnsi="Times New Roman"/>
          <w:sz w:val="24"/>
          <w:szCs w:val="24"/>
          <w:shd w:val="clear" w:color="auto" w:fill="FFFFFF"/>
        </w:rPr>
        <w:t>бенефіціарів</w:t>
      </w:r>
      <w:proofErr w:type="spellEnd"/>
      <w:r w:rsidRPr="00FF6C15">
        <w:rPr>
          <w:rFonts w:ascii="Times New Roman" w:hAnsi="Times New Roman"/>
          <w:sz w:val="24"/>
          <w:szCs w:val="24"/>
          <w:shd w:val="clear" w:color="auto" w:fill="FFFFFF"/>
        </w:rPr>
        <w:t xml:space="preserve"> у сферах благодійної діяльності, розвиток і підтримка цих сфер у суспільних інтересах, які визначаються </w:t>
      </w:r>
      <w:hyperlink r:id="rId10" w:tgtFrame="_top" w:history="1">
        <w:r w:rsidRPr="00FF6C15">
          <w:rPr>
            <w:rFonts w:ascii="Times New Roman" w:hAnsi="Times New Roman"/>
            <w:sz w:val="24"/>
            <w:szCs w:val="24"/>
            <w:shd w:val="clear" w:color="auto" w:fill="FFFFFF"/>
          </w:rPr>
          <w:t>Конституцією України</w:t>
        </w:r>
      </w:hyperlink>
      <w:r w:rsidRPr="00FF6C15">
        <w:rPr>
          <w:rFonts w:ascii="Times New Roman" w:hAnsi="Times New Roman"/>
          <w:sz w:val="24"/>
          <w:szCs w:val="24"/>
        </w:rPr>
        <w:t xml:space="preserve">, </w:t>
      </w:r>
      <w:r w:rsidRPr="00FF6C15">
        <w:rPr>
          <w:rFonts w:ascii="Times New Roman" w:hAnsi="Times New Roman"/>
          <w:sz w:val="24"/>
          <w:szCs w:val="24"/>
          <w:shd w:val="clear" w:color="auto" w:fill="FFFFFF"/>
        </w:rPr>
        <w:t xml:space="preserve">Законом України «Про благодійну діяльність та благодійні організації», </w:t>
      </w:r>
      <w:hyperlink r:id="rId11" w:tgtFrame="_top" w:history="1">
        <w:r w:rsidRPr="00FF6C15">
          <w:rPr>
            <w:rFonts w:ascii="Times New Roman" w:hAnsi="Times New Roman"/>
            <w:sz w:val="24"/>
            <w:szCs w:val="24"/>
            <w:shd w:val="clear" w:color="auto" w:fill="FFFFFF"/>
          </w:rPr>
          <w:t>Цивільним кодексом України</w:t>
        </w:r>
      </w:hyperlink>
      <w:r w:rsidRPr="00FF6C15">
        <w:rPr>
          <w:rFonts w:ascii="Times New Roman" w:hAnsi="Times New Roman"/>
          <w:sz w:val="24"/>
          <w:szCs w:val="24"/>
          <w:shd w:val="clear" w:color="auto" w:fill="FFFFFF"/>
        </w:rPr>
        <w:t xml:space="preserve">, міжнародними договорами України, згода на обов'язковість яких надана Верховною Радою України, та іншими нормативно-правовими актами. </w:t>
      </w:r>
    </w:p>
    <w:p w14:paraId="102F8C20" w14:textId="77777777" w:rsidR="00F90A55" w:rsidRPr="00FF6C15" w:rsidRDefault="00F90A55" w:rsidP="00F36166">
      <w:pPr>
        <w:spacing w:after="0" w:line="240" w:lineRule="auto"/>
        <w:ind w:firstLine="567"/>
        <w:rPr>
          <w:rFonts w:ascii="Times New Roman" w:hAnsi="Times New Roman"/>
          <w:b/>
          <w:sz w:val="24"/>
          <w:szCs w:val="24"/>
        </w:rPr>
      </w:pPr>
      <w:r w:rsidRPr="00FF6C15">
        <w:rPr>
          <w:rFonts w:ascii="Times New Roman" w:hAnsi="Times New Roman"/>
          <w:b/>
          <w:sz w:val="24"/>
          <w:szCs w:val="24"/>
        </w:rPr>
        <w:t xml:space="preserve">Стаття </w:t>
      </w:r>
      <w:r w:rsidR="00F36166">
        <w:rPr>
          <w:rFonts w:ascii="Times New Roman" w:hAnsi="Times New Roman"/>
          <w:b/>
          <w:sz w:val="24"/>
          <w:szCs w:val="24"/>
        </w:rPr>
        <w:t>49</w:t>
      </w:r>
      <w:r w:rsidRPr="00FF6C15">
        <w:rPr>
          <w:rFonts w:ascii="Times New Roman" w:hAnsi="Times New Roman"/>
          <w:b/>
          <w:sz w:val="24"/>
          <w:szCs w:val="24"/>
        </w:rPr>
        <w:t xml:space="preserve">. </w:t>
      </w:r>
      <w:r w:rsidR="00F36166">
        <w:rPr>
          <w:rFonts w:ascii="Times New Roman" w:hAnsi="Times New Roman"/>
          <w:b/>
          <w:sz w:val="24"/>
          <w:szCs w:val="24"/>
        </w:rPr>
        <w:t xml:space="preserve">Міжнародна діяльність </w:t>
      </w:r>
    </w:p>
    <w:p w14:paraId="0B1F59FB" w14:textId="77777777" w:rsidR="00F90A55" w:rsidRPr="00FF6C15" w:rsidRDefault="00F90A55" w:rsidP="00F36166">
      <w:pPr>
        <w:spacing w:after="0" w:line="240" w:lineRule="auto"/>
        <w:ind w:firstLine="567"/>
        <w:jc w:val="both"/>
        <w:rPr>
          <w:rFonts w:ascii="Times New Roman" w:hAnsi="Times New Roman"/>
          <w:sz w:val="24"/>
          <w:szCs w:val="24"/>
        </w:rPr>
      </w:pPr>
      <w:r w:rsidRPr="00FF6C15">
        <w:rPr>
          <w:rFonts w:ascii="Times New Roman" w:hAnsi="Times New Roman"/>
          <w:sz w:val="24"/>
          <w:szCs w:val="24"/>
        </w:rPr>
        <w:t>1.Міська рада самостійно здійснює міжнародну діяльність або у випадках, визначених законодавством України, за погодженням з органами державної влади України.</w:t>
      </w:r>
    </w:p>
    <w:p w14:paraId="4CCBB38F" w14:textId="77777777" w:rsidR="00F90A55" w:rsidRPr="00FF6C15" w:rsidRDefault="00F90A55" w:rsidP="00F36166">
      <w:pPr>
        <w:spacing w:after="0" w:line="240" w:lineRule="auto"/>
        <w:ind w:firstLine="567"/>
        <w:jc w:val="both"/>
        <w:rPr>
          <w:rFonts w:ascii="Times New Roman" w:hAnsi="Times New Roman"/>
          <w:sz w:val="24"/>
          <w:szCs w:val="24"/>
        </w:rPr>
      </w:pPr>
      <w:r w:rsidRPr="00FF6C15">
        <w:rPr>
          <w:rFonts w:ascii="Times New Roman" w:hAnsi="Times New Roman"/>
          <w:sz w:val="24"/>
          <w:szCs w:val="24"/>
        </w:rPr>
        <w:t xml:space="preserve">2. Пріоритетними в міжнародній діяльності визначаються наступні напрямки: </w:t>
      </w:r>
    </w:p>
    <w:p w14:paraId="3DB44E14" w14:textId="77777777" w:rsidR="00F90A55" w:rsidRPr="00FF6C15" w:rsidRDefault="00F36166" w:rsidP="00F36166">
      <w:pPr>
        <w:spacing w:after="0" w:line="240" w:lineRule="auto"/>
        <w:ind w:firstLine="567"/>
        <w:jc w:val="both"/>
        <w:rPr>
          <w:rFonts w:ascii="Times New Roman" w:hAnsi="Times New Roman"/>
          <w:sz w:val="24"/>
          <w:szCs w:val="24"/>
        </w:rPr>
      </w:pPr>
      <w:r>
        <w:rPr>
          <w:rFonts w:ascii="Times New Roman" w:hAnsi="Times New Roman"/>
          <w:sz w:val="24"/>
          <w:szCs w:val="24"/>
        </w:rPr>
        <w:t>1)</w:t>
      </w:r>
      <w:r w:rsidR="00F90A55" w:rsidRPr="00FF6C15">
        <w:rPr>
          <w:rFonts w:ascii="Times New Roman" w:hAnsi="Times New Roman"/>
          <w:sz w:val="24"/>
          <w:szCs w:val="24"/>
        </w:rPr>
        <w:t xml:space="preserve"> співробітництво з міжнародними, міждержавними та міжурядовими організаціями з питань місцевого самоврядування;</w:t>
      </w:r>
    </w:p>
    <w:p w14:paraId="49241E3F" w14:textId="77777777" w:rsidR="00F90A55" w:rsidRPr="00FF6C15" w:rsidRDefault="00F36166" w:rsidP="00F36166">
      <w:pPr>
        <w:spacing w:after="0" w:line="240" w:lineRule="auto"/>
        <w:ind w:firstLine="567"/>
        <w:jc w:val="both"/>
        <w:rPr>
          <w:rFonts w:ascii="Times New Roman" w:hAnsi="Times New Roman"/>
          <w:sz w:val="24"/>
          <w:szCs w:val="24"/>
        </w:rPr>
      </w:pPr>
      <w:r>
        <w:rPr>
          <w:rFonts w:ascii="Times New Roman" w:hAnsi="Times New Roman"/>
          <w:sz w:val="24"/>
          <w:szCs w:val="24"/>
        </w:rPr>
        <w:t xml:space="preserve">2) </w:t>
      </w:r>
      <w:r w:rsidR="00F90A55" w:rsidRPr="00FF6C15">
        <w:rPr>
          <w:rFonts w:ascii="Times New Roman" w:hAnsi="Times New Roman"/>
          <w:sz w:val="24"/>
          <w:szCs w:val="24"/>
        </w:rPr>
        <w:t>співробітництво з територіальними громадами міст інших держав та сформованими ними органами з питань місцевого значення, участь у міжнародному русі споріднених міст та міст-побратимів;</w:t>
      </w:r>
    </w:p>
    <w:p w14:paraId="09A92D95" w14:textId="77777777" w:rsidR="00F90A55" w:rsidRPr="00FF6C15" w:rsidRDefault="00F36166" w:rsidP="00F36166">
      <w:pPr>
        <w:spacing w:after="0" w:line="240" w:lineRule="auto"/>
        <w:ind w:firstLine="567"/>
        <w:jc w:val="both"/>
        <w:rPr>
          <w:rFonts w:ascii="Times New Roman" w:hAnsi="Times New Roman"/>
          <w:sz w:val="24"/>
          <w:szCs w:val="24"/>
        </w:rPr>
      </w:pPr>
      <w:r>
        <w:rPr>
          <w:rFonts w:ascii="Times New Roman" w:hAnsi="Times New Roman"/>
          <w:sz w:val="24"/>
          <w:szCs w:val="24"/>
        </w:rPr>
        <w:t>3)</w:t>
      </w:r>
      <w:r w:rsidR="00F90A55" w:rsidRPr="00FF6C15">
        <w:rPr>
          <w:rFonts w:ascii="Times New Roman" w:hAnsi="Times New Roman"/>
          <w:sz w:val="24"/>
          <w:szCs w:val="24"/>
        </w:rPr>
        <w:t xml:space="preserve"> участь у міжнародних неурядових асоціаціях та інших добровільних об’єднаннях органів місцевого самоврядування та місцевих влад, мета яких - відстоювання інтересів самоврядування громад;</w:t>
      </w:r>
    </w:p>
    <w:p w14:paraId="3A4666AD" w14:textId="77777777" w:rsidR="00F90A55" w:rsidRPr="00FF6C15" w:rsidRDefault="00F36166" w:rsidP="00F36166">
      <w:pPr>
        <w:spacing w:after="0" w:line="240" w:lineRule="auto"/>
        <w:ind w:firstLine="567"/>
        <w:jc w:val="both"/>
        <w:rPr>
          <w:rFonts w:ascii="Times New Roman" w:hAnsi="Times New Roman"/>
          <w:sz w:val="24"/>
          <w:szCs w:val="24"/>
        </w:rPr>
      </w:pPr>
      <w:r>
        <w:rPr>
          <w:rFonts w:ascii="Times New Roman" w:hAnsi="Times New Roman"/>
          <w:sz w:val="24"/>
          <w:szCs w:val="24"/>
        </w:rPr>
        <w:t>4)</w:t>
      </w:r>
      <w:r w:rsidR="00F90A55" w:rsidRPr="00FF6C15">
        <w:rPr>
          <w:rFonts w:ascii="Times New Roman" w:hAnsi="Times New Roman"/>
          <w:sz w:val="24"/>
          <w:szCs w:val="24"/>
        </w:rPr>
        <w:t xml:space="preserve"> співробітництво з юридичними та фізичними особами інших держав, транснаціональними корпораціями з реалізації економічно вигідних для територіальної громади проектів на території </w:t>
      </w:r>
      <w:r w:rsidR="00E958EE" w:rsidRPr="00FF6C15">
        <w:rPr>
          <w:rFonts w:ascii="Times New Roman" w:hAnsi="Times New Roman"/>
          <w:sz w:val="24"/>
          <w:szCs w:val="24"/>
        </w:rPr>
        <w:t>Мирноградської міської територіальної громади</w:t>
      </w:r>
      <w:r w:rsidR="00F90A55" w:rsidRPr="00FF6C15">
        <w:rPr>
          <w:rFonts w:ascii="Times New Roman" w:hAnsi="Times New Roman"/>
          <w:sz w:val="24"/>
          <w:szCs w:val="24"/>
        </w:rPr>
        <w:t>;</w:t>
      </w:r>
    </w:p>
    <w:p w14:paraId="39DDC181" w14:textId="77777777" w:rsidR="00F90A55" w:rsidRPr="00FF6C15" w:rsidRDefault="00F36166" w:rsidP="00F36166">
      <w:pPr>
        <w:spacing w:after="0" w:line="240" w:lineRule="auto"/>
        <w:ind w:firstLine="567"/>
        <w:jc w:val="both"/>
        <w:rPr>
          <w:rFonts w:ascii="Times New Roman" w:hAnsi="Times New Roman"/>
          <w:sz w:val="24"/>
          <w:szCs w:val="24"/>
        </w:rPr>
      </w:pPr>
      <w:r>
        <w:rPr>
          <w:rFonts w:ascii="Times New Roman" w:hAnsi="Times New Roman"/>
          <w:sz w:val="24"/>
          <w:szCs w:val="24"/>
        </w:rPr>
        <w:t>5)</w:t>
      </w:r>
      <w:r w:rsidR="00F90A55" w:rsidRPr="00FF6C15">
        <w:rPr>
          <w:rFonts w:ascii="Times New Roman" w:hAnsi="Times New Roman"/>
          <w:sz w:val="24"/>
          <w:szCs w:val="24"/>
        </w:rPr>
        <w:t xml:space="preserve"> участь у заходах, що сприяють залученню інвестицій на розвиток території </w:t>
      </w:r>
      <w:r w:rsidR="00CB176B" w:rsidRPr="00FF6C15">
        <w:rPr>
          <w:rFonts w:ascii="Times New Roman" w:hAnsi="Times New Roman"/>
          <w:sz w:val="24"/>
          <w:szCs w:val="24"/>
        </w:rPr>
        <w:t>громади</w:t>
      </w:r>
      <w:r w:rsidR="00F90A55" w:rsidRPr="00FF6C15">
        <w:rPr>
          <w:rFonts w:ascii="Times New Roman" w:hAnsi="Times New Roman"/>
          <w:sz w:val="24"/>
          <w:szCs w:val="24"/>
        </w:rPr>
        <w:t xml:space="preserve"> в інтересах територіальної громади, підприємництва </w:t>
      </w:r>
      <w:r w:rsidR="00CB176B" w:rsidRPr="00FF6C15">
        <w:rPr>
          <w:rFonts w:ascii="Times New Roman" w:hAnsi="Times New Roman"/>
          <w:sz w:val="24"/>
          <w:szCs w:val="24"/>
        </w:rPr>
        <w:t>громади</w:t>
      </w:r>
      <w:r w:rsidR="00F90A55" w:rsidRPr="00FF6C15">
        <w:rPr>
          <w:rFonts w:ascii="Times New Roman" w:hAnsi="Times New Roman"/>
          <w:sz w:val="24"/>
          <w:szCs w:val="24"/>
        </w:rPr>
        <w:t xml:space="preserve"> або передбачають здійснення спільних проектів;</w:t>
      </w:r>
    </w:p>
    <w:p w14:paraId="0B5556B8" w14:textId="77777777" w:rsidR="00F90A55" w:rsidRPr="00FF6C15" w:rsidRDefault="00F36166" w:rsidP="00F36166">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 xml:space="preserve">6) </w:t>
      </w:r>
      <w:r w:rsidR="00F90A55" w:rsidRPr="00FF6C15">
        <w:rPr>
          <w:rFonts w:ascii="Times New Roman" w:hAnsi="Times New Roman"/>
          <w:sz w:val="24"/>
          <w:szCs w:val="24"/>
        </w:rPr>
        <w:t xml:space="preserve">здійснення інших заходів, передбачених законодавством України та угодами між уповноваженими представниками </w:t>
      </w:r>
      <w:r w:rsidR="003702D4" w:rsidRPr="00FF6C15">
        <w:rPr>
          <w:rFonts w:ascii="Times New Roman" w:hAnsi="Times New Roman"/>
          <w:sz w:val="24"/>
          <w:szCs w:val="24"/>
        </w:rPr>
        <w:t xml:space="preserve">Мирноградської міської територіальної громади </w:t>
      </w:r>
      <w:r w:rsidR="00F90A55" w:rsidRPr="00FF6C15">
        <w:rPr>
          <w:rFonts w:ascii="Times New Roman" w:hAnsi="Times New Roman"/>
          <w:sz w:val="24"/>
          <w:szCs w:val="24"/>
        </w:rPr>
        <w:t>та суб’єктами міжнародного міжмуніципального співробітництва.</w:t>
      </w:r>
    </w:p>
    <w:p w14:paraId="63EC970D" w14:textId="77777777" w:rsidR="00F90A55" w:rsidRPr="00FF6C15" w:rsidRDefault="00F90A55" w:rsidP="00F36166">
      <w:pPr>
        <w:spacing w:after="0" w:line="240" w:lineRule="auto"/>
        <w:ind w:firstLine="567"/>
        <w:jc w:val="both"/>
        <w:rPr>
          <w:rFonts w:ascii="Times New Roman" w:hAnsi="Times New Roman"/>
          <w:sz w:val="24"/>
          <w:szCs w:val="24"/>
        </w:rPr>
      </w:pPr>
      <w:r w:rsidRPr="00FF6C15">
        <w:rPr>
          <w:rFonts w:ascii="Times New Roman" w:hAnsi="Times New Roman"/>
          <w:sz w:val="24"/>
          <w:szCs w:val="24"/>
        </w:rPr>
        <w:t>3. Міжнародне міжмуніципальне співробітництво міської громади здійснюється у відповідності та в межах, визначених законодавством України та цим Статутом.</w:t>
      </w:r>
    </w:p>
    <w:p w14:paraId="066BAF22" w14:textId="77777777" w:rsidR="00F90A55" w:rsidRPr="00FF6C15" w:rsidRDefault="00F90A55" w:rsidP="00F36166">
      <w:pPr>
        <w:spacing w:after="0" w:line="240" w:lineRule="auto"/>
        <w:ind w:firstLine="567"/>
        <w:jc w:val="both"/>
        <w:rPr>
          <w:rFonts w:ascii="Times New Roman" w:hAnsi="Times New Roman"/>
          <w:sz w:val="24"/>
          <w:szCs w:val="24"/>
        </w:rPr>
      </w:pPr>
      <w:r w:rsidRPr="00FF6C15">
        <w:rPr>
          <w:rFonts w:ascii="Times New Roman" w:hAnsi="Times New Roman"/>
          <w:sz w:val="24"/>
          <w:szCs w:val="24"/>
        </w:rPr>
        <w:t xml:space="preserve">4. У взаємовідносинах з громадами і муніципальними утвореннями іноземних держав, представниками держав та міжнародних організацій </w:t>
      </w:r>
      <w:r w:rsidR="003702D4" w:rsidRPr="00FF6C15">
        <w:rPr>
          <w:rFonts w:ascii="Times New Roman" w:hAnsi="Times New Roman"/>
          <w:sz w:val="24"/>
          <w:szCs w:val="24"/>
        </w:rPr>
        <w:t xml:space="preserve">Мирноградську міську територіальну громаду </w:t>
      </w:r>
      <w:r w:rsidRPr="00FF6C15">
        <w:rPr>
          <w:rFonts w:ascii="Times New Roman" w:hAnsi="Times New Roman"/>
          <w:sz w:val="24"/>
          <w:szCs w:val="24"/>
        </w:rPr>
        <w:t xml:space="preserve">представляє міський голова або за його дорученням  інші посадові особи органів місцевого самоврядування </w:t>
      </w:r>
      <w:r w:rsidR="003702D4" w:rsidRPr="00FF6C15">
        <w:rPr>
          <w:rFonts w:ascii="Times New Roman" w:hAnsi="Times New Roman"/>
          <w:sz w:val="24"/>
          <w:szCs w:val="24"/>
        </w:rPr>
        <w:t>громади</w:t>
      </w:r>
      <w:r w:rsidRPr="00FF6C15">
        <w:rPr>
          <w:rFonts w:ascii="Times New Roman" w:hAnsi="Times New Roman"/>
          <w:sz w:val="24"/>
          <w:szCs w:val="24"/>
        </w:rPr>
        <w:t xml:space="preserve">. Міський голова володіє правом підписання протоколів, меморандумів, інших </w:t>
      </w:r>
      <w:proofErr w:type="spellStart"/>
      <w:r w:rsidRPr="00FF6C15">
        <w:rPr>
          <w:rFonts w:ascii="Times New Roman" w:hAnsi="Times New Roman"/>
          <w:sz w:val="24"/>
          <w:szCs w:val="24"/>
        </w:rPr>
        <w:t>дво</w:t>
      </w:r>
      <w:proofErr w:type="spellEnd"/>
      <w:r w:rsidRPr="00FF6C15">
        <w:rPr>
          <w:rFonts w:ascii="Times New Roman" w:hAnsi="Times New Roman"/>
          <w:sz w:val="24"/>
          <w:szCs w:val="24"/>
        </w:rPr>
        <w:t>- чи багатосторонніх документів. Ці документи вступають в силу лише після їх схвалення міською радою.</w:t>
      </w:r>
    </w:p>
    <w:p w14:paraId="6C2A63EC" w14:textId="77777777" w:rsidR="00F90A55" w:rsidRPr="00FF6C15" w:rsidRDefault="00F90A55" w:rsidP="00F36166">
      <w:pPr>
        <w:spacing w:after="0" w:line="240" w:lineRule="auto"/>
        <w:ind w:firstLine="567"/>
        <w:jc w:val="both"/>
        <w:rPr>
          <w:rFonts w:ascii="Times New Roman" w:hAnsi="Times New Roman"/>
          <w:sz w:val="24"/>
          <w:szCs w:val="24"/>
        </w:rPr>
      </w:pPr>
      <w:r w:rsidRPr="00FF6C15">
        <w:rPr>
          <w:rFonts w:ascii="Times New Roman" w:hAnsi="Times New Roman"/>
          <w:sz w:val="24"/>
          <w:szCs w:val="24"/>
        </w:rPr>
        <w:t xml:space="preserve">5. Органи місцевого самоврядування </w:t>
      </w:r>
      <w:r w:rsidR="003702D4" w:rsidRPr="00FF6C15">
        <w:rPr>
          <w:rFonts w:ascii="Times New Roman" w:hAnsi="Times New Roman"/>
          <w:sz w:val="24"/>
          <w:szCs w:val="24"/>
        </w:rPr>
        <w:t xml:space="preserve">Мирноградської міської територіальної громади </w:t>
      </w:r>
      <w:r w:rsidRPr="00FF6C15">
        <w:rPr>
          <w:rFonts w:ascii="Times New Roman" w:hAnsi="Times New Roman"/>
          <w:sz w:val="24"/>
          <w:szCs w:val="24"/>
        </w:rPr>
        <w:t xml:space="preserve">здійснюють постійний моніторинг міжнародних муніципальних проектів, які реалізуються міжнародними організаціями в Україні і які можуть мати позитивний ефект для соціального, економічного та культурного розвитку </w:t>
      </w:r>
      <w:r w:rsidR="003702D4" w:rsidRPr="00FF6C15">
        <w:rPr>
          <w:rFonts w:ascii="Times New Roman" w:hAnsi="Times New Roman"/>
          <w:sz w:val="24"/>
          <w:szCs w:val="24"/>
        </w:rPr>
        <w:t>громади</w:t>
      </w:r>
      <w:r w:rsidRPr="00FF6C15">
        <w:rPr>
          <w:rFonts w:ascii="Times New Roman" w:hAnsi="Times New Roman"/>
          <w:sz w:val="24"/>
          <w:szCs w:val="24"/>
        </w:rPr>
        <w:t>, та вживають заходів до участі громади у цих проектах.</w:t>
      </w:r>
    </w:p>
    <w:p w14:paraId="314833E5" w14:textId="77777777" w:rsidR="00F90A55" w:rsidRPr="00FF6C15" w:rsidRDefault="00F90A55" w:rsidP="00F36166">
      <w:pPr>
        <w:spacing w:after="0" w:line="240" w:lineRule="auto"/>
        <w:ind w:firstLine="567"/>
        <w:jc w:val="both"/>
        <w:rPr>
          <w:rFonts w:ascii="Times New Roman" w:hAnsi="Times New Roman"/>
          <w:sz w:val="24"/>
          <w:szCs w:val="24"/>
        </w:rPr>
      </w:pPr>
      <w:r w:rsidRPr="00FF6C15">
        <w:rPr>
          <w:rFonts w:ascii="Times New Roman" w:hAnsi="Times New Roman"/>
          <w:sz w:val="24"/>
          <w:szCs w:val="24"/>
        </w:rPr>
        <w:t xml:space="preserve">6. Органи місцевого самоврядування у рамках міжнародної діяльності можуть реалізувати іміджеві та маркетингові проекти, спрямовані на залучення іноземних інвестицій в економіку </w:t>
      </w:r>
      <w:r w:rsidR="003702D4" w:rsidRPr="00FF6C15">
        <w:rPr>
          <w:rFonts w:ascii="Times New Roman" w:hAnsi="Times New Roman"/>
          <w:sz w:val="24"/>
          <w:szCs w:val="24"/>
        </w:rPr>
        <w:t>Мирноградської міської територіальної громади.</w:t>
      </w:r>
    </w:p>
    <w:p w14:paraId="39FBA60B" w14:textId="77777777" w:rsidR="00F90A55" w:rsidRPr="00FF6C15" w:rsidRDefault="00F90A55" w:rsidP="00F36166">
      <w:pPr>
        <w:spacing w:after="0" w:line="240" w:lineRule="auto"/>
        <w:ind w:firstLine="567"/>
        <w:jc w:val="both"/>
        <w:rPr>
          <w:rFonts w:ascii="Times New Roman" w:hAnsi="Times New Roman"/>
          <w:sz w:val="24"/>
          <w:szCs w:val="24"/>
        </w:rPr>
      </w:pPr>
      <w:r w:rsidRPr="00FF6C15">
        <w:rPr>
          <w:rFonts w:ascii="Times New Roman" w:hAnsi="Times New Roman"/>
          <w:sz w:val="24"/>
          <w:szCs w:val="24"/>
        </w:rPr>
        <w:t>7. Рішення про вибір міста-побратима приймається Мирноградською міською радою. При прийнятті рішення про вибір міста-побратима враховуються історичні традиції співробітництва, інтенсивність та перспектива економічних, культурних зв’язків між містами.</w:t>
      </w:r>
    </w:p>
    <w:p w14:paraId="061DC346" w14:textId="77777777" w:rsidR="00F90A55" w:rsidRPr="00FF6C15" w:rsidRDefault="00F90A55" w:rsidP="00F36166">
      <w:pPr>
        <w:spacing w:after="0" w:line="240" w:lineRule="auto"/>
        <w:ind w:firstLine="567"/>
        <w:jc w:val="both"/>
        <w:rPr>
          <w:rFonts w:ascii="Times New Roman" w:hAnsi="Times New Roman"/>
          <w:sz w:val="24"/>
          <w:szCs w:val="24"/>
        </w:rPr>
      </w:pPr>
      <w:r w:rsidRPr="00FF6C15">
        <w:rPr>
          <w:rFonts w:ascii="Times New Roman" w:hAnsi="Times New Roman"/>
          <w:sz w:val="24"/>
          <w:szCs w:val="24"/>
        </w:rPr>
        <w:t xml:space="preserve">8. </w:t>
      </w:r>
      <w:r w:rsidR="003702D4" w:rsidRPr="00FF6C15">
        <w:rPr>
          <w:rFonts w:ascii="Times New Roman" w:hAnsi="Times New Roman"/>
          <w:sz w:val="24"/>
          <w:szCs w:val="24"/>
        </w:rPr>
        <w:t>Мирноградська міська територіальна громада</w:t>
      </w:r>
      <w:r w:rsidRPr="00FF6C15">
        <w:rPr>
          <w:rFonts w:ascii="Times New Roman" w:hAnsi="Times New Roman"/>
          <w:sz w:val="24"/>
          <w:szCs w:val="24"/>
        </w:rPr>
        <w:t xml:space="preserve"> через уповноважені органи та осіб сприяє розвиткові міжнародних зв`язків міської громади з громадами міст-побратимів інших країн світу, здійснює обмін делегаціями посадових осіб та депутатів міської ради, керівників та представників комунальних підприємств, у</w:t>
      </w:r>
      <w:r w:rsidR="009D6297" w:rsidRPr="00FF6C15">
        <w:rPr>
          <w:rFonts w:ascii="Times New Roman" w:hAnsi="Times New Roman"/>
          <w:sz w:val="24"/>
          <w:szCs w:val="24"/>
        </w:rPr>
        <w:t>станов та організацій громади</w:t>
      </w:r>
      <w:r w:rsidRPr="00FF6C15">
        <w:rPr>
          <w:rFonts w:ascii="Times New Roman" w:hAnsi="Times New Roman"/>
          <w:sz w:val="24"/>
          <w:szCs w:val="24"/>
        </w:rPr>
        <w:t>; представників різних професій, дітей та молоді, мистецьких колективів та колективів художньої самодіяльності, спортсменів та спортивних команд.</w:t>
      </w:r>
    </w:p>
    <w:p w14:paraId="3ED90EA6" w14:textId="77777777" w:rsidR="00F90A55" w:rsidRPr="00FF6C15" w:rsidRDefault="00F90A55" w:rsidP="00F36166">
      <w:pPr>
        <w:spacing w:after="0" w:line="240" w:lineRule="auto"/>
        <w:ind w:firstLine="567"/>
        <w:jc w:val="both"/>
        <w:rPr>
          <w:rFonts w:ascii="Times New Roman" w:hAnsi="Times New Roman"/>
          <w:sz w:val="24"/>
          <w:szCs w:val="24"/>
        </w:rPr>
      </w:pPr>
      <w:r w:rsidRPr="00FF6C15">
        <w:rPr>
          <w:rFonts w:ascii="Times New Roman" w:hAnsi="Times New Roman"/>
          <w:sz w:val="24"/>
          <w:szCs w:val="24"/>
        </w:rPr>
        <w:t>9.Побратимські зв’язки (міста-побратими) міської громади мають сприяти:</w:t>
      </w:r>
    </w:p>
    <w:p w14:paraId="2813D551" w14:textId="77777777" w:rsidR="00F90A55" w:rsidRPr="00FF6C15" w:rsidRDefault="00F36166" w:rsidP="00F36166">
      <w:pPr>
        <w:spacing w:after="0" w:line="240" w:lineRule="auto"/>
        <w:ind w:firstLine="567"/>
        <w:jc w:val="both"/>
        <w:rPr>
          <w:rFonts w:ascii="Times New Roman" w:hAnsi="Times New Roman"/>
          <w:sz w:val="24"/>
          <w:szCs w:val="24"/>
        </w:rPr>
      </w:pPr>
      <w:r>
        <w:rPr>
          <w:rFonts w:ascii="Times New Roman" w:hAnsi="Times New Roman"/>
          <w:sz w:val="24"/>
          <w:szCs w:val="24"/>
        </w:rPr>
        <w:t>1)</w:t>
      </w:r>
      <w:r w:rsidR="009D6297" w:rsidRPr="00FF6C15">
        <w:rPr>
          <w:rFonts w:ascii="Times New Roman" w:hAnsi="Times New Roman"/>
          <w:sz w:val="24"/>
          <w:szCs w:val="24"/>
        </w:rPr>
        <w:t xml:space="preserve"> </w:t>
      </w:r>
      <w:r w:rsidR="00F90A55" w:rsidRPr="00FF6C15">
        <w:rPr>
          <w:rFonts w:ascii="Times New Roman" w:hAnsi="Times New Roman"/>
          <w:sz w:val="24"/>
          <w:szCs w:val="24"/>
        </w:rPr>
        <w:t>зміцненню дружби між народами та налагодженню економічного й культурного співробітництва між державами та міськими громадами;</w:t>
      </w:r>
    </w:p>
    <w:p w14:paraId="1BEB4431" w14:textId="77777777" w:rsidR="00F90A55" w:rsidRPr="00FF6C15" w:rsidRDefault="00F36166" w:rsidP="00F36166">
      <w:pPr>
        <w:spacing w:after="0" w:line="240" w:lineRule="auto"/>
        <w:ind w:firstLine="567"/>
        <w:jc w:val="both"/>
        <w:rPr>
          <w:rFonts w:ascii="Times New Roman" w:hAnsi="Times New Roman"/>
          <w:sz w:val="24"/>
          <w:szCs w:val="24"/>
        </w:rPr>
      </w:pPr>
      <w:r>
        <w:rPr>
          <w:rFonts w:ascii="Times New Roman" w:hAnsi="Times New Roman"/>
          <w:sz w:val="24"/>
          <w:szCs w:val="24"/>
        </w:rPr>
        <w:t xml:space="preserve">2) </w:t>
      </w:r>
      <w:r w:rsidR="00F90A55" w:rsidRPr="00FF6C15">
        <w:rPr>
          <w:rFonts w:ascii="Times New Roman" w:hAnsi="Times New Roman"/>
          <w:sz w:val="24"/>
          <w:szCs w:val="24"/>
        </w:rPr>
        <w:t>обмінові досвідом здійснення місцевого самоврядування з метою удосконалення системи управління містом;</w:t>
      </w:r>
    </w:p>
    <w:p w14:paraId="2BA3D562" w14:textId="77777777" w:rsidR="00F90A55" w:rsidRPr="00FF6C15" w:rsidRDefault="00F36166" w:rsidP="00F36166">
      <w:pPr>
        <w:spacing w:after="0" w:line="240" w:lineRule="auto"/>
        <w:ind w:firstLine="567"/>
        <w:jc w:val="both"/>
        <w:rPr>
          <w:rFonts w:ascii="Times New Roman" w:hAnsi="Times New Roman"/>
          <w:sz w:val="24"/>
          <w:szCs w:val="24"/>
        </w:rPr>
      </w:pPr>
      <w:r>
        <w:rPr>
          <w:rFonts w:ascii="Times New Roman" w:hAnsi="Times New Roman"/>
          <w:sz w:val="24"/>
          <w:szCs w:val="24"/>
        </w:rPr>
        <w:t xml:space="preserve">3) </w:t>
      </w:r>
      <w:r w:rsidR="00F90A55" w:rsidRPr="00FF6C15">
        <w:rPr>
          <w:rFonts w:ascii="Times New Roman" w:hAnsi="Times New Roman"/>
          <w:sz w:val="24"/>
          <w:szCs w:val="24"/>
        </w:rPr>
        <w:t>вивченню способів і механізмів розв`язання соціально-економічних проблем в інших країнах світу з метою запозичення досвіду;</w:t>
      </w:r>
    </w:p>
    <w:p w14:paraId="473DD250" w14:textId="77777777" w:rsidR="00F90A55" w:rsidRPr="00FF6C15" w:rsidRDefault="00F36166" w:rsidP="00F36166">
      <w:pPr>
        <w:spacing w:after="0" w:line="240" w:lineRule="auto"/>
        <w:ind w:firstLine="567"/>
        <w:jc w:val="both"/>
        <w:rPr>
          <w:rFonts w:ascii="Times New Roman" w:hAnsi="Times New Roman"/>
          <w:sz w:val="24"/>
          <w:szCs w:val="24"/>
        </w:rPr>
      </w:pPr>
      <w:r>
        <w:rPr>
          <w:rFonts w:ascii="Times New Roman" w:hAnsi="Times New Roman"/>
          <w:sz w:val="24"/>
          <w:szCs w:val="24"/>
        </w:rPr>
        <w:t>4) за</w:t>
      </w:r>
      <w:r w:rsidR="00F90A55" w:rsidRPr="00FF6C15">
        <w:rPr>
          <w:rFonts w:ascii="Times New Roman" w:hAnsi="Times New Roman"/>
          <w:sz w:val="24"/>
          <w:szCs w:val="24"/>
        </w:rPr>
        <w:t xml:space="preserve">лученню мешканців </w:t>
      </w:r>
      <w:r w:rsidR="009D6297" w:rsidRPr="00FF6C15">
        <w:rPr>
          <w:rFonts w:ascii="Times New Roman" w:hAnsi="Times New Roman"/>
          <w:sz w:val="24"/>
          <w:szCs w:val="24"/>
        </w:rPr>
        <w:t>громади</w:t>
      </w:r>
      <w:r w:rsidR="00F90A55" w:rsidRPr="00FF6C15">
        <w:rPr>
          <w:rFonts w:ascii="Times New Roman" w:hAnsi="Times New Roman"/>
          <w:sz w:val="24"/>
          <w:szCs w:val="24"/>
        </w:rPr>
        <w:t xml:space="preserve"> до історичних та культурних цінностей інших народів;</w:t>
      </w:r>
    </w:p>
    <w:p w14:paraId="29BA2C5E" w14:textId="77777777" w:rsidR="00F90A55" w:rsidRPr="00FF6C15" w:rsidRDefault="00F36166" w:rsidP="00F36166">
      <w:pPr>
        <w:spacing w:after="0" w:line="240" w:lineRule="auto"/>
        <w:ind w:firstLine="567"/>
        <w:jc w:val="both"/>
        <w:rPr>
          <w:rFonts w:ascii="Times New Roman" w:hAnsi="Times New Roman"/>
          <w:sz w:val="24"/>
          <w:szCs w:val="24"/>
        </w:rPr>
      </w:pPr>
      <w:r>
        <w:rPr>
          <w:rFonts w:ascii="Times New Roman" w:hAnsi="Times New Roman"/>
          <w:sz w:val="24"/>
          <w:szCs w:val="24"/>
        </w:rPr>
        <w:t xml:space="preserve">5) </w:t>
      </w:r>
      <w:r w:rsidR="00F90A55" w:rsidRPr="00FF6C15">
        <w:rPr>
          <w:rFonts w:ascii="Times New Roman" w:hAnsi="Times New Roman"/>
          <w:sz w:val="24"/>
          <w:szCs w:val="24"/>
        </w:rPr>
        <w:t xml:space="preserve">поширенню назовні інформації про можливості та соціально-економічні й культурні досягнення </w:t>
      </w:r>
      <w:r w:rsidR="009D6297" w:rsidRPr="00FF6C15">
        <w:rPr>
          <w:rFonts w:ascii="Times New Roman" w:hAnsi="Times New Roman"/>
          <w:sz w:val="24"/>
          <w:szCs w:val="24"/>
        </w:rPr>
        <w:t>громади</w:t>
      </w:r>
      <w:r w:rsidR="00F90A55" w:rsidRPr="00FF6C15">
        <w:rPr>
          <w:rFonts w:ascii="Times New Roman" w:hAnsi="Times New Roman"/>
          <w:sz w:val="24"/>
          <w:szCs w:val="24"/>
        </w:rPr>
        <w:t>;</w:t>
      </w:r>
    </w:p>
    <w:p w14:paraId="6644DBCD" w14:textId="77777777" w:rsidR="00F90A55" w:rsidRPr="00FF6C15" w:rsidRDefault="00F36166" w:rsidP="00F36166">
      <w:pPr>
        <w:spacing w:after="0" w:line="240" w:lineRule="auto"/>
        <w:ind w:firstLine="567"/>
        <w:jc w:val="both"/>
        <w:rPr>
          <w:rFonts w:ascii="Times New Roman" w:hAnsi="Times New Roman"/>
          <w:sz w:val="24"/>
          <w:szCs w:val="24"/>
        </w:rPr>
      </w:pPr>
      <w:r>
        <w:rPr>
          <w:rFonts w:ascii="Times New Roman" w:hAnsi="Times New Roman"/>
          <w:sz w:val="24"/>
          <w:szCs w:val="24"/>
        </w:rPr>
        <w:t>6)</w:t>
      </w:r>
      <w:r w:rsidR="00F90A55" w:rsidRPr="00FF6C15">
        <w:rPr>
          <w:rFonts w:ascii="Times New Roman" w:hAnsi="Times New Roman"/>
          <w:sz w:val="24"/>
          <w:szCs w:val="24"/>
        </w:rPr>
        <w:t xml:space="preserve"> залученню інвестицій у промисловість та комунальне господарство </w:t>
      </w:r>
      <w:r w:rsidR="009D6297" w:rsidRPr="00FF6C15">
        <w:rPr>
          <w:rFonts w:ascii="Times New Roman" w:hAnsi="Times New Roman"/>
          <w:sz w:val="24"/>
          <w:szCs w:val="24"/>
        </w:rPr>
        <w:t>громади</w:t>
      </w:r>
      <w:r w:rsidR="00F90A55" w:rsidRPr="00FF6C15">
        <w:rPr>
          <w:rFonts w:ascii="Times New Roman" w:hAnsi="Times New Roman"/>
          <w:sz w:val="24"/>
          <w:szCs w:val="24"/>
        </w:rPr>
        <w:t>;</w:t>
      </w:r>
    </w:p>
    <w:p w14:paraId="7AB13683" w14:textId="77777777" w:rsidR="00F90A55" w:rsidRPr="00FF6C15" w:rsidRDefault="00F36166" w:rsidP="00F36166">
      <w:pPr>
        <w:spacing w:after="0" w:line="240" w:lineRule="auto"/>
        <w:ind w:firstLine="567"/>
        <w:jc w:val="both"/>
        <w:rPr>
          <w:rFonts w:ascii="Times New Roman" w:hAnsi="Times New Roman"/>
          <w:sz w:val="24"/>
          <w:szCs w:val="24"/>
        </w:rPr>
      </w:pPr>
      <w:r>
        <w:rPr>
          <w:rFonts w:ascii="Times New Roman" w:hAnsi="Times New Roman"/>
          <w:sz w:val="24"/>
          <w:szCs w:val="24"/>
        </w:rPr>
        <w:t xml:space="preserve">7) </w:t>
      </w:r>
      <w:r w:rsidR="00F90A55" w:rsidRPr="00FF6C15">
        <w:rPr>
          <w:rFonts w:ascii="Times New Roman" w:hAnsi="Times New Roman"/>
          <w:sz w:val="24"/>
          <w:szCs w:val="24"/>
        </w:rPr>
        <w:t>розвиткові туризму та пов`язаної з ним інфраструктури тощо.</w:t>
      </w:r>
    </w:p>
    <w:p w14:paraId="7B854722" w14:textId="77777777" w:rsidR="00F90A55" w:rsidRPr="00FF6C15" w:rsidRDefault="00F90A55" w:rsidP="00EE0427">
      <w:pPr>
        <w:spacing w:after="0" w:line="240" w:lineRule="auto"/>
        <w:ind w:firstLine="709"/>
        <w:jc w:val="both"/>
        <w:rPr>
          <w:rFonts w:ascii="Times New Roman" w:hAnsi="Times New Roman"/>
          <w:sz w:val="24"/>
          <w:szCs w:val="24"/>
        </w:rPr>
      </w:pPr>
    </w:p>
    <w:p w14:paraId="4306D3D2" w14:textId="77777777" w:rsidR="00F90A55" w:rsidRPr="00FF6C15" w:rsidRDefault="00F90A55" w:rsidP="00EE0427">
      <w:pPr>
        <w:spacing w:after="0" w:line="240" w:lineRule="auto"/>
        <w:jc w:val="center"/>
        <w:rPr>
          <w:rFonts w:ascii="Times New Roman" w:hAnsi="Times New Roman"/>
          <w:b/>
          <w:sz w:val="24"/>
          <w:szCs w:val="24"/>
        </w:rPr>
      </w:pPr>
      <w:r w:rsidRPr="00FF6C15">
        <w:rPr>
          <w:rFonts w:ascii="Times New Roman" w:hAnsi="Times New Roman"/>
          <w:b/>
          <w:sz w:val="24"/>
          <w:szCs w:val="24"/>
        </w:rPr>
        <w:t xml:space="preserve">РОЗДІЛ ІХ МАЙНО </w:t>
      </w:r>
      <w:r w:rsidR="009D6297" w:rsidRPr="00FF6C15">
        <w:rPr>
          <w:rFonts w:ascii="Times New Roman" w:hAnsi="Times New Roman"/>
          <w:b/>
          <w:sz w:val="24"/>
          <w:szCs w:val="24"/>
        </w:rPr>
        <w:t xml:space="preserve">МИРНОГРАДСЬКОЇ МІСЬКОЇ </w:t>
      </w:r>
      <w:r w:rsidRPr="00FF6C15">
        <w:rPr>
          <w:rFonts w:ascii="Times New Roman" w:hAnsi="Times New Roman"/>
          <w:b/>
          <w:sz w:val="24"/>
          <w:szCs w:val="24"/>
        </w:rPr>
        <w:t>ТЕРИТОРІАЛЬНОЇ ГРОМАДИ</w:t>
      </w:r>
    </w:p>
    <w:p w14:paraId="77F8EB7D" w14:textId="77777777" w:rsidR="00F90A55" w:rsidRPr="00FF6C15" w:rsidRDefault="00F90A55" w:rsidP="00F36166">
      <w:pPr>
        <w:spacing w:after="0" w:line="240" w:lineRule="auto"/>
        <w:ind w:firstLine="567"/>
        <w:rPr>
          <w:rFonts w:ascii="Times New Roman" w:hAnsi="Times New Roman"/>
          <w:b/>
          <w:sz w:val="24"/>
          <w:szCs w:val="24"/>
        </w:rPr>
      </w:pPr>
      <w:r w:rsidRPr="00FF6C15">
        <w:rPr>
          <w:rFonts w:ascii="Times New Roman" w:hAnsi="Times New Roman"/>
          <w:b/>
          <w:sz w:val="24"/>
          <w:szCs w:val="24"/>
        </w:rPr>
        <w:t xml:space="preserve">Стаття </w:t>
      </w:r>
      <w:r w:rsidR="00125294">
        <w:rPr>
          <w:rFonts w:ascii="Times New Roman" w:hAnsi="Times New Roman"/>
          <w:b/>
          <w:sz w:val="24"/>
          <w:szCs w:val="24"/>
        </w:rPr>
        <w:t>50</w:t>
      </w:r>
      <w:r w:rsidRPr="00FF6C15">
        <w:rPr>
          <w:rFonts w:ascii="Times New Roman" w:hAnsi="Times New Roman"/>
          <w:b/>
          <w:sz w:val="24"/>
          <w:szCs w:val="24"/>
        </w:rPr>
        <w:t xml:space="preserve">. </w:t>
      </w:r>
      <w:r w:rsidR="00F36166">
        <w:rPr>
          <w:rFonts w:ascii="Times New Roman" w:hAnsi="Times New Roman"/>
          <w:b/>
          <w:sz w:val="24"/>
          <w:szCs w:val="24"/>
        </w:rPr>
        <w:t xml:space="preserve">Право комунальної власності </w:t>
      </w:r>
    </w:p>
    <w:p w14:paraId="236F1033" w14:textId="77777777" w:rsidR="00F90A55" w:rsidRPr="00FF6C15" w:rsidRDefault="00F90A55" w:rsidP="00F36166">
      <w:pPr>
        <w:shd w:val="clear" w:color="auto" w:fill="FFFFFF"/>
        <w:spacing w:after="0" w:line="240" w:lineRule="auto"/>
        <w:ind w:firstLine="567"/>
        <w:jc w:val="both"/>
        <w:rPr>
          <w:rFonts w:ascii="Times New Roman" w:hAnsi="Times New Roman"/>
          <w:sz w:val="24"/>
          <w:szCs w:val="24"/>
          <w:lang w:eastAsia="ru-RU"/>
        </w:rPr>
      </w:pPr>
      <w:r w:rsidRPr="00FF6C15">
        <w:rPr>
          <w:rFonts w:ascii="Times New Roman" w:hAnsi="Times New Roman"/>
          <w:sz w:val="24"/>
          <w:szCs w:val="24"/>
          <w:lang w:eastAsia="ru-RU"/>
        </w:rPr>
        <w:t>1.</w:t>
      </w:r>
      <w:r w:rsidR="00C26F70" w:rsidRPr="00FF6C15">
        <w:rPr>
          <w:rFonts w:ascii="Times New Roman" w:hAnsi="Times New Roman"/>
          <w:sz w:val="24"/>
          <w:szCs w:val="24"/>
          <w:lang w:eastAsia="ru-RU"/>
        </w:rPr>
        <w:t>Мирноградській міській територіальній громаді</w:t>
      </w:r>
      <w:r w:rsidRPr="00FF6C15">
        <w:rPr>
          <w:rFonts w:ascii="Times New Roman" w:hAnsi="Times New Roman"/>
          <w:sz w:val="24"/>
          <w:szCs w:val="24"/>
          <w:lang w:eastAsia="ru-RU"/>
        </w:rPr>
        <w:t xml:space="preserve"> належить право комунальної власності на рухоме і нерухоме майно, доходи місцевих бюджетів, інші кошти, землю, природні ресурси, підприємства, установи та організації, в тому числі банки, страхові товариства, а також пенсійні фонди, частку в майні підприємств, житловий фонд, нежитлові приміщення, заклади культури, освіти, спорту, охорони здоров'я, науки, соціального обслуговування та інше майно і майнові права, рухомі та нерухомі об'єкти, визначені </w:t>
      </w:r>
      <w:r w:rsidRPr="00FF6C15">
        <w:rPr>
          <w:rFonts w:ascii="Times New Roman" w:hAnsi="Times New Roman"/>
          <w:sz w:val="24"/>
          <w:szCs w:val="24"/>
          <w:lang w:eastAsia="ru-RU"/>
        </w:rPr>
        <w:lastRenderedPageBreak/>
        <w:t>відповідно до закону як об'єкти права комунальної власності, а також кошти, отримані від їх відчуження.</w:t>
      </w:r>
    </w:p>
    <w:p w14:paraId="76CD3CAE" w14:textId="77777777" w:rsidR="00F90A55" w:rsidRPr="00FF6C15" w:rsidRDefault="00000000" w:rsidP="00F36166">
      <w:pPr>
        <w:spacing w:after="0" w:line="240" w:lineRule="auto"/>
        <w:ind w:firstLine="567"/>
        <w:jc w:val="both"/>
        <w:rPr>
          <w:rFonts w:ascii="Times New Roman" w:hAnsi="Times New Roman"/>
          <w:sz w:val="24"/>
          <w:szCs w:val="24"/>
          <w:lang w:eastAsia="ru-RU"/>
        </w:rPr>
      </w:pPr>
      <w:hyperlink r:id="rId12" w:tgtFrame="_top" w:history="1">
        <w:r w:rsidR="00F90A55" w:rsidRPr="00FF6C15">
          <w:rPr>
            <w:rFonts w:ascii="Times New Roman" w:hAnsi="Times New Roman"/>
            <w:sz w:val="24"/>
            <w:szCs w:val="24"/>
            <w:lang w:eastAsia="ru-RU"/>
          </w:rPr>
          <w:t xml:space="preserve">Спадщина, визнана судом </w:t>
        </w:r>
        <w:proofErr w:type="spellStart"/>
        <w:r w:rsidR="00F90A55" w:rsidRPr="00FF6C15">
          <w:rPr>
            <w:rFonts w:ascii="Times New Roman" w:hAnsi="Times New Roman"/>
            <w:sz w:val="24"/>
            <w:szCs w:val="24"/>
            <w:lang w:eastAsia="ru-RU"/>
          </w:rPr>
          <w:t>відумерлою</w:t>
        </w:r>
        <w:proofErr w:type="spellEnd"/>
        <w:r w:rsidR="00F90A55" w:rsidRPr="00FF6C15">
          <w:rPr>
            <w:rFonts w:ascii="Times New Roman" w:hAnsi="Times New Roman"/>
            <w:sz w:val="24"/>
            <w:szCs w:val="24"/>
            <w:lang w:eastAsia="ru-RU"/>
          </w:rPr>
          <w:t xml:space="preserve">, переходить у власність </w:t>
        </w:r>
        <w:r w:rsidR="00C26F70" w:rsidRPr="00FF6C15">
          <w:rPr>
            <w:rFonts w:ascii="Times New Roman" w:hAnsi="Times New Roman"/>
            <w:sz w:val="24"/>
            <w:szCs w:val="24"/>
            <w:lang w:eastAsia="ru-RU"/>
          </w:rPr>
          <w:t xml:space="preserve">Мирноградської міської </w:t>
        </w:r>
        <w:r w:rsidR="00F90A55" w:rsidRPr="00FF6C15">
          <w:rPr>
            <w:rFonts w:ascii="Times New Roman" w:hAnsi="Times New Roman"/>
            <w:sz w:val="24"/>
            <w:szCs w:val="24"/>
            <w:lang w:eastAsia="ru-RU"/>
          </w:rPr>
          <w:t>територіальної громади за місцем відкриття спадщини.</w:t>
        </w:r>
      </w:hyperlink>
    </w:p>
    <w:p w14:paraId="3A9DDC58" w14:textId="77777777" w:rsidR="00F90A55" w:rsidRPr="00FF6C15" w:rsidRDefault="00F90A55" w:rsidP="00F36166">
      <w:pPr>
        <w:shd w:val="clear" w:color="auto" w:fill="FFFFFF"/>
        <w:spacing w:after="0" w:line="240" w:lineRule="auto"/>
        <w:ind w:firstLine="567"/>
        <w:jc w:val="both"/>
        <w:rPr>
          <w:rFonts w:ascii="Times New Roman" w:hAnsi="Times New Roman"/>
          <w:sz w:val="24"/>
          <w:szCs w:val="24"/>
          <w:lang w:eastAsia="ru-RU"/>
        </w:rPr>
      </w:pPr>
      <w:r w:rsidRPr="00FF6C15">
        <w:rPr>
          <w:rFonts w:ascii="Times New Roman" w:hAnsi="Times New Roman"/>
          <w:sz w:val="24"/>
          <w:szCs w:val="24"/>
          <w:lang w:eastAsia="ru-RU"/>
        </w:rPr>
        <w:t xml:space="preserve">2. Підставою для набуття права комунальної власності є передача майна </w:t>
      </w:r>
      <w:r w:rsidR="00C26F70" w:rsidRPr="00FF6C15">
        <w:rPr>
          <w:rFonts w:ascii="Times New Roman" w:hAnsi="Times New Roman"/>
          <w:sz w:val="24"/>
          <w:szCs w:val="24"/>
          <w:lang w:eastAsia="ru-RU"/>
        </w:rPr>
        <w:t xml:space="preserve">Мирноградській міській </w:t>
      </w:r>
      <w:r w:rsidRPr="00FF6C15">
        <w:rPr>
          <w:rFonts w:ascii="Times New Roman" w:hAnsi="Times New Roman"/>
          <w:sz w:val="24"/>
          <w:szCs w:val="24"/>
          <w:lang w:eastAsia="ru-RU"/>
        </w:rPr>
        <w:t>територіальній громаді безоплатно державою, іншими суб'єктами права власності, а також майнових прав, створення, придбання майна органами місцевого самоврядування в порядку, встановленому законом.</w:t>
      </w:r>
    </w:p>
    <w:p w14:paraId="551ADCA2" w14:textId="77777777" w:rsidR="00F90A55" w:rsidRPr="00FF6C15" w:rsidRDefault="00F90A55" w:rsidP="00F36166">
      <w:pPr>
        <w:shd w:val="clear" w:color="auto" w:fill="FFFFFF"/>
        <w:spacing w:after="0" w:line="240" w:lineRule="auto"/>
        <w:ind w:firstLine="567"/>
        <w:jc w:val="both"/>
        <w:rPr>
          <w:rFonts w:ascii="Times New Roman" w:hAnsi="Times New Roman"/>
          <w:sz w:val="24"/>
          <w:szCs w:val="24"/>
          <w:lang w:eastAsia="ru-RU"/>
        </w:rPr>
      </w:pPr>
      <w:r w:rsidRPr="00FF6C15">
        <w:rPr>
          <w:rFonts w:ascii="Times New Roman" w:hAnsi="Times New Roman"/>
          <w:sz w:val="24"/>
          <w:szCs w:val="24"/>
          <w:lang w:eastAsia="ru-RU"/>
        </w:rPr>
        <w:t xml:space="preserve">3. </w:t>
      </w:r>
      <w:r w:rsidR="00C26F70" w:rsidRPr="00FF6C15">
        <w:rPr>
          <w:rFonts w:ascii="Times New Roman" w:hAnsi="Times New Roman"/>
          <w:sz w:val="24"/>
          <w:szCs w:val="24"/>
          <w:lang w:eastAsia="ru-RU"/>
        </w:rPr>
        <w:t>Мирноградська міська т</w:t>
      </w:r>
      <w:r w:rsidRPr="00FF6C15">
        <w:rPr>
          <w:rFonts w:ascii="Times New Roman" w:hAnsi="Times New Roman"/>
          <w:sz w:val="24"/>
          <w:szCs w:val="24"/>
          <w:lang w:eastAsia="ru-RU"/>
        </w:rPr>
        <w:t>ериторіальна  громада може об'єднувати на договірних засадах на праві спільної власності об'єкти права комунальної власності, а також кошти місцевих бюджетів для виконання спільних проектів або для спільного фінансування (утримання) комунальних підприємств, установ та організацій і створювати для цього відповідні органи і служби.</w:t>
      </w:r>
    </w:p>
    <w:p w14:paraId="028F0354" w14:textId="77777777" w:rsidR="00F90A55" w:rsidRPr="00FF6C15" w:rsidRDefault="00F90A55" w:rsidP="00F36166">
      <w:pPr>
        <w:shd w:val="clear" w:color="auto" w:fill="FFFFFF"/>
        <w:spacing w:after="0" w:line="240" w:lineRule="auto"/>
        <w:ind w:firstLine="567"/>
        <w:jc w:val="both"/>
        <w:rPr>
          <w:rFonts w:ascii="Times New Roman" w:hAnsi="Times New Roman"/>
          <w:sz w:val="24"/>
          <w:szCs w:val="24"/>
          <w:lang w:eastAsia="ru-RU"/>
        </w:rPr>
      </w:pPr>
      <w:r w:rsidRPr="00FF6C15">
        <w:rPr>
          <w:rFonts w:ascii="Times New Roman" w:hAnsi="Times New Roman"/>
          <w:sz w:val="24"/>
          <w:szCs w:val="24"/>
          <w:lang w:eastAsia="ru-RU"/>
        </w:rPr>
        <w:t xml:space="preserve">4. Мирноградська міська рада від імені та в інтересах </w:t>
      </w:r>
      <w:r w:rsidR="00C26F70" w:rsidRPr="00FF6C15">
        <w:rPr>
          <w:rFonts w:ascii="Times New Roman" w:hAnsi="Times New Roman"/>
          <w:sz w:val="24"/>
          <w:szCs w:val="24"/>
          <w:lang w:eastAsia="ru-RU"/>
        </w:rPr>
        <w:t xml:space="preserve">Мирноградської міської </w:t>
      </w:r>
      <w:r w:rsidRPr="00FF6C15">
        <w:rPr>
          <w:rFonts w:ascii="Times New Roman" w:hAnsi="Times New Roman"/>
          <w:sz w:val="24"/>
          <w:szCs w:val="24"/>
          <w:lang w:eastAsia="ru-RU"/>
        </w:rPr>
        <w:t>територіальної громади відповідно до закону здійснює правоможності щодо володіння, користування та розпорядження об'єктами права комунальної власності, в тому числі виконують усі майнові операції, можуть передавати об'єкти права комунальної власності у постійне або тимчасове користування юридичним та фізичним особам, здавати їх в оренду, продавати і купувати, використовувати як заставу, вирішувати питання їхнього відчуження, визначати в угодах та договорах умови використання та фінансування об'єктів, що приватизуються та передаються у користування і оренду. </w:t>
      </w:r>
    </w:p>
    <w:p w14:paraId="437F6423" w14:textId="77777777" w:rsidR="00F90A55" w:rsidRPr="00FF6C15" w:rsidRDefault="00F90A55" w:rsidP="00F36166">
      <w:pPr>
        <w:shd w:val="clear" w:color="auto" w:fill="FFFFFF"/>
        <w:spacing w:after="0" w:line="240" w:lineRule="auto"/>
        <w:ind w:firstLine="567"/>
        <w:jc w:val="both"/>
        <w:rPr>
          <w:rFonts w:ascii="Times New Roman" w:hAnsi="Times New Roman"/>
          <w:sz w:val="24"/>
          <w:szCs w:val="24"/>
          <w:lang w:eastAsia="ru-RU"/>
        </w:rPr>
      </w:pPr>
      <w:r w:rsidRPr="00FF6C15">
        <w:rPr>
          <w:rFonts w:ascii="Times New Roman" w:hAnsi="Times New Roman"/>
          <w:sz w:val="24"/>
          <w:szCs w:val="24"/>
          <w:lang w:eastAsia="ru-RU"/>
        </w:rPr>
        <w:t>5. Доцільність, порядок та умови відчуження об'єктів права комунальної власності визначаються Мирноградською міською радою. Доходи від відчуження об'єктів права комунальної власності зараховуються до місцевого бюджету і спрямовуються на фінансування заходів, передбачених бюджетами розвитку.</w:t>
      </w:r>
    </w:p>
    <w:p w14:paraId="09317C85" w14:textId="77777777" w:rsidR="00F90A55" w:rsidRPr="00FF6C15" w:rsidRDefault="00F90A55" w:rsidP="00F36166">
      <w:pPr>
        <w:shd w:val="clear" w:color="auto" w:fill="FFFFFF"/>
        <w:spacing w:after="0" w:line="240" w:lineRule="auto"/>
        <w:ind w:firstLine="567"/>
        <w:jc w:val="both"/>
        <w:rPr>
          <w:rFonts w:ascii="Times New Roman" w:hAnsi="Times New Roman"/>
          <w:sz w:val="24"/>
          <w:szCs w:val="24"/>
          <w:lang w:eastAsia="ru-RU"/>
        </w:rPr>
      </w:pPr>
      <w:r w:rsidRPr="00FF6C15">
        <w:rPr>
          <w:rFonts w:ascii="Times New Roman" w:hAnsi="Times New Roman"/>
          <w:sz w:val="24"/>
          <w:szCs w:val="24"/>
          <w:lang w:eastAsia="ru-RU"/>
        </w:rPr>
        <w:t>6. Майнові операції, які здійснюються з об'єктами права комунальної власності, не повинні ослаблювати економічних основ місцевого самоврядування, зменшувати обсяг та погіршувати умови надання послуг населенню.</w:t>
      </w:r>
    </w:p>
    <w:p w14:paraId="4A82B0B7" w14:textId="77777777" w:rsidR="00F90A55" w:rsidRPr="00FF6C15" w:rsidRDefault="00F90A55" w:rsidP="00F36166">
      <w:pPr>
        <w:shd w:val="clear" w:color="auto" w:fill="FFFFFF"/>
        <w:spacing w:after="0" w:line="240" w:lineRule="auto"/>
        <w:ind w:firstLine="567"/>
        <w:jc w:val="both"/>
        <w:rPr>
          <w:rFonts w:ascii="Times New Roman" w:hAnsi="Times New Roman"/>
          <w:sz w:val="24"/>
          <w:szCs w:val="24"/>
          <w:lang w:eastAsia="ru-RU"/>
        </w:rPr>
      </w:pPr>
      <w:r w:rsidRPr="00FF6C15">
        <w:rPr>
          <w:rFonts w:ascii="Times New Roman" w:hAnsi="Times New Roman"/>
          <w:sz w:val="24"/>
          <w:szCs w:val="24"/>
          <w:lang w:eastAsia="ru-RU"/>
        </w:rPr>
        <w:t>7. Право комунальної власності територіальної громади захищається законом на рівних умовах з правами власності інших суб'єктів. Об'єкти права комунальної власності не можуть бути вилучені у територіальних громад і передані іншим суб'єктам права власності без згоди безпосередньо територіальної громади або відповідного рішення ради чи уповноваженого нею органу, за винятком випадків, передбачених законом.</w:t>
      </w:r>
    </w:p>
    <w:p w14:paraId="12C23161" w14:textId="77777777" w:rsidR="00F90A55" w:rsidRPr="00FF6C15" w:rsidRDefault="00125294" w:rsidP="00125294">
      <w:pPr>
        <w:spacing w:after="0" w:line="240" w:lineRule="auto"/>
        <w:ind w:firstLine="567"/>
        <w:rPr>
          <w:rFonts w:ascii="Times New Roman" w:hAnsi="Times New Roman"/>
          <w:b/>
          <w:sz w:val="24"/>
          <w:szCs w:val="24"/>
        </w:rPr>
      </w:pPr>
      <w:r>
        <w:rPr>
          <w:rFonts w:ascii="Times New Roman" w:hAnsi="Times New Roman"/>
          <w:b/>
          <w:sz w:val="24"/>
          <w:szCs w:val="24"/>
        </w:rPr>
        <w:t>Стаття 51</w:t>
      </w:r>
      <w:r w:rsidR="00F90A55" w:rsidRPr="00FF6C15">
        <w:rPr>
          <w:rFonts w:ascii="Times New Roman" w:hAnsi="Times New Roman"/>
          <w:b/>
          <w:sz w:val="24"/>
          <w:szCs w:val="24"/>
        </w:rPr>
        <w:t xml:space="preserve">. </w:t>
      </w:r>
      <w:r>
        <w:rPr>
          <w:rFonts w:ascii="Times New Roman" w:hAnsi="Times New Roman"/>
          <w:b/>
          <w:sz w:val="24"/>
          <w:szCs w:val="24"/>
        </w:rPr>
        <w:t xml:space="preserve">Здійснення права комунальної власності </w:t>
      </w:r>
    </w:p>
    <w:p w14:paraId="3EED01FF" w14:textId="77777777" w:rsidR="00F90A55" w:rsidRPr="00FF6C15" w:rsidRDefault="00E14AE0" w:rsidP="00125294">
      <w:pPr>
        <w:spacing w:after="0" w:line="240" w:lineRule="auto"/>
        <w:ind w:firstLine="567"/>
        <w:jc w:val="both"/>
        <w:rPr>
          <w:rFonts w:ascii="Times New Roman" w:hAnsi="Times New Roman"/>
          <w:sz w:val="24"/>
          <w:szCs w:val="24"/>
        </w:rPr>
      </w:pPr>
      <w:r w:rsidRPr="00FF6C15">
        <w:rPr>
          <w:rFonts w:ascii="Times New Roman" w:hAnsi="Times New Roman"/>
          <w:sz w:val="24"/>
          <w:szCs w:val="24"/>
        </w:rPr>
        <w:t>1. Мирноградська міська т</w:t>
      </w:r>
      <w:r w:rsidR="00F90A55" w:rsidRPr="00FF6C15">
        <w:rPr>
          <w:rFonts w:ascii="Times New Roman" w:hAnsi="Times New Roman"/>
          <w:sz w:val="24"/>
          <w:szCs w:val="24"/>
        </w:rPr>
        <w:t xml:space="preserve">ериторіальна громада володіє, користується і розпоряджається своїм майном на власний розсуд. </w:t>
      </w:r>
    </w:p>
    <w:p w14:paraId="2572707A" w14:textId="77777777" w:rsidR="00F90A55" w:rsidRPr="00FF6C15" w:rsidRDefault="00F90A55" w:rsidP="00125294">
      <w:pPr>
        <w:spacing w:after="0" w:line="240" w:lineRule="auto"/>
        <w:ind w:firstLine="567"/>
        <w:jc w:val="both"/>
        <w:rPr>
          <w:rFonts w:ascii="Times New Roman" w:hAnsi="Times New Roman"/>
          <w:sz w:val="24"/>
          <w:szCs w:val="24"/>
        </w:rPr>
      </w:pPr>
      <w:r w:rsidRPr="00FF6C15">
        <w:rPr>
          <w:rFonts w:ascii="Times New Roman" w:hAnsi="Times New Roman"/>
          <w:sz w:val="24"/>
          <w:szCs w:val="24"/>
        </w:rPr>
        <w:t xml:space="preserve">2. Міська рада та її виконавчі органи не можуть використовувати право власності на шкоду правам, свободам та гідності громадян, інтересам суспільства, погіршувати екологічну ситуацію і природні якості землі. </w:t>
      </w:r>
    </w:p>
    <w:p w14:paraId="3251ADD2" w14:textId="77777777" w:rsidR="00F90A55" w:rsidRPr="00FF6C15" w:rsidRDefault="00F90A55" w:rsidP="00125294">
      <w:pPr>
        <w:spacing w:after="0" w:line="240" w:lineRule="auto"/>
        <w:ind w:firstLine="567"/>
        <w:jc w:val="both"/>
        <w:rPr>
          <w:rFonts w:ascii="Times New Roman" w:hAnsi="Times New Roman"/>
          <w:sz w:val="24"/>
          <w:szCs w:val="24"/>
        </w:rPr>
      </w:pPr>
      <w:r w:rsidRPr="00FF6C15">
        <w:rPr>
          <w:rFonts w:ascii="Times New Roman" w:hAnsi="Times New Roman"/>
          <w:sz w:val="24"/>
          <w:szCs w:val="24"/>
        </w:rPr>
        <w:t xml:space="preserve">3. Міська рада та її виконавчі органи здійснюють облік і постійний контроль за станом об'єктів комунальної власності, їх раціональним використанням і належним утриманням, вводять систему ефективного контролю за виконанням умов договорів купівлі-продажу, оренди, безоплатного користування об'єктами і у відповідних випадках ініціюють питання про повернення майна в комунальну власність. </w:t>
      </w:r>
    </w:p>
    <w:p w14:paraId="02861F4B" w14:textId="77777777" w:rsidR="00F90A55" w:rsidRPr="00FF6C15" w:rsidRDefault="00F90A55" w:rsidP="00125294">
      <w:pPr>
        <w:spacing w:after="0" w:line="240" w:lineRule="auto"/>
        <w:ind w:firstLine="567"/>
        <w:jc w:val="both"/>
        <w:rPr>
          <w:rFonts w:ascii="Times New Roman" w:hAnsi="Times New Roman"/>
          <w:sz w:val="24"/>
          <w:szCs w:val="24"/>
        </w:rPr>
      </w:pPr>
      <w:r w:rsidRPr="00FF6C15">
        <w:rPr>
          <w:rFonts w:ascii="Times New Roman" w:hAnsi="Times New Roman"/>
          <w:sz w:val="24"/>
          <w:szCs w:val="24"/>
        </w:rPr>
        <w:t xml:space="preserve">4. Члени </w:t>
      </w:r>
      <w:r w:rsidR="00E14AE0" w:rsidRPr="00FF6C15">
        <w:rPr>
          <w:rFonts w:ascii="Times New Roman" w:hAnsi="Times New Roman"/>
          <w:sz w:val="24"/>
          <w:szCs w:val="24"/>
        </w:rPr>
        <w:t xml:space="preserve">Мирноградської міської </w:t>
      </w:r>
      <w:r w:rsidRPr="00FF6C15">
        <w:rPr>
          <w:rFonts w:ascii="Times New Roman" w:hAnsi="Times New Roman"/>
          <w:sz w:val="24"/>
          <w:szCs w:val="24"/>
        </w:rPr>
        <w:t xml:space="preserve">територіальної громади мають право переважного пільгового використання комунальної індустрії дозвілля, безкоштовне (в певні дні) відвідування музеїв, бібліотек, інших закладів культури і мистецтва комунальної форми власності. </w:t>
      </w:r>
    </w:p>
    <w:p w14:paraId="6E6B3717" w14:textId="77777777" w:rsidR="00F90A55" w:rsidRPr="00FF6C15" w:rsidRDefault="00F90A55" w:rsidP="00125294">
      <w:pPr>
        <w:spacing w:after="0" w:line="240" w:lineRule="auto"/>
        <w:ind w:firstLine="567"/>
        <w:rPr>
          <w:rFonts w:ascii="Times New Roman" w:hAnsi="Times New Roman"/>
          <w:b/>
          <w:sz w:val="24"/>
          <w:szCs w:val="24"/>
        </w:rPr>
      </w:pPr>
      <w:r w:rsidRPr="00FF6C15">
        <w:rPr>
          <w:rFonts w:ascii="Times New Roman" w:hAnsi="Times New Roman"/>
          <w:b/>
          <w:sz w:val="24"/>
          <w:szCs w:val="24"/>
        </w:rPr>
        <w:t xml:space="preserve">Стаття </w:t>
      </w:r>
      <w:r w:rsidR="00125294">
        <w:rPr>
          <w:rFonts w:ascii="Times New Roman" w:hAnsi="Times New Roman"/>
          <w:b/>
          <w:sz w:val="24"/>
          <w:szCs w:val="24"/>
        </w:rPr>
        <w:t>52</w:t>
      </w:r>
      <w:r w:rsidRPr="00FF6C15">
        <w:rPr>
          <w:rFonts w:ascii="Times New Roman" w:hAnsi="Times New Roman"/>
          <w:b/>
          <w:sz w:val="24"/>
          <w:szCs w:val="24"/>
        </w:rPr>
        <w:t xml:space="preserve">. </w:t>
      </w:r>
      <w:r w:rsidR="00125294">
        <w:rPr>
          <w:rFonts w:ascii="Times New Roman" w:hAnsi="Times New Roman"/>
          <w:b/>
          <w:sz w:val="24"/>
          <w:szCs w:val="24"/>
        </w:rPr>
        <w:t xml:space="preserve">Комунальні підприємства </w:t>
      </w:r>
    </w:p>
    <w:p w14:paraId="222D6C10" w14:textId="77777777" w:rsidR="00F90A55" w:rsidRPr="00FF6C15" w:rsidRDefault="00F90A55" w:rsidP="00125294">
      <w:pPr>
        <w:spacing w:after="0" w:line="240" w:lineRule="auto"/>
        <w:ind w:firstLine="567"/>
        <w:jc w:val="both"/>
        <w:rPr>
          <w:rFonts w:ascii="Times New Roman" w:hAnsi="Times New Roman"/>
          <w:sz w:val="24"/>
          <w:szCs w:val="24"/>
        </w:rPr>
      </w:pPr>
      <w:r w:rsidRPr="00FF6C15">
        <w:rPr>
          <w:rFonts w:ascii="Times New Roman" w:hAnsi="Times New Roman"/>
          <w:sz w:val="24"/>
          <w:szCs w:val="24"/>
        </w:rPr>
        <w:t xml:space="preserve">1. Комунальними є підприємства, які створені міською радою в розпорядчому порядку на базі відокремленої частини комунальної власності і входять до сфери його управління, діють на основі комунальної власності </w:t>
      </w:r>
      <w:r w:rsidR="00E14AE0" w:rsidRPr="00FF6C15">
        <w:rPr>
          <w:rFonts w:ascii="Times New Roman" w:hAnsi="Times New Roman"/>
          <w:sz w:val="24"/>
          <w:szCs w:val="24"/>
        </w:rPr>
        <w:t xml:space="preserve">Мирноградської міської </w:t>
      </w:r>
      <w:r w:rsidRPr="00FF6C15">
        <w:rPr>
          <w:rFonts w:ascii="Times New Roman" w:hAnsi="Times New Roman"/>
          <w:sz w:val="24"/>
          <w:szCs w:val="24"/>
        </w:rPr>
        <w:t>територіальної громади.</w:t>
      </w:r>
    </w:p>
    <w:p w14:paraId="43977236" w14:textId="77777777" w:rsidR="00F90A55" w:rsidRPr="00417F7D" w:rsidRDefault="00F90A55" w:rsidP="00125294">
      <w:pPr>
        <w:spacing w:after="0" w:line="240" w:lineRule="auto"/>
        <w:ind w:firstLine="567"/>
        <w:jc w:val="both"/>
        <w:rPr>
          <w:rFonts w:ascii="Times New Roman" w:hAnsi="Times New Roman"/>
          <w:sz w:val="24"/>
          <w:szCs w:val="24"/>
        </w:rPr>
      </w:pPr>
      <w:r w:rsidRPr="00FF6C15">
        <w:rPr>
          <w:rFonts w:ascii="Times New Roman" w:hAnsi="Times New Roman"/>
          <w:sz w:val="24"/>
          <w:szCs w:val="24"/>
        </w:rPr>
        <w:lastRenderedPageBreak/>
        <w:t>2. Управління підприємством здійснюється відповідно до його</w:t>
      </w:r>
      <w:r w:rsidRPr="00417F7D">
        <w:rPr>
          <w:rFonts w:ascii="Times New Roman" w:hAnsi="Times New Roman"/>
          <w:sz w:val="24"/>
          <w:szCs w:val="24"/>
        </w:rPr>
        <w:t xml:space="preserve"> установчих документів на основі поєднання прав власника (територіальної громади, органів місцевого самоврядування) щодо господарського використання свого майна і участі в управлінні трудового колективу.</w:t>
      </w:r>
    </w:p>
    <w:p w14:paraId="240557A3" w14:textId="77777777" w:rsidR="00F90A55" w:rsidRPr="00417F7D" w:rsidRDefault="00F90A55" w:rsidP="00125294">
      <w:pPr>
        <w:spacing w:after="0" w:line="240" w:lineRule="auto"/>
        <w:ind w:firstLine="567"/>
        <w:jc w:val="both"/>
        <w:rPr>
          <w:rFonts w:ascii="Times New Roman" w:hAnsi="Times New Roman"/>
          <w:sz w:val="24"/>
          <w:szCs w:val="24"/>
        </w:rPr>
      </w:pPr>
      <w:r w:rsidRPr="00417F7D">
        <w:rPr>
          <w:rFonts w:ascii="Times New Roman" w:hAnsi="Times New Roman"/>
          <w:sz w:val="24"/>
          <w:szCs w:val="24"/>
        </w:rPr>
        <w:t xml:space="preserve">3. Орган, до компетенції якого входить управління комунальним підприємством, є представником власника - територіальної громади і виконує його функції в межах, визначених законодавством. </w:t>
      </w:r>
    </w:p>
    <w:p w14:paraId="7BFFCFC5" w14:textId="77777777" w:rsidR="00F90A55" w:rsidRPr="00417F7D" w:rsidRDefault="00F90A55" w:rsidP="00125294">
      <w:pPr>
        <w:spacing w:after="0" w:line="240" w:lineRule="auto"/>
        <w:ind w:firstLine="567"/>
        <w:jc w:val="both"/>
        <w:rPr>
          <w:rFonts w:ascii="Times New Roman" w:hAnsi="Times New Roman"/>
          <w:sz w:val="24"/>
          <w:szCs w:val="24"/>
        </w:rPr>
      </w:pPr>
      <w:r w:rsidRPr="00417F7D">
        <w:rPr>
          <w:rFonts w:ascii="Times New Roman" w:hAnsi="Times New Roman"/>
          <w:sz w:val="24"/>
          <w:szCs w:val="24"/>
        </w:rPr>
        <w:t>4. Майно комунального підприємства перебуває у комунальній власності і закріплюється</w:t>
      </w:r>
      <w:r>
        <w:rPr>
          <w:rFonts w:ascii="Times New Roman" w:hAnsi="Times New Roman"/>
          <w:sz w:val="24"/>
          <w:szCs w:val="24"/>
        </w:rPr>
        <w:t xml:space="preserve"> за таким підприємством на правах</w:t>
      </w:r>
      <w:r w:rsidRPr="00417F7D">
        <w:rPr>
          <w:rFonts w:ascii="Times New Roman" w:hAnsi="Times New Roman"/>
          <w:sz w:val="24"/>
          <w:szCs w:val="24"/>
        </w:rPr>
        <w:t xml:space="preserve"> господарського відання (комунальне комер</w:t>
      </w:r>
      <w:r>
        <w:rPr>
          <w:rFonts w:ascii="Times New Roman" w:hAnsi="Times New Roman"/>
          <w:sz w:val="24"/>
          <w:szCs w:val="24"/>
        </w:rPr>
        <w:t>ційне підприємство) або на правах</w:t>
      </w:r>
      <w:r w:rsidRPr="00417F7D">
        <w:rPr>
          <w:rFonts w:ascii="Times New Roman" w:hAnsi="Times New Roman"/>
          <w:sz w:val="24"/>
          <w:szCs w:val="24"/>
        </w:rPr>
        <w:t xml:space="preserve"> оперативного управління (комунальне некомерційне підприємство). </w:t>
      </w:r>
    </w:p>
    <w:p w14:paraId="1FD2A451" w14:textId="77777777" w:rsidR="00F90A55" w:rsidRPr="00417F7D" w:rsidRDefault="00F90A55" w:rsidP="00125294">
      <w:pPr>
        <w:spacing w:after="0" w:line="240" w:lineRule="auto"/>
        <w:ind w:firstLine="567"/>
        <w:jc w:val="both"/>
        <w:rPr>
          <w:rFonts w:ascii="Times New Roman" w:hAnsi="Times New Roman"/>
          <w:sz w:val="24"/>
          <w:szCs w:val="24"/>
        </w:rPr>
      </w:pPr>
      <w:r w:rsidRPr="00417F7D">
        <w:rPr>
          <w:rFonts w:ascii="Times New Roman" w:hAnsi="Times New Roman"/>
          <w:sz w:val="24"/>
          <w:szCs w:val="24"/>
        </w:rPr>
        <w:t xml:space="preserve">5. Комунальне підприємство не несе відповідальності за зобов'язаннями власника і органу місцевого самоврядування, до сфери управління якого входить. </w:t>
      </w:r>
    </w:p>
    <w:p w14:paraId="6EF672B1" w14:textId="77777777" w:rsidR="00F90A55" w:rsidRPr="00417F7D" w:rsidRDefault="00F90A55" w:rsidP="00125294">
      <w:pPr>
        <w:spacing w:after="0" w:line="240" w:lineRule="auto"/>
        <w:ind w:firstLine="567"/>
        <w:jc w:val="both"/>
        <w:rPr>
          <w:rFonts w:ascii="Times New Roman" w:hAnsi="Times New Roman"/>
          <w:sz w:val="24"/>
          <w:szCs w:val="24"/>
        </w:rPr>
      </w:pPr>
      <w:r w:rsidRPr="00417F7D">
        <w:rPr>
          <w:rFonts w:ascii="Times New Roman" w:hAnsi="Times New Roman"/>
          <w:sz w:val="24"/>
          <w:szCs w:val="24"/>
        </w:rPr>
        <w:t>6. Комунальні підприємства зобов'язані примножувати комунальне майно, дбайливо ставиться</w:t>
      </w:r>
      <w:r>
        <w:rPr>
          <w:rFonts w:ascii="Times New Roman" w:hAnsi="Times New Roman"/>
          <w:sz w:val="24"/>
          <w:szCs w:val="24"/>
        </w:rPr>
        <w:t xml:space="preserve"> до закріплених за ними об'єктів</w:t>
      </w:r>
      <w:r w:rsidRPr="00417F7D">
        <w:rPr>
          <w:rFonts w:ascii="Times New Roman" w:hAnsi="Times New Roman"/>
          <w:sz w:val="24"/>
          <w:szCs w:val="24"/>
        </w:rPr>
        <w:t xml:space="preserve"> комунальної власності. </w:t>
      </w:r>
    </w:p>
    <w:p w14:paraId="7F9AE423" w14:textId="77777777" w:rsidR="00F90A55" w:rsidRPr="00417F7D" w:rsidRDefault="00F90A55" w:rsidP="00125294">
      <w:pPr>
        <w:spacing w:after="0" w:line="240" w:lineRule="auto"/>
        <w:ind w:firstLine="567"/>
        <w:jc w:val="both"/>
        <w:rPr>
          <w:rFonts w:ascii="Times New Roman" w:hAnsi="Times New Roman"/>
          <w:sz w:val="24"/>
          <w:szCs w:val="24"/>
        </w:rPr>
      </w:pPr>
      <w:r w:rsidRPr="00417F7D">
        <w:rPr>
          <w:rFonts w:ascii="Times New Roman" w:hAnsi="Times New Roman"/>
          <w:sz w:val="24"/>
          <w:szCs w:val="24"/>
        </w:rPr>
        <w:t xml:space="preserve">7. Комунальні підприємства повинні виконувати своє суспільне призначення для задоволення потреб населення в отриманні відповідних товарів, робіт і послуг, підтримувати соціальну спрямованість цінової політики в інтересах </w:t>
      </w:r>
      <w:r w:rsidR="00422A59">
        <w:rPr>
          <w:rFonts w:ascii="Times New Roman" w:hAnsi="Times New Roman"/>
          <w:sz w:val="24"/>
          <w:szCs w:val="24"/>
        </w:rPr>
        <w:t xml:space="preserve">Мирноградської міської </w:t>
      </w:r>
      <w:r w:rsidRPr="00417F7D">
        <w:rPr>
          <w:rFonts w:ascii="Times New Roman" w:hAnsi="Times New Roman"/>
          <w:sz w:val="24"/>
          <w:szCs w:val="24"/>
        </w:rPr>
        <w:t xml:space="preserve">територіальної громади. </w:t>
      </w:r>
    </w:p>
    <w:p w14:paraId="742F0C05" w14:textId="77777777" w:rsidR="00F90A55" w:rsidRPr="00417F7D" w:rsidRDefault="00F90A55" w:rsidP="00125294">
      <w:pPr>
        <w:spacing w:after="0" w:line="240" w:lineRule="auto"/>
        <w:ind w:firstLine="567"/>
        <w:jc w:val="both"/>
        <w:rPr>
          <w:rFonts w:ascii="Times New Roman" w:hAnsi="Times New Roman"/>
          <w:sz w:val="24"/>
          <w:szCs w:val="24"/>
        </w:rPr>
      </w:pPr>
      <w:r w:rsidRPr="00417F7D">
        <w:rPr>
          <w:rFonts w:ascii="Times New Roman" w:hAnsi="Times New Roman"/>
          <w:sz w:val="24"/>
          <w:szCs w:val="24"/>
        </w:rPr>
        <w:t xml:space="preserve">8. Власник майна, закріпленого на праві господарського відання за підприємством, здійснює контроль за використанням і збереженням належного йому майна безпосередньо або через уповноважений ним орган, не втручаючись в оперативно-господарську діяльність підприємства. </w:t>
      </w:r>
    </w:p>
    <w:p w14:paraId="4BED1F04" w14:textId="77777777" w:rsidR="00F90A55" w:rsidRDefault="00F90A55" w:rsidP="00125294">
      <w:pPr>
        <w:spacing w:after="0" w:line="240" w:lineRule="auto"/>
        <w:ind w:firstLine="567"/>
        <w:jc w:val="both"/>
        <w:rPr>
          <w:rFonts w:ascii="Times New Roman" w:hAnsi="Times New Roman"/>
          <w:sz w:val="24"/>
          <w:szCs w:val="24"/>
        </w:rPr>
      </w:pPr>
      <w:r w:rsidRPr="00417F7D">
        <w:rPr>
          <w:rFonts w:ascii="Times New Roman" w:hAnsi="Times New Roman"/>
          <w:sz w:val="24"/>
          <w:szCs w:val="24"/>
        </w:rPr>
        <w:t>9. Власник майна, закріпленого на праві оперативного управління за підприємством, здійснює контрол</w:t>
      </w:r>
      <w:r>
        <w:rPr>
          <w:rFonts w:ascii="Times New Roman" w:hAnsi="Times New Roman"/>
          <w:sz w:val="24"/>
          <w:szCs w:val="24"/>
        </w:rPr>
        <w:t>ь за використанням і збереженням</w:t>
      </w:r>
      <w:r w:rsidRPr="00417F7D">
        <w:rPr>
          <w:rFonts w:ascii="Times New Roman" w:hAnsi="Times New Roman"/>
          <w:sz w:val="24"/>
          <w:szCs w:val="24"/>
        </w:rPr>
        <w:t xml:space="preserve"> переданого в оперативне управління майна безпосередньо або через уповноважений ним орган і має право вилучати у суб'єкта господарювання зайве майно, а також майно, яке не використовується, та майно,</w:t>
      </w:r>
      <w:r>
        <w:rPr>
          <w:rFonts w:ascii="Times New Roman" w:hAnsi="Times New Roman"/>
          <w:sz w:val="24"/>
          <w:szCs w:val="24"/>
        </w:rPr>
        <w:t xml:space="preserve"> яке</w:t>
      </w:r>
      <w:r w:rsidRPr="00417F7D">
        <w:rPr>
          <w:rFonts w:ascii="Times New Roman" w:hAnsi="Times New Roman"/>
          <w:sz w:val="24"/>
          <w:szCs w:val="24"/>
        </w:rPr>
        <w:t xml:space="preserve"> використовується не за призначенням. </w:t>
      </w:r>
    </w:p>
    <w:p w14:paraId="62CBB863" w14:textId="77777777" w:rsidR="00F90A55" w:rsidRPr="00D84F70" w:rsidRDefault="00F90A55" w:rsidP="00125294">
      <w:pPr>
        <w:spacing w:after="0" w:line="240" w:lineRule="auto"/>
        <w:ind w:firstLine="567"/>
        <w:jc w:val="both"/>
        <w:rPr>
          <w:rFonts w:ascii="Times New Roman" w:hAnsi="Times New Roman"/>
          <w:b/>
          <w:sz w:val="24"/>
          <w:szCs w:val="24"/>
        </w:rPr>
      </w:pPr>
      <w:r w:rsidRPr="00D84F70">
        <w:rPr>
          <w:rFonts w:ascii="Times New Roman" w:hAnsi="Times New Roman"/>
          <w:b/>
          <w:sz w:val="24"/>
          <w:szCs w:val="24"/>
        </w:rPr>
        <w:t xml:space="preserve">Стаття </w:t>
      </w:r>
      <w:r w:rsidR="00125294">
        <w:rPr>
          <w:rFonts w:ascii="Times New Roman" w:hAnsi="Times New Roman"/>
          <w:b/>
          <w:sz w:val="24"/>
          <w:szCs w:val="24"/>
        </w:rPr>
        <w:t>53</w:t>
      </w:r>
      <w:r w:rsidRPr="00D84F70">
        <w:rPr>
          <w:rFonts w:ascii="Times New Roman" w:hAnsi="Times New Roman"/>
          <w:b/>
          <w:sz w:val="24"/>
          <w:szCs w:val="24"/>
        </w:rPr>
        <w:t xml:space="preserve">. </w:t>
      </w:r>
      <w:r w:rsidR="00125294">
        <w:rPr>
          <w:rFonts w:ascii="Times New Roman" w:hAnsi="Times New Roman"/>
          <w:b/>
          <w:sz w:val="24"/>
          <w:szCs w:val="24"/>
        </w:rPr>
        <w:t xml:space="preserve">Реалізація майнових прав Мирноградської міської територіальної громади </w:t>
      </w:r>
    </w:p>
    <w:p w14:paraId="3C6DA94C" w14:textId="77777777" w:rsidR="00F90A55" w:rsidRPr="00417F7D" w:rsidRDefault="00F90A55" w:rsidP="00125294">
      <w:pPr>
        <w:spacing w:after="0" w:line="240" w:lineRule="auto"/>
        <w:ind w:firstLine="567"/>
        <w:jc w:val="both"/>
        <w:rPr>
          <w:rFonts w:ascii="Times New Roman" w:hAnsi="Times New Roman"/>
          <w:sz w:val="24"/>
          <w:szCs w:val="24"/>
        </w:rPr>
      </w:pPr>
      <w:r w:rsidRPr="00417F7D">
        <w:rPr>
          <w:rFonts w:ascii="Times New Roman" w:hAnsi="Times New Roman"/>
          <w:sz w:val="24"/>
          <w:szCs w:val="24"/>
        </w:rPr>
        <w:t xml:space="preserve">1. Органи місцевого самоврядування </w:t>
      </w:r>
      <w:r w:rsidR="00422A59">
        <w:rPr>
          <w:rFonts w:ascii="Times New Roman" w:hAnsi="Times New Roman"/>
          <w:sz w:val="24"/>
          <w:szCs w:val="24"/>
        </w:rPr>
        <w:t xml:space="preserve">Мирноградської міської територіальної громади </w:t>
      </w:r>
      <w:r w:rsidRPr="00417F7D">
        <w:rPr>
          <w:rFonts w:ascii="Times New Roman" w:hAnsi="Times New Roman"/>
          <w:sz w:val="24"/>
          <w:szCs w:val="24"/>
        </w:rPr>
        <w:t xml:space="preserve"> здійснюють придбання майна та майнових прав в обсяга</w:t>
      </w:r>
      <w:r>
        <w:rPr>
          <w:rFonts w:ascii="Times New Roman" w:hAnsi="Times New Roman"/>
          <w:sz w:val="24"/>
          <w:szCs w:val="24"/>
        </w:rPr>
        <w:t>х, необхідних для виконання влад</w:t>
      </w:r>
      <w:r w:rsidRPr="00417F7D">
        <w:rPr>
          <w:rFonts w:ascii="Times New Roman" w:hAnsi="Times New Roman"/>
          <w:sz w:val="24"/>
          <w:szCs w:val="24"/>
        </w:rPr>
        <w:t xml:space="preserve">них повноважень і задоволення потреб функціонування і розвитку території в інтересах територіальної громади. </w:t>
      </w:r>
    </w:p>
    <w:p w14:paraId="5604A1B3" w14:textId="77777777" w:rsidR="00F90A55" w:rsidRPr="00417F7D" w:rsidRDefault="00F90A55" w:rsidP="00125294">
      <w:pPr>
        <w:spacing w:after="0" w:line="240" w:lineRule="auto"/>
        <w:ind w:firstLine="567"/>
        <w:jc w:val="both"/>
        <w:rPr>
          <w:rFonts w:ascii="Times New Roman" w:hAnsi="Times New Roman"/>
          <w:sz w:val="24"/>
          <w:szCs w:val="24"/>
        </w:rPr>
      </w:pPr>
      <w:r w:rsidRPr="00417F7D">
        <w:rPr>
          <w:rFonts w:ascii="Times New Roman" w:hAnsi="Times New Roman"/>
          <w:sz w:val="24"/>
          <w:szCs w:val="24"/>
        </w:rPr>
        <w:t xml:space="preserve">2. Об'єкти комунальної власності можуть відчужуватися міською радою у випадках, якщо: </w:t>
      </w:r>
    </w:p>
    <w:p w14:paraId="0ABC28BF" w14:textId="77777777" w:rsidR="00F90A55" w:rsidRPr="00417F7D" w:rsidRDefault="00125294" w:rsidP="00125294">
      <w:pPr>
        <w:spacing w:after="0" w:line="240" w:lineRule="auto"/>
        <w:ind w:firstLine="567"/>
        <w:jc w:val="both"/>
        <w:rPr>
          <w:rFonts w:ascii="Times New Roman" w:hAnsi="Times New Roman"/>
          <w:sz w:val="24"/>
          <w:szCs w:val="24"/>
        </w:rPr>
      </w:pPr>
      <w:r>
        <w:rPr>
          <w:rFonts w:ascii="Times New Roman" w:hAnsi="Times New Roman"/>
          <w:sz w:val="24"/>
          <w:szCs w:val="24"/>
        </w:rPr>
        <w:t xml:space="preserve">1) </w:t>
      </w:r>
      <w:r w:rsidR="00F90A55" w:rsidRPr="00417F7D">
        <w:rPr>
          <w:rFonts w:ascii="Times New Roman" w:hAnsi="Times New Roman"/>
          <w:sz w:val="24"/>
          <w:szCs w:val="24"/>
        </w:rPr>
        <w:t xml:space="preserve">вони не представляють інтересу для задоволення потреб територіальної громади; </w:t>
      </w:r>
    </w:p>
    <w:p w14:paraId="6F73DD42" w14:textId="77777777" w:rsidR="00F90A55" w:rsidRPr="00417F7D" w:rsidRDefault="00125294" w:rsidP="00125294">
      <w:pPr>
        <w:spacing w:after="0" w:line="240" w:lineRule="auto"/>
        <w:ind w:firstLine="567"/>
        <w:jc w:val="both"/>
        <w:rPr>
          <w:rFonts w:ascii="Times New Roman" w:hAnsi="Times New Roman"/>
          <w:sz w:val="24"/>
          <w:szCs w:val="24"/>
        </w:rPr>
      </w:pPr>
      <w:r>
        <w:rPr>
          <w:rFonts w:ascii="Times New Roman" w:hAnsi="Times New Roman"/>
          <w:sz w:val="24"/>
          <w:szCs w:val="24"/>
        </w:rPr>
        <w:t>2)</w:t>
      </w:r>
      <w:r w:rsidR="00F90A55" w:rsidRPr="00417F7D">
        <w:rPr>
          <w:rFonts w:ascii="Times New Roman" w:hAnsi="Times New Roman"/>
          <w:sz w:val="24"/>
          <w:szCs w:val="24"/>
        </w:rPr>
        <w:t xml:space="preserve"> необхідно сприяти утворенню та розвитку приватної та інших форм власності, підприємництва і конкуренції;</w:t>
      </w:r>
    </w:p>
    <w:p w14:paraId="4AFC1DD1" w14:textId="77777777" w:rsidR="00F90A55" w:rsidRPr="00417F7D" w:rsidRDefault="00125294" w:rsidP="00125294">
      <w:pPr>
        <w:spacing w:after="0" w:line="240" w:lineRule="auto"/>
        <w:ind w:firstLine="567"/>
        <w:jc w:val="both"/>
        <w:rPr>
          <w:rFonts w:ascii="Times New Roman" w:hAnsi="Times New Roman"/>
          <w:sz w:val="24"/>
          <w:szCs w:val="24"/>
        </w:rPr>
      </w:pPr>
      <w:r>
        <w:rPr>
          <w:rFonts w:ascii="Times New Roman" w:hAnsi="Times New Roman"/>
          <w:sz w:val="24"/>
          <w:szCs w:val="24"/>
        </w:rPr>
        <w:t>3)</w:t>
      </w:r>
      <w:r w:rsidR="00F90A55" w:rsidRPr="00417F7D">
        <w:rPr>
          <w:rFonts w:ascii="Times New Roman" w:hAnsi="Times New Roman"/>
          <w:sz w:val="24"/>
          <w:szCs w:val="24"/>
        </w:rPr>
        <w:t xml:space="preserve"> існує потреба в отриманні коштів для виконання пріоритетних завдань; </w:t>
      </w:r>
    </w:p>
    <w:p w14:paraId="4510CA0B" w14:textId="77777777" w:rsidR="00F90A55" w:rsidRPr="00417F7D" w:rsidRDefault="00125294" w:rsidP="00125294">
      <w:pPr>
        <w:spacing w:after="0" w:line="240" w:lineRule="auto"/>
        <w:ind w:firstLine="567"/>
        <w:jc w:val="both"/>
        <w:rPr>
          <w:rFonts w:ascii="Times New Roman" w:hAnsi="Times New Roman"/>
          <w:sz w:val="24"/>
          <w:szCs w:val="24"/>
        </w:rPr>
      </w:pPr>
      <w:r>
        <w:rPr>
          <w:rFonts w:ascii="Times New Roman" w:hAnsi="Times New Roman"/>
          <w:sz w:val="24"/>
          <w:szCs w:val="24"/>
        </w:rPr>
        <w:t xml:space="preserve">4) </w:t>
      </w:r>
      <w:r w:rsidR="00F90A55" w:rsidRPr="00417F7D">
        <w:rPr>
          <w:rFonts w:ascii="Times New Roman" w:hAnsi="Times New Roman"/>
          <w:sz w:val="24"/>
          <w:szCs w:val="24"/>
        </w:rPr>
        <w:t xml:space="preserve">необхідно забезпечити нагальні потреби територіальної громади; </w:t>
      </w:r>
    </w:p>
    <w:p w14:paraId="3023F026" w14:textId="77777777" w:rsidR="00F90A55" w:rsidRPr="00417F7D" w:rsidRDefault="00125294" w:rsidP="00125294">
      <w:pPr>
        <w:spacing w:after="0" w:line="240" w:lineRule="auto"/>
        <w:ind w:firstLine="567"/>
        <w:jc w:val="both"/>
        <w:rPr>
          <w:rFonts w:ascii="Times New Roman" w:hAnsi="Times New Roman"/>
          <w:sz w:val="24"/>
          <w:szCs w:val="24"/>
        </w:rPr>
      </w:pPr>
      <w:r>
        <w:rPr>
          <w:rFonts w:ascii="Times New Roman" w:hAnsi="Times New Roman"/>
          <w:sz w:val="24"/>
          <w:szCs w:val="24"/>
        </w:rPr>
        <w:t xml:space="preserve">5) </w:t>
      </w:r>
      <w:r w:rsidR="00F90A55" w:rsidRPr="00417F7D">
        <w:rPr>
          <w:rFonts w:ascii="Times New Roman" w:hAnsi="Times New Roman"/>
          <w:sz w:val="24"/>
          <w:szCs w:val="24"/>
        </w:rPr>
        <w:t>їх зміс</w:t>
      </w:r>
      <w:r w:rsidR="00F90A55">
        <w:rPr>
          <w:rFonts w:ascii="Times New Roman" w:hAnsi="Times New Roman"/>
          <w:sz w:val="24"/>
          <w:szCs w:val="24"/>
        </w:rPr>
        <w:t>т або діяльність завдає збитків</w:t>
      </w:r>
      <w:r w:rsidR="00F90A55" w:rsidRPr="00417F7D">
        <w:rPr>
          <w:rFonts w:ascii="Times New Roman" w:hAnsi="Times New Roman"/>
          <w:sz w:val="24"/>
          <w:szCs w:val="24"/>
        </w:rPr>
        <w:t xml:space="preserve"> або не забезпечує необхідний рівень виробництва товарів, надання послуг і виконання робіт в інтересах населення </w:t>
      </w:r>
      <w:r w:rsidR="00C16972">
        <w:rPr>
          <w:rFonts w:ascii="Times New Roman" w:hAnsi="Times New Roman"/>
          <w:sz w:val="24"/>
          <w:szCs w:val="24"/>
        </w:rPr>
        <w:t>громади</w:t>
      </w:r>
      <w:r w:rsidR="00F90A55" w:rsidRPr="00417F7D">
        <w:rPr>
          <w:rFonts w:ascii="Times New Roman" w:hAnsi="Times New Roman"/>
          <w:sz w:val="24"/>
          <w:szCs w:val="24"/>
        </w:rPr>
        <w:t xml:space="preserve">; </w:t>
      </w:r>
    </w:p>
    <w:p w14:paraId="6DC0A7B6" w14:textId="77777777" w:rsidR="00F90A55" w:rsidRPr="00417F7D" w:rsidRDefault="00125294" w:rsidP="00125294">
      <w:pPr>
        <w:spacing w:after="0" w:line="240" w:lineRule="auto"/>
        <w:ind w:firstLine="567"/>
        <w:jc w:val="both"/>
        <w:rPr>
          <w:rFonts w:ascii="Times New Roman" w:hAnsi="Times New Roman"/>
          <w:sz w:val="24"/>
          <w:szCs w:val="24"/>
        </w:rPr>
      </w:pPr>
      <w:r>
        <w:rPr>
          <w:rFonts w:ascii="Times New Roman" w:hAnsi="Times New Roman"/>
          <w:sz w:val="24"/>
          <w:szCs w:val="24"/>
        </w:rPr>
        <w:t>6)</w:t>
      </w:r>
      <w:r w:rsidR="00F90A55" w:rsidRPr="00417F7D">
        <w:rPr>
          <w:rFonts w:ascii="Times New Roman" w:hAnsi="Times New Roman"/>
          <w:sz w:val="24"/>
          <w:szCs w:val="24"/>
        </w:rPr>
        <w:t xml:space="preserve"> необхідно впровадити нові форми і методи ведення господарювання, створити нові суб'єкти господарювання. </w:t>
      </w:r>
    </w:p>
    <w:p w14:paraId="12EEDD04" w14:textId="77777777" w:rsidR="00F90A55" w:rsidRPr="00417F7D" w:rsidRDefault="00125294" w:rsidP="00125294">
      <w:pPr>
        <w:spacing w:after="0" w:line="240" w:lineRule="auto"/>
        <w:ind w:firstLine="567"/>
        <w:jc w:val="both"/>
        <w:rPr>
          <w:rFonts w:ascii="Times New Roman" w:hAnsi="Times New Roman"/>
          <w:sz w:val="24"/>
          <w:szCs w:val="24"/>
        </w:rPr>
      </w:pPr>
      <w:r>
        <w:rPr>
          <w:rFonts w:ascii="Times New Roman" w:hAnsi="Times New Roman"/>
          <w:sz w:val="24"/>
          <w:szCs w:val="24"/>
        </w:rPr>
        <w:t>3</w:t>
      </w:r>
      <w:r w:rsidR="00F90A55" w:rsidRPr="00417F7D">
        <w:rPr>
          <w:rFonts w:ascii="Times New Roman" w:hAnsi="Times New Roman"/>
          <w:sz w:val="24"/>
          <w:szCs w:val="24"/>
        </w:rPr>
        <w:t xml:space="preserve">. Об'єкти комунальної власності, які не можуть бути відчужені: </w:t>
      </w:r>
    </w:p>
    <w:p w14:paraId="70A1AB81" w14:textId="77777777" w:rsidR="00F90A55" w:rsidRPr="00417F7D" w:rsidRDefault="00125294" w:rsidP="00125294">
      <w:pPr>
        <w:spacing w:after="0" w:line="240" w:lineRule="auto"/>
        <w:ind w:firstLine="567"/>
        <w:jc w:val="both"/>
        <w:rPr>
          <w:rFonts w:ascii="Times New Roman" w:hAnsi="Times New Roman"/>
          <w:sz w:val="24"/>
          <w:szCs w:val="24"/>
        </w:rPr>
      </w:pPr>
      <w:r>
        <w:rPr>
          <w:rFonts w:ascii="Times New Roman" w:hAnsi="Times New Roman"/>
          <w:sz w:val="24"/>
          <w:szCs w:val="24"/>
        </w:rPr>
        <w:t xml:space="preserve">1) </w:t>
      </w:r>
      <w:r w:rsidR="00F90A55" w:rsidRPr="00417F7D">
        <w:rPr>
          <w:rFonts w:ascii="Times New Roman" w:hAnsi="Times New Roman"/>
          <w:sz w:val="24"/>
          <w:szCs w:val="24"/>
        </w:rPr>
        <w:t xml:space="preserve">землі загального користування населених пунктів (майдани, вулиці, тротуари, проїзди, шляхи, набережні пляжі, парки, сквери, бульвари, кладовища, місця знешкодження та утилізації відходів); </w:t>
      </w:r>
    </w:p>
    <w:p w14:paraId="053D77E4" w14:textId="77777777" w:rsidR="00F90A55" w:rsidRPr="00417F7D" w:rsidRDefault="00125294" w:rsidP="00125294">
      <w:pPr>
        <w:spacing w:after="0" w:line="240" w:lineRule="auto"/>
        <w:ind w:firstLine="567"/>
        <w:jc w:val="both"/>
        <w:rPr>
          <w:rFonts w:ascii="Times New Roman" w:hAnsi="Times New Roman"/>
          <w:sz w:val="24"/>
          <w:szCs w:val="24"/>
        </w:rPr>
      </w:pPr>
      <w:r>
        <w:rPr>
          <w:rFonts w:ascii="Times New Roman" w:hAnsi="Times New Roman"/>
          <w:sz w:val="24"/>
          <w:szCs w:val="24"/>
        </w:rPr>
        <w:t xml:space="preserve">2) </w:t>
      </w:r>
      <w:r w:rsidR="00F90A55" w:rsidRPr="00417F7D">
        <w:rPr>
          <w:rFonts w:ascii="Times New Roman" w:hAnsi="Times New Roman"/>
          <w:sz w:val="24"/>
          <w:szCs w:val="24"/>
        </w:rPr>
        <w:t xml:space="preserve">землі під залізницями, автомобільними дорогами, об'єктами повітряного і трубопровідного транспорту; </w:t>
      </w:r>
    </w:p>
    <w:p w14:paraId="222D1B67" w14:textId="77777777" w:rsidR="00F90A55" w:rsidRPr="00417F7D" w:rsidRDefault="00125294" w:rsidP="00125294">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 xml:space="preserve">3) </w:t>
      </w:r>
      <w:r w:rsidR="00F90A55" w:rsidRPr="00417F7D">
        <w:rPr>
          <w:rFonts w:ascii="Times New Roman" w:hAnsi="Times New Roman"/>
          <w:sz w:val="24"/>
          <w:szCs w:val="24"/>
        </w:rPr>
        <w:t xml:space="preserve">землі під об'єктами природно-заповідного фонду, історико-культурного та оздоровчого призначення, що мають особливу екологічну, оздоровчу, наукову, естетичну та історико-культурну цінність, якщо інше не передбачено законом; </w:t>
      </w:r>
    </w:p>
    <w:p w14:paraId="37811363" w14:textId="77777777" w:rsidR="00F90A55" w:rsidRPr="00417F7D" w:rsidRDefault="00125294" w:rsidP="00125294">
      <w:pPr>
        <w:spacing w:after="0" w:line="240" w:lineRule="auto"/>
        <w:ind w:firstLine="567"/>
        <w:jc w:val="both"/>
        <w:rPr>
          <w:rFonts w:ascii="Times New Roman" w:hAnsi="Times New Roman"/>
          <w:sz w:val="24"/>
          <w:szCs w:val="24"/>
        </w:rPr>
      </w:pPr>
      <w:r>
        <w:rPr>
          <w:rFonts w:ascii="Times New Roman" w:hAnsi="Times New Roman"/>
          <w:sz w:val="24"/>
          <w:szCs w:val="24"/>
        </w:rPr>
        <w:t xml:space="preserve">4) </w:t>
      </w:r>
      <w:r w:rsidR="00F90A55" w:rsidRPr="00417F7D">
        <w:rPr>
          <w:rFonts w:ascii="Times New Roman" w:hAnsi="Times New Roman"/>
          <w:sz w:val="24"/>
          <w:szCs w:val="24"/>
        </w:rPr>
        <w:t xml:space="preserve">землі лісового, водного фондів, крім випадків, визначених Земельним кодексом України; </w:t>
      </w:r>
    </w:p>
    <w:p w14:paraId="6DD1960D" w14:textId="77777777" w:rsidR="00F90A55" w:rsidRDefault="00125294" w:rsidP="00125294">
      <w:pPr>
        <w:spacing w:after="0" w:line="240" w:lineRule="auto"/>
        <w:ind w:firstLine="567"/>
        <w:jc w:val="both"/>
        <w:rPr>
          <w:rFonts w:ascii="Times New Roman" w:hAnsi="Times New Roman"/>
          <w:sz w:val="24"/>
          <w:szCs w:val="24"/>
        </w:rPr>
      </w:pPr>
      <w:r>
        <w:rPr>
          <w:rFonts w:ascii="Times New Roman" w:hAnsi="Times New Roman"/>
          <w:sz w:val="24"/>
          <w:szCs w:val="24"/>
        </w:rPr>
        <w:t xml:space="preserve">5) </w:t>
      </w:r>
      <w:r w:rsidR="00F90A55" w:rsidRPr="00417F7D">
        <w:rPr>
          <w:rFonts w:ascii="Times New Roman" w:hAnsi="Times New Roman"/>
          <w:sz w:val="24"/>
          <w:szCs w:val="24"/>
        </w:rPr>
        <w:t xml:space="preserve">земельні ділянки та землі під будівлями, що використовуються для забезпечення діяльності органів місцевого самоврядування та органів державної влади. </w:t>
      </w:r>
    </w:p>
    <w:p w14:paraId="1C766FCE" w14:textId="77777777" w:rsidR="00F90A55" w:rsidRDefault="00F90A55" w:rsidP="00EE0427">
      <w:pPr>
        <w:spacing w:after="0" w:line="240" w:lineRule="auto"/>
        <w:jc w:val="both"/>
        <w:rPr>
          <w:rFonts w:ascii="Times New Roman" w:hAnsi="Times New Roman"/>
          <w:sz w:val="24"/>
          <w:szCs w:val="24"/>
        </w:rPr>
      </w:pPr>
    </w:p>
    <w:p w14:paraId="06ABE7B7" w14:textId="77777777" w:rsidR="00F90A55" w:rsidRDefault="00F90A55" w:rsidP="00EE0427">
      <w:pPr>
        <w:spacing w:after="0" w:line="240" w:lineRule="auto"/>
        <w:jc w:val="center"/>
        <w:rPr>
          <w:rFonts w:ascii="Times New Roman" w:hAnsi="Times New Roman"/>
          <w:b/>
          <w:sz w:val="24"/>
          <w:szCs w:val="24"/>
        </w:rPr>
      </w:pPr>
      <w:r w:rsidRPr="00D84F70">
        <w:rPr>
          <w:rFonts w:ascii="Times New Roman" w:hAnsi="Times New Roman"/>
          <w:b/>
          <w:sz w:val="24"/>
          <w:szCs w:val="24"/>
        </w:rPr>
        <w:t>РОЗДІЛ Х ЗАКЛЮЧНІ ПОЛОЖЕННЯ</w:t>
      </w:r>
    </w:p>
    <w:p w14:paraId="0BE4FB99" w14:textId="77777777" w:rsidR="00F90A55" w:rsidRPr="00D84F70" w:rsidRDefault="00F90A55" w:rsidP="00125294">
      <w:pPr>
        <w:spacing w:after="0" w:line="240" w:lineRule="auto"/>
        <w:ind w:firstLine="567"/>
        <w:rPr>
          <w:rFonts w:ascii="Times New Roman" w:hAnsi="Times New Roman"/>
          <w:b/>
          <w:sz w:val="24"/>
          <w:szCs w:val="24"/>
        </w:rPr>
      </w:pPr>
      <w:r w:rsidRPr="00D84F70">
        <w:rPr>
          <w:rFonts w:ascii="Times New Roman" w:hAnsi="Times New Roman"/>
          <w:b/>
          <w:sz w:val="24"/>
          <w:szCs w:val="24"/>
        </w:rPr>
        <w:t xml:space="preserve">Стаття </w:t>
      </w:r>
      <w:r w:rsidR="00125294">
        <w:rPr>
          <w:rFonts w:ascii="Times New Roman" w:hAnsi="Times New Roman"/>
          <w:b/>
          <w:sz w:val="24"/>
          <w:szCs w:val="24"/>
        </w:rPr>
        <w:t>54</w:t>
      </w:r>
      <w:r w:rsidRPr="00D84F70">
        <w:rPr>
          <w:rFonts w:ascii="Times New Roman" w:hAnsi="Times New Roman"/>
          <w:b/>
          <w:sz w:val="24"/>
          <w:szCs w:val="24"/>
        </w:rPr>
        <w:t xml:space="preserve">. </w:t>
      </w:r>
      <w:r w:rsidR="00125294">
        <w:rPr>
          <w:rFonts w:ascii="Times New Roman" w:hAnsi="Times New Roman"/>
          <w:b/>
          <w:sz w:val="24"/>
          <w:szCs w:val="24"/>
        </w:rPr>
        <w:t xml:space="preserve">Затвердження і реєстрація Статуту </w:t>
      </w:r>
    </w:p>
    <w:p w14:paraId="6A94E52F" w14:textId="77777777" w:rsidR="00F90A55" w:rsidRPr="00417F7D" w:rsidRDefault="00F90A55" w:rsidP="00125294">
      <w:pPr>
        <w:spacing w:after="0" w:line="240" w:lineRule="auto"/>
        <w:ind w:firstLine="567"/>
        <w:jc w:val="both"/>
        <w:rPr>
          <w:rFonts w:ascii="Times New Roman" w:hAnsi="Times New Roman"/>
          <w:sz w:val="24"/>
          <w:szCs w:val="24"/>
        </w:rPr>
      </w:pPr>
      <w:r w:rsidRPr="00417F7D">
        <w:rPr>
          <w:rFonts w:ascii="Times New Roman" w:hAnsi="Times New Roman"/>
          <w:sz w:val="24"/>
          <w:szCs w:val="24"/>
        </w:rPr>
        <w:t xml:space="preserve">1. Статут </w:t>
      </w:r>
      <w:r w:rsidR="00C16972">
        <w:rPr>
          <w:rFonts w:ascii="Times New Roman" w:hAnsi="Times New Roman"/>
          <w:sz w:val="24"/>
          <w:szCs w:val="24"/>
        </w:rPr>
        <w:t xml:space="preserve">Мирноградської міської територіальної громади </w:t>
      </w:r>
      <w:r w:rsidR="001249C1">
        <w:rPr>
          <w:rFonts w:ascii="Times New Roman" w:hAnsi="Times New Roman"/>
          <w:sz w:val="24"/>
          <w:szCs w:val="24"/>
        </w:rPr>
        <w:t xml:space="preserve">Покровського району Донецької області </w:t>
      </w:r>
      <w:r w:rsidRPr="00417F7D">
        <w:rPr>
          <w:rFonts w:ascii="Times New Roman" w:hAnsi="Times New Roman"/>
          <w:sz w:val="24"/>
          <w:szCs w:val="24"/>
        </w:rPr>
        <w:t xml:space="preserve">затверджується виключно </w:t>
      </w:r>
      <w:r>
        <w:rPr>
          <w:rFonts w:ascii="Times New Roman" w:hAnsi="Times New Roman"/>
          <w:sz w:val="24"/>
          <w:szCs w:val="24"/>
        </w:rPr>
        <w:t>Мирноградською міською</w:t>
      </w:r>
      <w:r w:rsidRPr="00417F7D">
        <w:rPr>
          <w:rFonts w:ascii="Times New Roman" w:hAnsi="Times New Roman"/>
          <w:sz w:val="24"/>
          <w:szCs w:val="24"/>
        </w:rPr>
        <w:t xml:space="preserve"> радою на її пленарному засіданні. </w:t>
      </w:r>
    </w:p>
    <w:p w14:paraId="6D293CA6" w14:textId="77777777" w:rsidR="00F90A55" w:rsidRDefault="00F90A55" w:rsidP="00125294">
      <w:pPr>
        <w:spacing w:after="0" w:line="240" w:lineRule="auto"/>
        <w:ind w:firstLine="567"/>
        <w:jc w:val="both"/>
        <w:rPr>
          <w:rFonts w:ascii="Times New Roman" w:hAnsi="Times New Roman"/>
          <w:sz w:val="24"/>
          <w:szCs w:val="24"/>
        </w:rPr>
      </w:pPr>
      <w:r w:rsidRPr="00417F7D">
        <w:rPr>
          <w:rFonts w:ascii="Times New Roman" w:hAnsi="Times New Roman"/>
          <w:sz w:val="24"/>
          <w:szCs w:val="24"/>
        </w:rPr>
        <w:t xml:space="preserve">2. Статут підлягає державній реєстрації в порядку, передбаченому чинним законодавством. </w:t>
      </w:r>
    </w:p>
    <w:p w14:paraId="6208A0D1" w14:textId="77777777" w:rsidR="00F90A55" w:rsidRPr="00D84F70" w:rsidRDefault="00F90A55" w:rsidP="00125294">
      <w:pPr>
        <w:spacing w:after="0" w:line="240" w:lineRule="auto"/>
        <w:ind w:firstLine="567"/>
        <w:rPr>
          <w:rFonts w:ascii="Times New Roman" w:hAnsi="Times New Roman"/>
          <w:b/>
          <w:sz w:val="24"/>
          <w:szCs w:val="24"/>
        </w:rPr>
      </w:pPr>
      <w:r w:rsidRPr="00D84F70">
        <w:rPr>
          <w:rFonts w:ascii="Times New Roman" w:hAnsi="Times New Roman"/>
          <w:b/>
          <w:sz w:val="24"/>
          <w:szCs w:val="24"/>
        </w:rPr>
        <w:t xml:space="preserve">Стаття </w:t>
      </w:r>
      <w:r w:rsidR="00125294">
        <w:rPr>
          <w:rFonts w:ascii="Times New Roman" w:hAnsi="Times New Roman"/>
          <w:b/>
          <w:sz w:val="24"/>
          <w:szCs w:val="24"/>
        </w:rPr>
        <w:t>55</w:t>
      </w:r>
      <w:r w:rsidRPr="00D84F70">
        <w:rPr>
          <w:rFonts w:ascii="Times New Roman" w:hAnsi="Times New Roman"/>
          <w:b/>
          <w:sz w:val="24"/>
          <w:szCs w:val="24"/>
        </w:rPr>
        <w:t xml:space="preserve">. </w:t>
      </w:r>
      <w:r w:rsidR="00125294">
        <w:rPr>
          <w:rFonts w:ascii="Times New Roman" w:hAnsi="Times New Roman"/>
          <w:b/>
          <w:sz w:val="24"/>
          <w:szCs w:val="24"/>
        </w:rPr>
        <w:t xml:space="preserve">Внесення змін до Статуту </w:t>
      </w:r>
    </w:p>
    <w:p w14:paraId="000E5D27" w14:textId="77777777" w:rsidR="00F90A55" w:rsidRPr="00417F7D" w:rsidRDefault="00F90A55" w:rsidP="00125294">
      <w:pPr>
        <w:spacing w:after="0" w:line="240" w:lineRule="auto"/>
        <w:ind w:firstLine="567"/>
        <w:jc w:val="both"/>
        <w:rPr>
          <w:rFonts w:ascii="Times New Roman" w:hAnsi="Times New Roman"/>
          <w:sz w:val="24"/>
          <w:szCs w:val="24"/>
        </w:rPr>
      </w:pPr>
      <w:r>
        <w:rPr>
          <w:rFonts w:ascii="Times New Roman" w:hAnsi="Times New Roman"/>
          <w:sz w:val="24"/>
          <w:szCs w:val="24"/>
        </w:rPr>
        <w:t xml:space="preserve">1. Внесення змін </w:t>
      </w:r>
      <w:r w:rsidRPr="00417F7D">
        <w:rPr>
          <w:rFonts w:ascii="Times New Roman" w:hAnsi="Times New Roman"/>
          <w:sz w:val="24"/>
          <w:szCs w:val="24"/>
        </w:rPr>
        <w:t>до Статуту здійснюється міською радою в порядку, пере</w:t>
      </w:r>
      <w:r>
        <w:rPr>
          <w:rFonts w:ascii="Times New Roman" w:hAnsi="Times New Roman"/>
          <w:sz w:val="24"/>
          <w:szCs w:val="24"/>
        </w:rPr>
        <w:t>дбаченому для його затвердження й</w:t>
      </w:r>
      <w:r w:rsidRPr="00417F7D">
        <w:rPr>
          <w:rFonts w:ascii="Times New Roman" w:hAnsi="Times New Roman"/>
          <w:sz w:val="24"/>
          <w:szCs w:val="24"/>
        </w:rPr>
        <w:t xml:space="preserve"> реєстрації. </w:t>
      </w:r>
    </w:p>
    <w:p w14:paraId="421851DF" w14:textId="77777777" w:rsidR="00F90A55" w:rsidRDefault="00F90A55" w:rsidP="00125294">
      <w:pPr>
        <w:spacing w:after="0" w:line="240" w:lineRule="auto"/>
        <w:ind w:firstLine="567"/>
        <w:jc w:val="both"/>
        <w:rPr>
          <w:rFonts w:ascii="Times New Roman" w:hAnsi="Times New Roman"/>
          <w:sz w:val="24"/>
          <w:szCs w:val="24"/>
        </w:rPr>
      </w:pPr>
      <w:r w:rsidRPr="00417F7D">
        <w:rPr>
          <w:rFonts w:ascii="Times New Roman" w:hAnsi="Times New Roman"/>
          <w:sz w:val="24"/>
          <w:szCs w:val="24"/>
        </w:rPr>
        <w:t xml:space="preserve">2. Пропозиції щодо внесення змін до Статуту подаються до міської ради за ініціативою не менше однієї третини депутатів міської ради, міського голови, виконавчого комітету або групи жителів </w:t>
      </w:r>
      <w:r w:rsidR="001249C1">
        <w:rPr>
          <w:rFonts w:ascii="Times New Roman" w:hAnsi="Times New Roman"/>
          <w:sz w:val="24"/>
          <w:szCs w:val="24"/>
        </w:rPr>
        <w:t>Мирноградської міської територіальної громади</w:t>
      </w:r>
      <w:r w:rsidRPr="00417F7D">
        <w:rPr>
          <w:rFonts w:ascii="Times New Roman" w:hAnsi="Times New Roman"/>
          <w:sz w:val="24"/>
          <w:szCs w:val="24"/>
        </w:rPr>
        <w:t xml:space="preserve"> в порядку місцевої ініціативи.</w:t>
      </w:r>
    </w:p>
    <w:p w14:paraId="3A09B466" w14:textId="77777777" w:rsidR="00F90A55" w:rsidRPr="00D84F70" w:rsidRDefault="00F90A55" w:rsidP="00125294">
      <w:pPr>
        <w:spacing w:after="0" w:line="240" w:lineRule="auto"/>
        <w:ind w:firstLine="567"/>
        <w:rPr>
          <w:rFonts w:ascii="Times New Roman" w:hAnsi="Times New Roman"/>
          <w:b/>
          <w:sz w:val="24"/>
          <w:szCs w:val="24"/>
        </w:rPr>
      </w:pPr>
      <w:r w:rsidRPr="00D84F70">
        <w:rPr>
          <w:rFonts w:ascii="Times New Roman" w:hAnsi="Times New Roman"/>
          <w:b/>
          <w:sz w:val="24"/>
          <w:szCs w:val="24"/>
        </w:rPr>
        <w:t xml:space="preserve">Стаття </w:t>
      </w:r>
      <w:r w:rsidR="00125294">
        <w:rPr>
          <w:rFonts w:ascii="Times New Roman" w:hAnsi="Times New Roman"/>
          <w:b/>
          <w:sz w:val="24"/>
          <w:szCs w:val="24"/>
        </w:rPr>
        <w:t>56</w:t>
      </w:r>
      <w:r w:rsidRPr="00D84F70">
        <w:rPr>
          <w:rFonts w:ascii="Times New Roman" w:hAnsi="Times New Roman"/>
          <w:b/>
          <w:sz w:val="24"/>
          <w:szCs w:val="24"/>
        </w:rPr>
        <w:t xml:space="preserve">. </w:t>
      </w:r>
      <w:r w:rsidR="00125294">
        <w:rPr>
          <w:rFonts w:ascii="Times New Roman" w:hAnsi="Times New Roman"/>
          <w:b/>
          <w:sz w:val="24"/>
          <w:szCs w:val="24"/>
        </w:rPr>
        <w:t xml:space="preserve">Дія Статуту в часі і просторі </w:t>
      </w:r>
    </w:p>
    <w:p w14:paraId="215A931C" w14:textId="77777777" w:rsidR="00F90A55" w:rsidRPr="00417F7D" w:rsidRDefault="00F90A55" w:rsidP="00125294">
      <w:pPr>
        <w:spacing w:after="0" w:line="240" w:lineRule="auto"/>
        <w:ind w:firstLine="567"/>
        <w:jc w:val="both"/>
        <w:rPr>
          <w:rFonts w:ascii="Times New Roman" w:hAnsi="Times New Roman"/>
          <w:sz w:val="24"/>
          <w:szCs w:val="24"/>
        </w:rPr>
      </w:pPr>
      <w:r w:rsidRPr="00417F7D">
        <w:rPr>
          <w:rFonts w:ascii="Times New Roman" w:hAnsi="Times New Roman"/>
          <w:sz w:val="24"/>
          <w:szCs w:val="24"/>
        </w:rPr>
        <w:t>1. Статут вступає в силу після його реєстрації в установленому законодавством порядку з дня офіційного оприлюднення в з</w:t>
      </w:r>
      <w:r>
        <w:rPr>
          <w:rFonts w:ascii="Times New Roman" w:hAnsi="Times New Roman"/>
          <w:sz w:val="24"/>
          <w:szCs w:val="24"/>
        </w:rPr>
        <w:t xml:space="preserve">асобах масової інформації </w:t>
      </w:r>
      <w:r w:rsidR="0073015B">
        <w:rPr>
          <w:rFonts w:ascii="Times New Roman" w:hAnsi="Times New Roman"/>
          <w:sz w:val="24"/>
          <w:szCs w:val="24"/>
        </w:rPr>
        <w:t xml:space="preserve">громади </w:t>
      </w:r>
      <w:r w:rsidRPr="00417F7D">
        <w:rPr>
          <w:rFonts w:ascii="Times New Roman" w:hAnsi="Times New Roman"/>
          <w:sz w:val="24"/>
          <w:szCs w:val="24"/>
        </w:rPr>
        <w:t xml:space="preserve"> або в інший п</w:t>
      </w:r>
      <w:r>
        <w:rPr>
          <w:rFonts w:ascii="Times New Roman" w:hAnsi="Times New Roman"/>
          <w:sz w:val="24"/>
          <w:szCs w:val="24"/>
        </w:rPr>
        <w:t>рийнятний для населення спосіб</w:t>
      </w:r>
      <w:r w:rsidRPr="00417F7D">
        <w:rPr>
          <w:rFonts w:ascii="Times New Roman" w:hAnsi="Times New Roman"/>
          <w:sz w:val="24"/>
          <w:szCs w:val="24"/>
        </w:rPr>
        <w:t xml:space="preserve">. </w:t>
      </w:r>
    </w:p>
    <w:p w14:paraId="2ACA5BC9" w14:textId="77777777" w:rsidR="00F90A55" w:rsidRPr="00417F7D" w:rsidRDefault="00F90A55" w:rsidP="00125294">
      <w:pPr>
        <w:spacing w:after="0" w:line="240" w:lineRule="auto"/>
        <w:ind w:firstLine="567"/>
        <w:jc w:val="both"/>
        <w:rPr>
          <w:rFonts w:ascii="Times New Roman" w:hAnsi="Times New Roman"/>
          <w:sz w:val="24"/>
          <w:szCs w:val="24"/>
        </w:rPr>
      </w:pPr>
      <w:r w:rsidRPr="00417F7D">
        <w:rPr>
          <w:rFonts w:ascii="Times New Roman" w:hAnsi="Times New Roman"/>
          <w:sz w:val="24"/>
          <w:szCs w:val="24"/>
        </w:rPr>
        <w:t xml:space="preserve">2. Статут є постійно діючим нормативно-правовим актом і не підлягає затвердженню новообраним складом міської ради. </w:t>
      </w:r>
    </w:p>
    <w:p w14:paraId="302FF3DB" w14:textId="77777777" w:rsidR="00F90A55" w:rsidRPr="00417F7D" w:rsidRDefault="00F90A55" w:rsidP="00125294">
      <w:pPr>
        <w:spacing w:after="0" w:line="240" w:lineRule="auto"/>
        <w:ind w:firstLine="567"/>
        <w:jc w:val="both"/>
        <w:rPr>
          <w:rFonts w:ascii="Times New Roman" w:hAnsi="Times New Roman"/>
          <w:sz w:val="24"/>
          <w:szCs w:val="24"/>
        </w:rPr>
      </w:pPr>
      <w:r w:rsidRPr="00417F7D">
        <w:rPr>
          <w:rFonts w:ascii="Times New Roman" w:hAnsi="Times New Roman"/>
          <w:sz w:val="24"/>
          <w:szCs w:val="24"/>
        </w:rPr>
        <w:t xml:space="preserve">3. Статут діє на всій території </w:t>
      </w:r>
      <w:r w:rsidR="0073015B">
        <w:rPr>
          <w:rFonts w:ascii="Times New Roman" w:hAnsi="Times New Roman"/>
          <w:sz w:val="24"/>
          <w:szCs w:val="24"/>
        </w:rPr>
        <w:t>Мирноградської міської територіальної громади</w:t>
      </w:r>
      <w:r w:rsidRPr="00417F7D">
        <w:rPr>
          <w:rFonts w:ascii="Times New Roman" w:hAnsi="Times New Roman"/>
          <w:sz w:val="24"/>
          <w:szCs w:val="24"/>
        </w:rPr>
        <w:t xml:space="preserve">. </w:t>
      </w:r>
    </w:p>
    <w:p w14:paraId="3AAAD720" w14:textId="77777777" w:rsidR="00F90A55" w:rsidRDefault="00F90A55" w:rsidP="00125294">
      <w:pPr>
        <w:spacing w:after="0" w:line="240" w:lineRule="auto"/>
        <w:ind w:firstLine="567"/>
        <w:jc w:val="both"/>
        <w:rPr>
          <w:rFonts w:ascii="Times New Roman" w:hAnsi="Times New Roman"/>
          <w:sz w:val="24"/>
          <w:szCs w:val="24"/>
        </w:rPr>
      </w:pPr>
      <w:r w:rsidRPr="00417F7D">
        <w:rPr>
          <w:rFonts w:ascii="Times New Roman" w:hAnsi="Times New Roman"/>
          <w:sz w:val="24"/>
          <w:szCs w:val="24"/>
        </w:rPr>
        <w:t xml:space="preserve">4. Додатки до цього Статуту є його невід'ємною частиною і мають однакову з ним юридичну силу. </w:t>
      </w:r>
    </w:p>
    <w:p w14:paraId="470BB3CD" w14:textId="77777777" w:rsidR="00125294" w:rsidRDefault="00F90A55" w:rsidP="00125294">
      <w:pPr>
        <w:spacing w:after="0" w:line="240" w:lineRule="auto"/>
        <w:ind w:firstLine="567"/>
        <w:rPr>
          <w:rFonts w:ascii="Times New Roman" w:hAnsi="Times New Roman"/>
          <w:b/>
          <w:sz w:val="24"/>
          <w:szCs w:val="24"/>
        </w:rPr>
      </w:pPr>
      <w:r w:rsidRPr="00D84F70">
        <w:rPr>
          <w:rFonts w:ascii="Times New Roman" w:hAnsi="Times New Roman"/>
          <w:b/>
          <w:sz w:val="24"/>
          <w:szCs w:val="24"/>
        </w:rPr>
        <w:t xml:space="preserve">Стаття </w:t>
      </w:r>
      <w:r w:rsidR="00125294">
        <w:rPr>
          <w:rFonts w:ascii="Times New Roman" w:hAnsi="Times New Roman"/>
          <w:b/>
          <w:sz w:val="24"/>
          <w:szCs w:val="24"/>
        </w:rPr>
        <w:t>57</w:t>
      </w:r>
      <w:r w:rsidRPr="00D84F70">
        <w:rPr>
          <w:rFonts w:ascii="Times New Roman" w:hAnsi="Times New Roman"/>
          <w:b/>
          <w:sz w:val="24"/>
          <w:szCs w:val="24"/>
        </w:rPr>
        <w:t xml:space="preserve">. </w:t>
      </w:r>
      <w:r w:rsidR="00125294">
        <w:rPr>
          <w:rFonts w:ascii="Times New Roman" w:hAnsi="Times New Roman"/>
          <w:b/>
          <w:sz w:val="24"/>
          <w:szCs w:val="24"/>
        </w:rPr>
        <w:t xml:space="preserve">Контроль за виконанням Статуту </w:t>
      </w:r>
    </w:p>
    <w:p w14:paraId="26FD9CC3" w14:textId="77777777" w:rsidR="00F90A55" w:rsidRPr="00417F7D" w:rsidRDefault="00F90A55" w:rsidP="00125294">
      <w:pPr>
        <w:spacing w:after="0" w:line="240" w:lineRule="auto"/>
        <w:ind w:firstLine="567"/>
        <w:jc w:val="both"/>
        <w:rPr>
          <w:rFonts w:ascii="Times New Roman" w:hAnsi="Times New Roman"/>
          <w:sz w:val="24"/>
          <w:szCs w:val="24"/>
        </w:rPr>
      </w:pPr>
      <w:r w:rsidRPr="00417F7D">
        <w:rPr>
          <w:rFonts w:ascii="Times New Roman" w:hAnsi="Times New Roman"/>
          <w:sz w:val="24"/>
          <w:szCs w:val="24"/>
        </w:rPr>
        <w:t xml:space="preserve">Контроль за виконанням Статуту здійснюють міська рада, міський голова, інші органи та особи в порядку, передбаченому цим Статутом та чинним законодавством України. </w:t>
      </w:r>
    </w:p>
    <w:p w14:paraId="6A739DC8" w14:textId="77777777" w:rsidR="00F90A55" w:rsidRDefault="00F90A55" w:rsidP="00EE0427">
      <w:pPr>
        <w:spacing w:after="0" w:line="240" w:lineRule="auto"/>
        <w:jc w:val="both"/>
        <w:rPr>
          <w:rFonts w:ascii="Times New Roman" w:hAnsi="Times New Roman"/>
          <w:sz w:val="24"/>
          <w:szCs w:val="24"/>
        </w:rPr>
      </w:pPr>
    </w:p>
    <w:p w14:paraId="707903A7" w14:textId="77777777" w:rsidR="00F90A55" w:rsidRDefault="00F90A55" w:rsidP="00EE0427">
      <w:pPr>
        <w:spacing w:after="0" w:line="240" w:lineRule="auto"/>
        <w:jc w:val="both"/>
        <w:rPr>
          <w:rFonts w:ascii="Times New Roman" w:hAnsi="Times New Roman"/>
          <w:sz w:val="24"/>
          <w:szCs w:val="24"/>
        </w:rPr>
      </w:pPr>
    </w:p>
    <w:p w14:paraId="6D8E237D" w14:textId="77777777" w:rsidR="00F90A55" w:rsidRPr="00D84F70" w:rsidRDefault="00F90A55" w:rsidP="00EE0427">
      <w:pPr>
        <w:spacing w:after="0" w:line="240" w:lineRule="auto"/>
        <w:jc w:val="both"/>
        <w:rPr>
          <w:rFonts w:ascii="Times New Roman" w:hAnsi="Times New Roman"/>
          <w:sz w:val="24"/>
          <w:szCs w:val="24"/>
        </w:rPr>
      </w:pPr>
    </w:p>
    <w:p w14:paraId="00F45C23" w14:textId="77777777" w:rsidR="00C212FA" w:rsidRPr="0045183F" w:rsidRDefault="00170E02" w:rsidP="00170E02">
      <w:pPr>
        <w:tabs>
          <w:tab w:val="left" w:pos="7435"/>
        </w:tabs>
        <w:spacing w:after="0" w:line="240" w:lineRule="auto"/>
        <w:jc w:val="both"/>
        <w:rPr>
          <w:rFonts w:ascii="Times New Roman" w:hAnsi="Times New Roman"/>
          <w:sz w:val="24"/>
          <w:szCs w:val="24"/>
        </w:rPr>
      </w:pPr>
      <w:r>
        <w:rPr>
          <w:rFonts w:ascii="Times New Roman" w:hAnsi="Times New Roman"/>
          <w:sz w:val="24"/>
          <w:szCs w:val="24"/>
        </w:rPr>
        <w:t xml:space="preserve">Секретар міської ради </w:t>
      </w:r>
      <w:r>
        <w:rPr>
          <w:rFonts w:ascii="Times New Roman" w:hAnsi="Times New Roman"/>
          <w:sz w:val="24"/>
          <w:szCs w:val="24"/>
        </w:rPr>
        <w:tab/>
        <w:t>Людмила КОНЬКО</w:t>
      </w:r>
    </w:p>
    <w:sectPr w:rsidR="00C212FA" w:rsidRPr="0045183F" w:rsidSect="00416343">
      <w:head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C0115" w14:textId="77777777" w:rsidR="0083238E" w:rsidRDefault="0083238E" w:rsidP="00F66E33">
      <w:pPr>
        <w:spacing w:after="0" w:line="240" w:lineRule="auto"/>
      </w:pPr>
      <w:r>
        <w:separator/>
      </w:r>
    </w:p>
  </w:endnote>
  <w:endnote w:type="continuationSeparator" w:id="0">
    <w:p w14:paraId="0EFE60A4" w14:textId="77777777" w:rsidR="0083238E" w:rsidRDefault="0083238E" w:rsidP="00F66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DejaVu Sans Mono">
    <w:altName w:val="MS Mincho"/>
    <w:panose1 w:val="00000000000000000000"/>
    <w:charset w:val="80"/>
    <w:family w:val="modern"/>
    <w:notTrueType/>
    <w:pitch w:val="default"/>
    <w:sig w:usb0="00000001" w:usb1="08070000" w:usb2="00000010" w:usb3="00000000" w:csb0="00020000" w:csb1="00000000"/>
  </w:font>
  <w:font w:name="DejaVu Sans">
    <w:altName w:val="MS Mincho"/>
    <w:panose1 w:val="00000000000000000000"/>
    <w:charset w:val="80"/>
    <w:family w:val="auto"/>
    <w:notTrueType/>
    <w:pitch w:val="variable"/>
    <w:sig w:usb0="00000001" w:usb1="08070000" w:usb2="00000010" w:usb3="00000000" w:csb0="00020000" w:csb1="00000000"/>
  </w:font>
  <w:font w:name="font181">
    <w:altName w:val="MS Mincho"/>
    <w:panose1 w:val="00000000000000000000"/>
    <w:charset w:val="80"/>
    <w:family w:val="auto"/>
    <w:notTrueType/>
    <w:pitch w:val="variable"/>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4B949" w14:textId="77777777" w:rsidR="0083238E" w:rsidRDefault="0083238E" w:rsidP="00F66E33">
      <w:pPr>
        <w:spacing w:after="0" w:line="240" w:lineRule="auto"/>
      </w:pPr>
      <w:r>
        <w:separator/>
      </w:r>
    </w:p>
  </w:footnote>
  <w:footnote w:type="continuationSeparator" w:id="0">
    <w:p w14:paraId="6F310E71" w14:textId="77777777" w:rsidR="0083238E" w:rsidRDefault="0083238E" w:rsidP="00F66E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72C1A" w14:textId="77777777" w:rsidR="00E4688D" w:rsidRPr="003A1167" w:rsidRDefault="00477323">
    <w:pPr>
      <w:pStyle w:val="aa"/>
      <w:jc w:val="center"/>
      <w:rPr>
        <w:rFonts w:ascii="Times New Roman" w:hAnsi="Times New Roman"/>
      </w:rPr>
    </w:pPr>
    <w:r w:rsidRPr="003A1167">
      <w:rPr>
        <w:rFonts w:ascii="Times New Roman" w:hAnsi="Times New Roman"/>
        <w:noProof/>
        <w:lang w:val="ru-RU"/>
      </w:rPr>
      <w:fldChar w:fldCharType="begin"/>
    </w:r>
    <w:r w:rsidR="00E4688D" w:rsidRPr="003A1167">
      <w:rPr>
        <w:rFonts w:ascii="Times New Roman" w:hAnsi="Times New Roman"/>
        <w:noProof/>
        <w:lang w:val="ru-RU"/>
      </w:rPr>
      <w:instrText>PAGE   \* MERGEFORMAT</w:instrText>
    </w:r>
    <w:r w:rsidRPr="003A1167">
      <w:rPr>
        <w:rFonts w:ascii="Times New Roman" w:hAnsi="Times New Roman"/>
        <w:noProof/>
        <w:lang w:val="ru-RU"/>
      </w:rPr>
      <w:fldChar w:fldCharType="separate"/>
    </w:r>
    <w:r w:rsidR="00170E02">
      <w:rPr>
        <w:rFonts w:ascii="Times New Roman" w:hAnsi="Times New Roman"/>
        <w:noProof/>
        <w:lang w:val="ru-RU"/>
      </w:rPr>
      <w:t>33</w:t>
    </w:r>
    <w:r w:rsidRPr="003A1167">
      <w:rPr>
        <w:rFonts w:ascii="Times New Roman" w:hAnsi="Times New Roman"/>
        <w:noProof/>
        <w:lang w:val="ru-RU"/>
      </w:rPr>
      <w:fldChar w:fldCharType="end"/>
    </w:r>
  </w:p>
  <w:p w14:paraId="22639FF0" w14:textId="77777777" w:rsidR="00E4688D" w:rsidRDefault="00E4688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0000000C"/>
    <w:name w:val="WW8Num1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D"/>
    <w:multiLevelType w:val="multilevel"/>
    <w:tmpl w:val="0000000D"/>
    <w:name w:val="WW8Num1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E"/>
    <w:multiLevelType w:val="multilevel"/>
    <w:tmpl w:val="0000000E"/>
    <w:name w:val="WW8Num1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F"/>
    <w:multiLevelType w:val="multilevel"/>
    <w:tmpl w:val="0000000F"/>
    <w:name w:val="WW8Num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13B5E56"/>
    <w:multiLevelType w:val="hybridMultilevel"/>
    <w:tmpl w:val="86165B4E"/>
    <w:lvl w:ilvl="0" w:tplc="D584AC9C">
      <w:start w:val="1"/>
      <w:numFmt w:val="decimal"/>
      <w:lvlText w:val="%1."/>
      <w:lvlJc w:val="left"/>
      <w:pPr>
        <w:ind w:left="1744" w:hanging="103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64613C2A"/>
    <w:multiLevelType w:val="multilevel"/>
    <w:tmpl w:val="B3DC8FFA"/>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494178002">
    <w:abstractNumId w:val="5"/>
  </w:num>
  <w:num w:numId="2" w16cid:durableId="1132868509">
    <w:abstractNumId w:val="0"/>
  </w:num>
  <w:num w:numId="3" w16cid:durableId="1604873767">
    <w:abstractNumId w:val="1"/>
  </w:num>
  <w:num w:numId="4" w16cid:durableId="185212865">
    <w:abstractNumId w:val="2"/>
  </w:num>
  <w:num w:numId="5" w16cid:durableId="1975984414">
    <w:abstractNumId w:val="3"/>
  </w:num>
  <w:num w:numId="6" w16cid:durableId="1732076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1F32"/>
    <w:rsid w:val="0000601F"/>
    <w:rsid w:val="000110F0"/>
    <w:rsid w:val="00015CFD"/>
    <w:rsid w:val="00020093"/>
    <w:rsid w:val="0002306D"/>
    <w:rsid w:val="00030D9F"/>
    <w:rsid w:val="00035590"/>
    <w:rsid w:val="00036DB1"/>
    <w:rsid w:val="0004506A"/>
    <w:rsid w:val="00050D31"/>
    <w:rsid w:val="0005105C"/>
    <w:rsid w:val="0005108B"/>
    <w:rsid w:val="00052F4F"/>
    <w:rsid w:val="0005749A"/>
    <w:rsid w:val="00066F96"/>
    <w:rsid w:val="00073097"/>
    <w:rsid w:val="00076A3F"/>
    <w:rsid w:val="000813CD"/>
    <w:rsid w:val="00081C15"/>
    <w:rsid w:val="000838FE"/>
    <w:rsid w:val="00092A73"/>
    <w:rsid w:val="00093271"/>
    <w:rsid w:val="0009373E"/>
    <w:rsid w:val="00097AD9"/>
    <w:rsid w:val="000B090C"/>
    <w:rsid w:val="000B59D8"/>
    <w:rsid w:val="000C10DF"/>
    <w:rsid w:val="000C19A5"/>
    <w:rsid w:val="000C4744"/>
    <w:rsid w:val="000D2671"/>
    <w:rsid w:val="00101111"/>
    <w:rsid w:val="001051A0"/>
    <w:rsid w:val="00105A37"/>
    <w:rsid w:val="0010786C"/>
    <w:rsid w:val="001128AE"/>
    <w:rsid w:val="00114721"/>
    <w:rsid w:val="00116BC3"/>
    <w:rsid w:val="001177B0"/>
    <w:rsid w:val="00121F32"/>
    <w:rsid w:val="00124518"/>
    <w:rsid w:val="0012458D"/>
    <w:rsid w:val="001249C1"/>
    <w:rsid w:val="00125294"/>
    <w:rsid w:val="00126375"/>
    <w:rsid w:val="001311D7"/>
    <w:rsid w:val="0013151D"/>
    <w:rsid w:val="00132FA5"/>
    <w:rsid w:val="00134468"/>
    <w:rsid w:val="0013638C"/>
    <w:rsid w:val="00136B19"/>
    <w:rsid w:val="00144920"/>
    <w:rsid w:val="00146771"/>
    <w:rsid w:val="00163810"/>
    <w:rsid w:val="0016587F"/>
    <w:rsid w:val="001705EF"/>
    <w:rsid w:val="00170E02"/>
    <w:rsid w:val="001712B1"/>
    <w:rsid w:val="0017144D"/>
    <w:rsid w:val="00172509"/>
    <w:rsid w:val="00172D1A"/>
    <w:rsid w:val="00177386"/>
    <w:rsid w:val="0018056D"/>
    <w:rsid w:val="00184F49"/>
    <w:rsid w:val="001853C3"/>
    <w:rsid w:val="001900C6"/>
    <w:rsid w:val="00192F10"/>
    <w:rsid w:val="001A67BE"/>
    <w:rsid w:val="001A6E0D"/>
    <w:rsid w:val="001B2285"/>
    <w:rsid w:val="001B3481"/>
    <w:rsid w:val="001B420F"/>
    <w:rsid w:val="001C0568"/>
    <w:rsid w:val="001C2991"/>
    <w:rsid w:val="001C422B"/>
    <w:rsid w:val="001C60EC"/>
    <w:rsid w:val="001C7F2D"/>
    <w:rsid w:val="001E0F8D"/>
    <w:rsid w:val="001E38B9"/>
    <w:rsid w:val="001E3A0B"/>
    <w:rsid w:val="001E4C34"/>
    <w:rsid w:val="001F3FAE"/>
    <w:rsid w:val="001F6502"/>
    <w:rsid w:val="00201A63"/>
    <w:rsid w:val="002064B0"/>
    <w:rsid w:val="00211920"/>
    <w:rsid w:val="002139B3"/>
    <w:rsid w:val="00213EC6"/>
    <w:rsid w:val="0022108A"/>
    <w:rsid w:val="00224C76"/>
    <w:rsid w:val="002278D1"/>
    <w:rsid w:val="002306AD"/>
    <w:rsid w:val="00232FDB"/>
    <w:rsid w:val="00234828"/>
    <w:rsid w:val="002349C2"/>
    <w:rsid w:val="0023724A"/>
    <w:rsid w:val="0023776E"/>
    <w:rsid w:val="00244C3B"/>
    <w:rsid w:val="00247975"/>
    <w:rsid w:val="00254763"/>
    <w:rsid w:val="00256454"/>
    <w:rsid w:val="00256D96"/>
    <w:rsid w:val="002670B0"/>
    <w:rsid w:val="0027049E"/>
    <w:rsid w:val="00275A61"/>
    <w:rsid w:val="002777BA"/>
    <w:rsid w:val="00295778"/>
    <w:rsid w:val="0029723C"/>
    <w:rsid w:val="002A0D3B"/>
    <w:rsid w:val="002A4DF7"/>
    <w:rsid w:val="002A5040"/>
    <w:rsid w:val="002A5353"/>
    <w:rsid w:val="002B21E2"/>
    <w:rsid w:val="002B3427"/>
    <w:rsid w:val="002B5310"/>
    <w:rsid w:val="002B623A"/>
    <w:rsid w:val="002B7512"/>
    <w:rsid w:val="002C1462"/>
    <w:rsid w:val="002C411B"/>
    <w:rsid w:val="002C6D08"/>
    <w:rsid w:val="002D077A"/>
    <w:rsid w:val="002D1202"/>
    <w:rsid w:val="002D2D71"/>
    <w:rsid w:val="002D54C0"/>
    <w:rsid w:val="002E7BF4"/>
    <w:rsid w:val="002F15D4"/>
    <w:rsid w:val="002F2DEA"/>
    <w:rsid w:val="002F3316"/>
    <w:rsid w:val="002F3846"/>
    <w:rsid w:val="002F42B5"/>
    <w:rsid w:val="0030234E"/>
    <w:rsid w:val="00302B3F"/>
    <w:rsid w:val="003107FE"/>
    <w:rsid w:val="00311568"/>
    <w:rsid w:val="00313AD8"/>
    <w:rsid w:val="00315794"/>
    <w:rsid w:val="00315F46"/>
    <w:rsid w:val="00337869"/>
    <w:rsid w:val="00342123"/>
    <w:rsid w:val="0034683A"/>
    <w:rsid w:val="00353AA4"/>
    <w:rsid w:val="00361021"/>
    <w:rsid w:val="00363DB5"/>
    <w:rsid w:val="0036488E"/>
    <w:rsid w:val="00365149"/>
    <w:rsid w:val="003702D4"/>
    <w:rsid w:val="00370CC4"/>
    <w:rsid w:val="00371BB2"/>
    <w:rsid w:val="0037467E"/>
    <w:rsid w:val="00376613"/>
    <w:rsid w:val="00380D78"/>
    <w:rsid w:val="003859C5"/>
    <w:rsid w:val="00385CCF"/>
    <w:rsid w:val="0039226B"/>
    <w:rsid w:val="003A1167"/>
    <w:rsid w:val="003A132D"/>
    <w:rsid w:val="003A2D96"/>
    <w:rsid w:val="003A2EAE"/>
    <w:rsid w:val="003A6762"/>
    <w:rsid w:val="003A7C6A"/>
    <w:rsid w:val="003B1E19"/>
    <w:rsid w:val="003B2EED"/>
    <w:rsid w:val="003B37F9"/>
    <w:rsid w:val="003C2481"/>
    <w:rsid w:val="003C24C5"/>
    <w:rsid w:val="003C39E2"/>
    <w:rsid w:val="003C6DCA"/>
    <w:rsid w:val="003C7E75"/>
    <w:rsid w:val="003D6A83"/>
    <w:rsid w:val="003E0D11"/>
    <w:rsid w:val="003F0E63"/>
    <w:rsid w:val="003F2CB7"/>
    <w:rsid w:val="003F2FC2"/>
    <w:rsid w:val="003F4B7F"/>
    <w:rsid w:val="00403047"/>
    <w:rsid w:val="00403C39"/>
    <w:rsid w:val="00404B84"/>
    <w:rsid w:val="00407534"/>
    <w:rsid w:val="00411F48"/>
    <w:rsid w:val="00412FD6"/>
    <w:rsid w:val="00414ECE"/>
    <w:rsid w:val="00416343"/>
    <w:rsid w:val="00417CB0"/>
    <w:rsid w:val="00417F7D"/>
    <w:rsid w:val="00422A59"/>
    <w:rsid w:val="004311DD"/>
    <w:rsid w:val="004320EC"/>
    <w:rsid w:val="00436254"/>
    <w:rsid w:val="00441828"/>
    <w:rsid w:val="004428ED"/>
    <w:rsid w:val="00446D85"/>
    <w:rsid w:val="004500CA"/>
    <w:rsid w:val="0045081B"/>
    <w:rsid w:val="004511CE"/>
    <w:rsid w:val="0045183F"/>
    <w:rsid w:val="00451AD4"/>
    <w:rsid w:val="0045328C"/>
    <w:rsid w:val="00455DA5"/>
    <w:rsid w:val="00461425"/>
    <w:rsid w:val="004629AF"/>
    <w:rsid w:val="004643FA"/>
    <w:rsid w:val="0046784C"/>
    <w:rsid w:val="00477323"/>
    <w:rsid w:val="00483962"/>
    <w:rsid w:val="00483AA2"/>
    <w:rsid w:val="0048583A"/>
    <w:rsid w:val="00490AE2"/>
    <w:rsid w:val="004940D2"/>
    <w:rsid w:val="004A4E6F"/>
    <w:rsid w:val="004A5FAD"/>
    <w:rsid w:val="004B20A8"/>
    <w:rsid w:val="004B2105"/>
    <w:rsid w:val="004B6245"/>
    <w:rsid w:val="004B75C4"/>
    <w:rsid w:val="004C2DA7"/>
    <w:rsid w:val="004C47DA"/>
    <w:rsid w:val="004C6D3C"/>
    <w:rsid w:val="004D61A2"/>
    <w:rsid w:val="004D657F"/>
    <w:rsid w:val="004E13F9"/>
    <w:rsid w:val="004E2798"/>
    <w:rsid w:val="004F7654"/>
    <w:rsid w:val="00501DD0"/>
    <w:rsid w:val="00501ED6"/>
    <w:rsid w:val="00502E46"/>
    <w:rsid w:val="00504E4D"/>
    <w:rsid w:val="00506D7D"/>
    <w:rsid w:val="00510BFB"/>
    <w:rsid w:val="005213CF"/>
    <w:rsid w:val="0054383E"/>
    <w:rsid w:val="00545557"/>
    <w:rsid w:val="0055086D"/>
    <w:rsid w:val="00551006"/>
    <w:rsid w:val="005520C4"/>
    <w:rsid w:val="005534FB"/>
    <w:rsid w:val="00553955"/>
    <w:rsid w:val="005540AF"/>
    <w:rsid w:val="0055428A"/>
    <w:rsid w:val="005543BD"/>
    <w:rsid w:val="005555B5"/>
    <w:rsid w:val="00555CB8"/>
    <w:rsid w:val="00556FE9"/>
    <w:rsid w:val="00562469"/>
    <w:rsid w:val="00562B1C"/>
    <w:rsid w:val="00571761"/>
    <w:rsid w:val="00571EE9"/>
    <w:rsid w:val="00584FE2"/>
    <w:rsid w:val="005910F1"/>
    <w:rsid w:val="005A0337"/>
    <w:rsid w:val="005A103A"/>
    <w:rsid w:val="005B4E67"/>
    <w:rsid w:val="005B63DF"/>
    <w:rsid w:val="005B6AA5"/>
    <w:rsid w:val="005C2B65"/>
    <w:rsid w:val="005C61CA"/>
    <w:rsid w:val="005D081D"/>
    <w:rsid w:val="005D3023"/>
    <w:rsid w:val="005D407B"/>
    <w:rsid w:val="005E1F5B"/>
    <w:rsid w:val="005F3165"/>
    <w:rsid w:val="005F5509"/>
    <w:rsid w:val="00603713"/>
    <w:rsid w:val="00615783"/>
    <w:rsid w:val="00615BD9"/>
    <w:rsid w:val="006161DC"/>
    <w:rsid w:val="00622F95"/>
    <w:rsid w:val="00631041"/>
    <w:rsid w:val="00633E67"/>
    <w:rsid w:val="00634D3D"/>
    <w:rsid w:val="006352B2"/>
    <w:rsid w:val="00637F4E"/>
    <w:rsid w:val="00643E43"/>
    <w:rsid w:val="00655EF7"/>
    <w:rsid w:val="00660404"/>
    <w:rsid w:val="00662B32"/>
    <w:rsid w:val="006666A9"/>
    <w:rsid w:val="00670E8C"/>
    <w:rsid w:val="00673B85"/>
    <w:rsid w:val="00676687"/>
    <w:rsid w:val="006769AE"/>
    <w:rsid w:val="0068267E"/>
    <w:rsid w:val="00692676"/>
    <w:rsid w:val="00693815"/>
    <w:rsid w:val="00694342"/>
    <w:rsid w:val="0069451E"/>
    <w:rsid w:val="006946DE"/>
    <w:rsid w:val="006B7CEA"/>
    <w:rsid w:val="006C736F"/>
    <w:rsid w:val="006E474C"/>
    <w:rsid w:val="006F2134"/>
    <w:rsid w:val="006F24F4"/>
    <w:rsid w:val="007067C8"/>
    <w:rsid w:val="007079A1"/>
    <w:rsid w:val="007176CF"/>
    <w:rsid w:val="0072480E"/>
    <w:rsid w:val="0073015B"/>
    <w:rsid w:val="007370F4"/>
    <w:rsid w:val="0074237C"/>
    <w:rsid w:val="00742FA7"/>
    <w:rsid w:val="00751676"/>
    <w:rsid w:val="0075480D"/>
    <w:rsid w:val="00763DEA"/>
    <w:rsid w:val="0076433C"/>
    <w:rsid w:val="0077012C"/>
    <w:rsid w:val="0077362C"/>
    <w:rsid w:val="007736ED"/>
    <w:rsid w:val="00773B0E"/>
    <w:rsid w:val="007751D8"/>
    <w:rsid w:val="00784671"/>
    <w:rsid w:val="007935EE"/>
    <w:rsid w:val="007B13BE"/>
    <w:rsid w:val="007B1E27"/>
    <w:rsid w:val="007B4569"/>
    <w:rsid w:val="007B6EF1"/>
    <w:rsid w:val="007C2A71"/>
    <w:rsid w:val="007C313F"/>
    <w:rsid w:val="007C6560"/>
    <w:rsid w:val="007C789A"/>
    <w:rsid w:val="007E238F"/>
    <w:rsid w:val="007E4F35"/>
    <w:rsid w:val="007E6C58"/>
    <w:rsid w:val="008027BC"/>
    <w:rsid w:val="00810BD2"/>
    <w:rsid w:val="00811003"/>
    <w:rsid w:val="00812626"/>
    <w:rsid w:val="0081450A"/>
    <w:rsid w:val="008151B9"/>
    <w:rsid w:val="0082034F"/>
    <w:rsid w:val="00821B67"/>
    <w:rsid w:val="00822BE7"/>
    <w:rsid w:val="00831985"/>
    <w:rsid w:val="0083238E"/>
    <w:rsid w:val="00834F8A"/>
    <w:rsid w:val="0083564A"/>
    <w:rsid w:val="008364D1"/>
    <w:rsid w:val="0084101D"/>
    <w:rsid w:val="00850C0C"/>
    <w:rsid w:val="0085148C"/>
    <w:rsid w:val="00856386"/>
    <w:rsid w:val="00862A01"/>
    <w:rsid w:val="008741EC"/>
    <w:rsid w:val="0087682D"/>
    <w:rsid w:val="008769C8"/>
    <w:rsid w:val="0087736F"/>
    <w:rsid w:val="00880F0E"/>
    <w:rsid w:val="00897515"/>
    <w:rsid w:val="008B64F1"/>
    <w:rsid w:val="008B7CA1"/>
    <w:rsid w:val="008C175B"/>
    <w:rsid w:val="008C322F"/>
    <w:rsid w:val="008D2757"/>
    <w:rsid w:val="008D34A5"/>
    <w:rsid w:val="008D4679"/>
    <w:rsid w:val="008E1422"/>
    <w:rsid w:val="008E2069"/>
    <w:rsid w:val="008F4C24"/>
    <w:rsid w:val="008F69E0"/>
    <w:rsid w:val="00905C12"/>
    <w:rsid w:val="00906E15"/>
    <w:rsid w:val="00907AD7"/>
    <w:rsid w:val="0091169A"/>
    <w:rsid w:val="00912DA9"/>
    <w:rsid w:val="00913EC6"/>
    <w:rsid w:val="0091583B"/>
    <w:rsid w:val="00916D7A"/>
    <w:rsid w:val="009272F1"/>
    <w:rsid w:val="0093210B"/>
    <w:rsid w:val="009327D9"/>
    <w:rsid w:val="0093674F"/>
    <w:rsid w:val="00936830"/>
    <w:rsid w:val="00947C3A"/>
    <w:rsid w:val="00953199"/>
    <w:rsid w:val="009628AD"/>
    <w:rsid w:val="00962A3D"/>
    <w:rsid w:val="00963989"/>
    <w:rsid w:val="00964341"/>
    <w:rsid w:val="00964CD4"/>
    <w:rsid w:val="0097484F"/>
    <w:rsid w:val="00977B92"/>
    <w:rsid w:val="00977D74"/>
    <w:rsid w:val="0098367B"/>
    <w:rsid w:val="00985F36"/>
    <w:rsid w:val="00990EAA"/>
    <w:rsid w:val="009928E4"/>
    <w:rsid w:val="009935AF"/>
    <w:rsid w:val="009A78B7"/>
    <w:rsid w:val="009A7F73"/>
    <w:rsid w:val="009B2564"/>
    <w:rsid w:val="009B621C"/>
    <w:rsid w:val="009C1AC8"/>
    <w:rsid w:val="009C2605"/>
    <w:rsid w:val="009C5A05"/>
    <w:rsid w:val="009D097F"/>
    <w:rsid w:val="009D5A02"/>
    <w:rsid w:val="009D6297"/>
    <w:rsid w:val="009E34AE"/>
    <w:rsid w:val="009E55CC"/>
    <w:rsid w:val="009F4BDC"/>
    <w:rsid w:val="009F6D4D"/>
    <w:rsid w:val="00A042E4"/>
    <w:rsid w:val="00A04CEC"/>
    <w:rsid w:val="00A07FBA"/>
    <w:rsid w:val="00A137D2"/>
    <w:rsid w:val="00A254C4"/>
    <w:rsid w:val="00A27D5A"/>
    <w:rsid w:val="00A42FEA"/>
    <w:rsid w:val="00A54012"/>
    <w:rsid w:val="00A5657F"/>
    <w:rsid w:val="00A65693"/>
    <w:rsid w:val="00A75C65"/>
    <w:rsid w:val="00A82724"/>
    <w:rsid w:val="00A84DBF"/>
    <w:rsid w:val="00A85C02"/>
    <w:rsid w:val="00A9122D"/>
    <w:rsid w:val="00A976BD"/>
    <w:rsid w:val="00AA31CC"/>
    <w:rsid w:val="00AA34CF"/>
    <w:rsid w:val="00AA4C61"/>
    <w:rsid w:val="00AC2A30"/>
    <w:rsid w:val="00AE079B"/>
    <w:rsid w:val="00AE4597"/>
    <w:rsid w:val="00AE51F4"/>
    <w:rsid w:val="00AE5743"/>
    <w:rsid w:val="00AF4D20"/>
    <w:rsid w:val="00B060B6"/>
    <w:rsid w:val="00B10D07"/>
    <w:rsid w:val="00B11B8D"/>
    <w:rsid w:val="00B12572"/>
    <w:rsid w:val="00B13131"/>
    <w:rsid w:val="00B1670C"/>
    <w:rsid w:val="00B16DF2"/>
    <w:rsid w:val="00B211FE"/>
    <w:rsid w:val="00B214D2"/>
    <w:rsid w:val="00B25126"/>
    <w:rsid w:val="00B30EE9"/>
    <w:rsid w:val="00B410F0"/>
    <w:rsid w:val="00B52663"/>
    <w:rsid w:val="00B548FF"/>
    <w:rsid w:val="00B55793"/>
    <w:rsid w:val="00B61A13"/>
    <w:rsid w:val="00B67AF3"/>
    <w:rsid w:val="00B73D99"/>
    <w:rsid w:val="00B762CA"/>
    <w:rsid w:val="00B77E87"/>
    <w:rsid w:val="00B813B2"/>
    <w:rsid w:val="00B93BA8"/>
    <w:rsid w:val="00B9427E"/>
    <w:rsid w:val="00B95560"/>
    <w:rsid w:val="00B959E9"/>
    <w:rsid w:val="00B97C9A"/>
    <w:rsid w:val="00BA11F4"/>
    <w:rsid w:val="00BB1A8A"/>
    <w:rsid w:val="00BB41C9"/>
    <w:rsid w:val="00BB7428"/>
    <w:rsid w:val="00BC21DD"/>
    <w:rsid w:val="00BC4ED4"/>
    <w:rsid w:val="00BC5994"/>
    <w:rsid w:val="00BD3AC3"/>
    <w:rsid w:val="00BD4086"/>
    <w:rsid w:val="00BE2694"/>
    <w:rsid w:val="00BE663F"/>
    <w:rsid w:val="00BF0B88"/>
    <w:rsid w:val="00BF5828"/>
    <w:rsid w:val="00C1016A"/>
    <w:rsid w:val="00C10773"/>
    <w:rsid w:val="00C13CD4"/>
    <w:rsid w:val="00C16972"/>
    <w:rsid w:val="00C169F8"/>
    <w:rsid w:val="00C201DF"/>
    <w:rsid w:val="00C212FA"/>
    <w:rsid w:val="00C264B2"/>
    <w:rsid w:val="00C26F70"/>
    <w:rsid w:val="00C273BB"/>
    <w:rsid w:val="00C34776"/>
    <w:rsid w:val="00C35F43"/>
    <w:rsid w:val="00C40593"/>
    <w:rsid w:val="00C50824"/>
    <w:rsid w:val="00C51D34"/>
    <w:rsid w:val="00C52621"/>
    <w:rsid w:val="00C53545"/>
    <w:rsid w:val="00C72100"/>
    <w:rsid w:val="00C760A7"/>
    <w:rsid w:val="00C802FC"/>
    <w:rsid w:val="00C8174D"/>
    <w:rsid w:val="00C84F2B"/>
    <w:rsid w:val="00C86FC6"/>
    <w:rsid w:val="00C970E9"/>
    <w:rsid w:val="00CA17A0"/>
    <w:rsid w:val="00CA510C"/>
    <w:rsid w:val="00CA5200"/>
    <w:rsid w:val="00CB176B"/>
    <w:rsid w:val="00CB20C2"/>
    <w:rsid w:val="00CD1C51"/>
    <w:rsid w:val="00CD57BA"/>
    <w:rsid w:val="00CD6F66"/>
    <w:rsid w:val="00CE06E7"/>
    <w:rsid w:val="00CE0C61"/>
    <w:rsid w:val="00CE20F3"/>
    <w:rsid w:val="00CE28F4"/>
    <w:rsid w:val="00CE5E95"/>
    <w:rsid w:val="00CE7749"/>
    <w:rsid w:val="00CF048A"/>
    <w:rsid w:val="00D00F4C"/>
    <w:rsid w:val="00D04EB7"/>
    <w:rsid w:val="00D13DE6"/>
    <w:rsid w:val="00D14186"/>
    <w:rsid w:val="00D1471A"/>
    <w:rsid w:val="00D22092"/>
    <w:rsid w:val="00D22B92"/>
    <w:rsid w:val="00D23C86"/>
    <w:rsid w:val="00D305A7"/>
    <w:rsid w:val="00D370F4"/>
    <w:rsid w:val="00D43AB9"/>
    <w:rsid w:val="00D522E8"/>
    <w:rsid w:val="00D5260E"/>
    <w:rsid w:val="00D5289F"/>
    <w:rsid w:val="00D5474C"/>
    <w:rsid w:val="00D55320"/>
    <w:rsid w:val="00D6094A"/>
    <w:rsid w:val="00D62B31"/>
    <w:rsid w:val="00D67A60"/>
    <w:rsid w:val="00D73559"/>
    <w:rsid w:val="00D74D5B"/>
    <w:rsid w:val="00D76E45"/>
    <w:rsid w:val="00D8046E"/>
    <w:rsid w:val="00D82B38"/>
    <w:rsid w:val="00D83DF3"/>
    <w:rsid w:val="00D84F70"/>
    <w:rsid w:val="00D867AB"/>
    <w:rsid w:val="00D947F8"/>
    <w:rsid w:val="00D971D7"/>
    <w:rsid w:val="00DA4892"/>
    <w:rsid w:val="00DA5D12"/>
    <w:rsid w:val="00DB5B1A"/>
    <w:rsid w:val="00DE4B3F"/>
    <w:rsid w:val="00DF05BE"/>
    <w:rsid w:val="00DF257F"/>
    <w:rsid w:val="00DF298B"/>
    <w:rsid w:val="00DF45B8"/>
    <w:rsid w:val="00DF7732"/>
    <w:rsid w:val="00E11F63"/>
    <w:rsid w:val="00E14AE0"/>
    <w:rsid w:val="00E23AF3"/>
    <w:rsid w:val="00E30429"/>
    <w:rsid w:val="00E3349A"/>
    <w:rsid w:val="00E34BC6"/>
    <w:rsid w:val="00E35142"/>
    <w:rsid w:val="00E35CA8"/>
    <w:rsid w:val="00E35E28"/>
    <w:rsid w:val="00E40522"/>
    <w:rsid w:val="00E4208A"/>
    <w:rsid w:val="00E42147"/>
    <w:rsid w:val="00E45A4F"/>
    <w:rsid w:val="00E4688D"/>
    <w:rsid w:val="00E51F33"/>
    <w:rsid w:val="00E6126F"/>
    <w:rsid w:val="00E72C8D"/>
    <w:rsid w:val="00E74934"/>
    <w:rsid w:val="00E865F0"/>
    <w:rsid w:val="00E874E4"/>
    <w:rsid w:val="00E944DF"/>
    <w:rsid w:val="00E94CEE"/>
    <w:rsid w:val="00E958EE"/>
    <w:rsid w:val="00E95A02"/>
    <w:rsid w:val="00E978BA"/>
    <w:rsid w:val="00E97B56"/>
    <w:rsid w:val="00EA24AA"/>
    <w:rsid w:val="00EA5C94"/>
    <w:rsid w:val="00EB0E70"/>
    <w:rsid w:val="00EB0EC9"/>
    <w:rsid w:val="00EB24E1"/>
    <w:rsid w:val="00EC0CC6"/>
    <w:rsid w:val="00EE0427"/>
    <w:rsid w:val="00EE1B1B"/>
    <w:rsid w:val="00EE7992"/>
    <w:rsid w:val="00EF5D9A"/>
    <w:rsid w:val="00EF5E04"/>
    <w:rsid w:val="00F0432A"/>
    <w:rsid w:val="00F05786"/>
    <w:rsid w:val="00F1224B"/>
    <w:rsid w:val="00F13333"/>
    <w:rsid w:val="00F1574C"/>
    <w:rsid w:val="00F2026B"/>
    <w:rsid w:val="00F21825"/>
    <w:rsid w:val="00F22E5E"/>
    <w:rsid w:val="00F232DD"/>
    <w:rsid w:val="00F27541"/>
    <w:rsid w:val="00F31451"/>
    <w:rsid w:val="00F3175F"/>
    <w:rsid w:val="00F32677"/>
    <w:rsid w:val="00F342E7"/>
    <w:rsid w:val="00F36166"/>
    <w:rsid w:val="00F3734B"/>
    <w:rsid w:val="00F43EA8"/>
    <w:rsid w:val="00F53690"/>
    <w:rsid w:val="00F558D4"/>
    <w:rsid w:val="00F56201"/>
    <w:rsid w:val="00F63F2B"/>
    <w:rsid w:val="00F64065"/>
    <w:rsid w:val="00F66E33"/>
    <w:rsid w:val="00F70E01"/>
    <w:rsid w:val="00F72FD3"/>
    <w:rsid w:val="00F76A20"/>
    <w:rsid w:val="00F8006E"/>
    <w:rsid w:val="00F844D6"/>
    <w:rsid w:val="00F84A4E"/>
    <w:rsid w:val="00F90A55"/>
    <w:rsid w:val="00F94EEA"/>
    <w:rsid w:val="00F95F0C"/>
    <w:rsid w:val="00FA4BC5"/>
    <w:rsid w:val="00FB27BA"/>
    <w:rsid w:val="00FB2F5F"/>
    <w:rsid w:val="00FB61DA"/>
    <w:rsid w:val="00FC036C"/>
    <w:rsid w:val="00FD174B"/>
    <w:rsid w:val="00FD3607"/>
    <w:rsid w:val="00FD5B3B"/>
    <w:rsid w:val="00FE290F"/>
    <w:rsid w:val="00FE49A4"/>
    <w:rsid w:val="00FF3C04"/>
    <w:rsid w:val="00FF4EDE"/>
    <w:rsid w:val="00FF567E"/>
    <w:rsid w:val="00FF6C15"/>
    <w:rsid w:val="00FF79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67829D"/>
  <w15:docId w15:val="{B1E31E39-D058-4050-AAB7-6351BF88E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2100"/>
    <w:pPr>
      <w:spacing w:after="200" w:line="276" w:lineRule="auto"/>
    </w:pPr>
    <w:rPr>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44">
    <w:name w:val="rvts44"/>
    <w:basedOn w:val="a0"/>
    <w:uiPriority w:val="99"/>
    <w:rsid w:val="00C72100"/>
    <w:rPr>
      <w:rFonts w:cs="Times New Roman"/>
    </w:rPr>
  </w:style>
  <w:style w:type="character" w:customStyle="1" w:styleId="apple-converted-space">
    <w:name w:val="apple-converted-space"/>
    <w:basedOn w:val="a0"/>
    <w:uiPriority w:val="99"/>
    <w:rsid w:val="00C72100"/>
    <w:rPr>
      <w:rFonts w:cs="Times New Roman"/>
    </w:rPr>
  </w:style>
  <w:style w:type="paragraph" w:styleId="a3">
    <w:name w:val="Balloon Text"/>
    <w:basedOn w:val="a"/>
    <w:link w:val="a4"/>
    <w:uiPriority w:val="99"/>
    <w:semiHidden/>
    <w:rsid w:val="00D00F4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D00F4C"/>
    <w:rPr>
      <w:rFonts w:ascii="Tahoma" w:hAnsi="Tahoma" w:cs="Tahoma"/>
      <w:sz w:val="16"/>
      <w:szCs w:val="16"/>
      <w:lang w:val="uk-UA"/>
    </w:rPr>
  </w:style>
  <w:style w:type="paragraph" w:customStyle="1" w:styleId="p5">
    <w:name w:val="p5"/>
    <w:basedOn w:val="a"/>
    <w:uiPriority w:val="99"/>
    <w:rsid w:val="007751D8"/>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5">
    <w:name w:val="Body Text"/>
    <w:basedOn w:val="a"/>
    <w:link w:val="a6"/>
    <w:uiPriority w:val="99"/>
    <w:rsid w:val="00132FA5"/>
    <w:pPr>
      <w:spacing w:after="0" w:line="240" w:lineRule="auto"/>
    </w:pPr>
    <w:rPr>
      <w:rFonts w:ascii="Times New Roman" w:eastAsia="Times New Roman" w:hAnsi="Times New Roman"/>
      <w:szCs w:val="20"/>
      <w:lang w:val="ru-RU" w:eastAsia="ru-RU"/>
    </w:rPr>
  </w:style>
  <w:style w:type="character" w:customStyle="1" w:styleId="a6">
    <w:name w:val="Основной текст Знак"/>
    <w:basedOn w:val="a0"/>
    <w:link w:val="a5"/>
    <w:uiPriority w:val="99"/>
    <w:locked/>
    <w:rsid w:val="00132FA5"/>
    <w:rPr>
      <w:rFonts w:ascii="Times New Roman" w:hAnsi="Times New Roman" w:cs="Times New Roman"/>
      <w:sz w:val="20"/>
      <w:szCs w:val="20"/>
      <w:lang w:eastAsia="ru-RU"/>
    </w:rPr>
  </w:style>
  <w:style w:type="paragraph" w:styleId="a7">
    <w:name w:val="Normal (Web)"/>
    <w:basedOn w:val="a"/>
    <w:uiPriority w:val="99"/>
    <w:rsid w:val="00E35E28"/>
    <w:pPr>
      <w:spacing w:before="100" w:beforeAutospacing="1" w:after="100" w:afterAutospacing="1" w:line="240" w:lineRule="auto"/>
    </w:pPr>
    <w:rPr>
      <w:rFonts w:ascii="Times New Roman" w:eastAsia="Times New Roman" w:hAnsi="Times New Roman"/>
      <w:sz w:val="24"/>
      <w:szCs w:val="24"/>
      <w:lang w:eastAsia="uk-UA"/>
    </w:rPr>
  </w:style>
  <w:style w:type="character" w:styleId="a8">
    <w:name w:val="Hyperlink"/>
    <w:basedOn w:val="a0"/>
    <w:uiPriority w:val="99"/>
    <w:semiHidden/>
    <w:rsid w:val="009935AF"/>
    <w:rPr>
      <w:rFonts w:cs="Times New Roman"/>
      <w:color w:val="0000FF"/>
      <w:u w:val="single"/>
    </w:rPr>
  </w:style>
  <w:style w:type="paragraph" w:styleId="HTML">
    <w:name w:val="HTML Preformatted"/>
    <w:basedOn w:val="a"/>
    <w:link w:val="HTML0"/>
    <w:uiPriority w:val="99"/>
    <w:rsid w:val="00412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color w:val="000000"/>
      <w:sz w:val="14"/>
      <w:szCs w:val="14"/>
      <w:lang w:val="ru-RU" w:eastAsia="ar-SA"/>
    </w:rPr>
  </w:style>
  <w:style w:type="character" w:customStyle="1" w:styleId="HTML0">
    <w:name w:val="Стандартный HTML Знак"/>
    <w:basedOn w:val="a0"/>
    <w:link w:val="HTML"/>
    <w:uiPriority w:val="99"/>
    <w:locked/>
    <w:rsid w:val="00412FD6"/>
    <w:rPr>
      <w:rFonts w:ascii="Courier New" w:hAnsi="Courier New" w:cs="Courier New"/>
      <w:color w:val="000000"/>
      <w:sz w:val="14"/>
      <w:szCs w:val="14"/>
      <w:lang w:eastAsia="ar-SA" w:bidi="ar-SA"/>
    </w:rPr>
  </w:style>
  <w:style w:type="paragraph" w:customStyle="1" w:styleId="PreformattedText">
    <w:name w:val="Preformatted Text"/>
    <w:basedOn w:val="a"/>
    <w:uiPriority w:val="99"/>
    <w:rsid w:val="00412FD6"/>
    <w:pPr>
      <w:suppressAutoHyphens/>
      <w:spacing w:after="0" w:line="240" w:lineRule="auto"/>
    </w:pPr>
    <w:rPr>
      <w:rFonts w:ascii="DejaVu Sans Mono" w:eastAsia="DejaVu Sans Mono" w:hAnsi="DejaVu Sans Mono" w:cs="DejaVu Sans Mono"/>
      <w:sz w:val="20"/>
      <w:szCs w:val="20"/>
      <w:lang w:eastAsia="ar-SA"/>
    </w:rPr>
  </w:style>
  <w:style w:type="paragraph" w:customStyle="1" w:styleId="newsp">
    <w:name w:val="news_p"/>
    <w:basedOn w:val="a"/>
    <w:uiPriority w:val="99"/>
    <w:rsid w:val="00412FD6"/>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
    <w:name w:val="Без интервала1"/>
    <w:uiPriority w:val="99"/>
    <w:rsid w:val="00412FD6"/>
    <w:pPr>
      <w:suppressAutoHyphens/>
      <w:spacing w:line="100" w:lineRule="atLeast"/>
    </w:pPr>
    <w:rPr>
      <w:rFonts w:eastAsia="DejaVu Sans" w:cs="font181"/>
      <w:kern w:val="1"/>
      <w:lang w:eastAsia="ar-SA"/>
    </w:rPr>
  </w:style>
  <w:style w:type="character" w:customStyle="1" w:styleId="4">
    <w:name w:val="Основной текст (4)_"/>
    <w:basedOn w:val="a0"/>
    <w:link w:val="40"/>
    <w:uiPriority w:val="99"/>
    <w:locked/>
    <w:rsid w:val="00412FD6"/>
    <w:rPr>
      <w:rFonts w:ascii="Times New Roman" w:hAnsi="Times New Roman" w:cs="Times New Roman"/>
      <w:b/>
      <w:bCs/>
      <w:shd w:val="clear" w:color="auto" w:fill="FFFFFF"/>
    </w:rPr>
  </w:style>
  <w:style w:type="paragraph" w:customStyle="1" w:styleId="40">
    <w:name w:val="Основной текст (4)"/>
    <w:basedOn w:val="a"/>
    <w:link w:val="4"/>
    <w:uiPriority w:val="99"/>
    <w:rsid w:val="00412FD6"/>
    <w:pPr>
      <w:widowControl w:val="0"/>
      <w:shd w:val="clear" w:color="auto" w:fill="FFFFFF"/>
      <w:spacing w:before="480" w:after="60" w:line="240" w:lineRule="atLeast"/>
      <w:jc w:val="center"/>
    </w:pPr>
    <w:rPr>
      <w:rFonts w:ascii="Times New Roman" w:eastAsia="Times New Roman" w:hAnsi="Times New Roman"/>
      <w:b/>
      <w:bCs/>
      <w:lang w:val="ru-RU"/>
    </w:rPr>
  </w:style>
  <w:style w:type="character" w:customStyle="1" w:styleId="2">
    <w:name w:val="Основной текст (2)_"/>
    <w:basedOn w:val="a0"/>
    <w:link w:val="20"/>
    <w:uiPriority w:val="99"/>
    <w:locked/>
    <w:rsid w:val="00412FD6"/>
    <w:rPr>
      <w:rFonts w:ascii="Times New Roman" w:hAnsi="Times New Roman" w:cs="Times New Roman"/>
      <w:shd w:val="clear" w:color="auto" w:fill="FFFFFF"/>
    </w:rPr>
  </w:style>
  <w:style w:type="character" w:customStyle="1" w:styleId="5">
    <w:name w:val="Основной текст (5)_"/>
    <w:basedOn w:val="a0"/>
    <w:link w:val="50"/>
    <w:uiPriority w:val="99"/>
    <w:locked/>
    <w:rsid w:val="00412FD6"/>
    <w:rPr>
      <w:rFonts w:ascii="Times New Roman" w:hAnsi="Times New Roman" w:cs="Times New Roman"/>
      <w:i/>
      <w:iCs/>
      <w:sz w:val="20"/>
      <w:szCs w:val="20"/>
      <w:shd w:val="clear" w:color="auto" w:fill="FFFFFF"/>
    </w:rPr>
  </w:style>
  <w:style w:type="paragraph" w:customStyle="1" w:styleId="20">
    <w:name w:val="Основной текст (2)"/>
    <w:basedOn w:val="a"/>
    <w:link w:val="2"/>
    <w:uiPriority w:val="99"/>
    <w:rsid w:val="00412FD6"/>
    <w:pPr>
      <w:widowControl w:val="0"/>
      <w:shd w:val="clear" w:color="auto" w:fill="FFFFFF"/>
      <w:spacing w:before="480" w:after="360" w:line="240" w:lineRule="atLeast"/>
      <w:jc w:val="both"/>
    </w:pPr>
    <w:rPr>
      <w:rFonts w:ascii="Times New Roman" w:eastAsia="Times New Roman" w:hAnsi="Times New Roman"/>
      <w:lang w:val="ru-RU"/>
    </w:rPr>
  </w:style>
  <w:style w:type="paragraph" w:customStyle="1" w:styleId="50">
    <w:name w:val="Основной текст (5)"/>
    <w:basedOn w:val="a"/>
    <w:link w:val="5"/>
    <w:uiPriority w:val="99"/>
    <w:rsid w:val="00412FD6"/>
    <w:pPr>
      <w:widowControl w:val="0"/>
      <w:shd w:val="clear" w:color="auto" w:fill="FFFFFF"/>
      <w:spacing w:before="360" w:after="360" w:line="230" w:lineRule="exact"/>
    </w:pPr>
    <w:rPr>
      <w:rFonts w:ascii="Times New Roman" w:eastAsia="Times New Roman" w:hAnsi="Times New Roman"/>
      <w:i/>
      <w:iCs/>
      <w:sz w:val="20"/>
      <w:szCs w:val="20"/>
      <w:lang w:val="ru-RU"/>
    </w:rPr>
  </w:style>
  <w:style w:type="character" w:customStyle="1" w:styleId="3">
    <w:name w:val="Основной текст (3)_"/>
    <w:basedOn w:val="a0"/>
    <w:link w:val="30"/>
    <w:uiPriority w:val="99"/>
    <w:locked/>
    <w:rsid w:val="00412FD6"/>
    <w:rPr>
      <w:rFonts w:ascii="Times New Roman" w:hAnsi="Times New Roman" w:cs="Times New Roman"/>
      <w:i/>
      <w:iCs/>
      <w:shd w:val="clear" w:color="auto" w:fill="FFFFFF"/>
    </w:rPr>
  </w:style>
  <w:style w:type="paragraph" w:customStyle="1" w:styleId="30">
    <w:name w:val="Основной текст (3)"/>
    <w:basedOn w:val="a"/>
    <w:link w:val="3"/>
    <w:uiPriority w:val="99"/>
    <w:rsid w:val="00412FD6"/>
    <w:pPr>
      <w:widowControl w:val="0"/>
      <w:shd w:val="clear" w:color="auto" w:fill="FFFFFF"/>
      <w:spacing w:before="60" w:after="240" w:line="278" w:lineRule="exact"/>
    </w:pPr>
    <w:rPr>
      <w:rFonts w:ascii="Times New Roman" w:eastAsia="Times New Roman" w:hAnsi="Times New Roman"/>
      <w:i/>
      <w:iCs/>
      <w:lang w:val="ru-RU"/>
    </w:rPr>
  </w:style>
  <w:style w:type="paragraph" w:styleId="a9">
    <w:name w:val="List Paragraph"/>
    <w:basedOn w:val="a"/>
    <w:uiPriority w:val="99"/>
    <w:qFormat/>
    <w:rsid w:val="00811003"/>
    <w:pPr>
      <w:ind w:left="720"/>
      <w:contextualSpacing/>
    </w:pPr>
  </w:style>
  <w:style w:type="paragraph" w:styleId="aa">
    <w:name w:val="header"/>
    <w:basedOn w:val="a"/>
    <w:link w:val="ab"/>
    <w:uiPriority w:val="99"/>
    <w:rsid w:val="00F66E33"/>
    <w:pPr>
      <w:tabs>
        <w:tab w:val="center" w:pos="4677"/>
        <w:tab w:val="right" w:pos="9355"/>
      </w:tabs>
      <w:spacing w:after="0" w:line="240" w:lineRule="auto"/>
    </w:pPr>
  </w:style>
  <w:style w:type="character" w:customStyle="1" w:styleId="ab">
    <w:name w:val="Верхний колонтитул Знак"/>
    <w:basedOn w:val="a0"/>
    <w:link w:val="aa"/>
    <w:uiPriority w:val="99"/>
    <w:locked/>
    <w:rsid w:val="00F66E33"/>
    <w:rPr>
      <w:rFonts w:cs="Times New Roman"/>
      <w:lang w:val="uk-UA"/>
    </w:rPr>
  </w:style>
  <w:style w:type="paragraph" w:styleId="ac">
    <w:name w:val="footer"/>
    <w:basedOn w:val="a"/>
    <w:link w:val="ad"/>
    <w:uiPriority w:val="99"/>
    <w:rsid w:val="00F66E33"/>
    <w:pPr>
      <w:tabs>
        <w:tab w:val="center" w:pos="4677"/>
        <w:tab w:val="right" w:pos="9355"/>
      </w:tabs>
      <w:spacing w:after="0" w:line="240" w:lineRule="auto"/>
    </w:pPr>
  </w:style>
  <w:style w:type="character" w:customStyle="1" w:styleId="ad">
    <w:name w:val="Нижний колонтитул Знак"/>
    <w:basedOn w:val="a0"/>
    <w:link w:val="ac"/>
    <w:uiPriority w:val="99"/>
    <w:locked/>
    <w:rsid w:val="00F66E33"/>
    <w:rPr>
      <w:rFonts w:cs="Times New Roman"/>
      <w:lang w:val="uk-UA"/>
    </w:rPr>
  </w:style>
  <w:style w:type="paragraph" w:styleId="ae">
    <w:name w:val="No Spacing"/>
    <w:uiPriority w:val="99"/>
    <w:qFormat/>
    <w:rsid w:val="00905C12"/>
    <w:rPr>
      <w:rFonts w:eastAsia="Times New Roman"/>
    </w:rPr>
  </w:style>
  <w:style w:type="character" w:customStyle="1" w:styleId="10">
    <w:name w:val="Основной шрифт абзаца1"/>
    <w:rsid w:val="00136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707618">
      <w:marLeft w:val="0"/>
      <w:marRight w:val="0"/>
      <w:marTop w:val="0"/>
      <w:marBottom w:val="0"/>
      <w:divBdr>
        <w:top w:val="none" w:sz="0" w:space="0" w:color="auto"/>
        <w:left w:val="none" w:sz="0" w:space="0" w:color="auto"/>
        <w:bottom w:val="none" w:sz="0" w:space="0" w:color="auto"/>
        <w:right w:val="none" w:sz="0" w:space="0" w:color="auto"/>
      </w:divBdr>
    </w:div>
    <w:div w:id="469707619">
      <w:marLeft w:val="0"/>
      <w:marRight w:val="0"/>
      <w:marTop w:val="0"/>
      <w:marBottom w:val="0"/>
      <w:divBdr>
        <w:top w:val="none" w:sz="0" w:space="0" w:color="auto"/>
        <w:left w:val="none" w:sz="0" w:space="0" w:color="auto"/>
        <w:bottom w:val="none" w:sz="0" w:space="0" w:color="auto"/>
        <w:right w:val="none" w:sz="0" w:space="0" w:color="auto"/>
      </w:divBdr>
    </w:div>
    <w:div w:id="469707620">
      <w:marLeft w:val="0"/>
      <w:marRight w:val="0"/>
      <w:marTop w:val="0"/>
      <w:marBottom w:val="0"/>
      <w:divBdr>
        <w:top w:val="none" w:sz="0" w:space="0" w:color="auto"/>
        <w:left w:val="none" w:sz="0" w:space="0" w:color="auto"/>
        <w:bottom w:val="none" w:sz="0" w:space="0" w:color="auto"/>
        <w:right w:val="none" w:sz="0" w:space="0" w:color="auto"/>
      </w:divBdr>
    </w:div>
    <w:div w:id="169746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102487.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arch.ligazakon.ua/l_doc2.nsf/link1/T070997.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ch.ligazakon.ua/l_doc2.nsf/link1/T030435.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arch.ligazakon.ua/l_doc2.nsf/link1/Z960254K.html" TargetMode="External"/><Relationship Id="rId4" Type="http://schemas.openxmlformats.org/officeDocument/2006/relationships/settings" Target="settings.xml"/><Relationship Id="rId9" Type="http://schemas.openxmlformats.org/officeDocument/2006/relationships/hyperlink" Target="http://search.ligazakon.ua/l_doc2.nsf/link1/T124711.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E8F05-FA72-471B-AD59-957B102B7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1311</TotalTime>
  <Pages>33</Pages>
  <Words>16572</Words>
  <Characters>94465</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Lenovo_</cp:lastModifiedBy>
  <cp:revision>325</cp:revision>
  <cp:lastPrinted>2021-08-31T10:26:00Z</cp:lastPrinted>
  <dcterms:created xsi:type="dcterms:W3CDTF">2021-08-25T08:24:00Z</dcterms:created>
  <dcterms:modified xsi:type="dcterms:W3CDTF">2026-02-19T06:52:00Z</dcterms:modified>
</cp:coreProperties>
</file>